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ab27" w14:textId="8c7a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Тәуелсіздік көшесінен-1307 шаршы метр, Бәйтерек көшесінен-1171 шаршы метр, Алматы көшесінен-2123 шаршы метр, Түркістан көшесінен-2123 шаршы метр, Атамекен көшесінен-2106 шаршы метр, атауы жоқ № 32 көшесінен 722 шаршы метр, барлығы-9552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