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4991" w14:textId="0084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Жібек жолы көшесінен-675 шаршы метр, Абай көшесінен-1164 шаршы метр, Жібек жолы 1 -Абай көшелерін қосатын өтпе жол-623 шаршы метр, барлығы-2462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