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6bc46" w14:textId="186b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Шолаққорған ауылдық округі әкімінің 2022 жылғы 26 қыркүйектегі № 219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 кодексінің 19 бабының 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69 бабының 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> сәйкес, Созақ ауданы Шолаққорған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"Созақ ауданы әкімдігінің тұрғын үй-коммуналдық шаруашылық, жолаушылар көлігі және автомобиль жолдары бөлімі" мемлекеттік мекемесіне газ құбырын жүргізу және пайдалану үшін Шолаққорған ауылының Ш.Оқшиев көшесінен-167 шаршы метр, Ақшам шағын ауданындағы атауы жоқ № 19, № 37 көшесінен-2120 шаршы метр, барлығы -2287 шаршы метр жер учаскелеріне меншік иелері мен жер пайдаланушылардан алып қоймастан 49 (қырық тоғыз) жыл мерзімге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"Созақ ауданының Шолаққорған ауылдық округі әкімінің аппараты" мемлекеттік мекемесі Қазақстан Республикасының заңнамасында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Созақ ауданы әкімдігінің интернет-ресурсына орналастыруды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Шолаққорған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