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5005" w14:textId="0bc5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А.Спатаев көшесінен-1564,8 шаршы метр, Ә.Жангелдин көшесінен-1710,2 шаршы метр, Сұлтанбекхан көшесінен-1743,8 шаршы метр, А.Аманжолов көшесінен-415 шаршы метр, Ш.Бекжанұлы 1 көшесінен-1016,8 шаршы метр, Ә.Молдағұлова 1 көшесінен-1557,2 шаршы метр, Абылайхан көшесінен-2049,2 шаршы метр, Кіші Абылайхан көшесінен-796 шаршы метр, барлығы-10853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