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5111" w14:textId="e265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2022 жылғы 26 қыркүйектегі № 214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19 бабының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"Созақ ауданы әкімдігінің тұрғын үй-коммуналдық шаруашылық, жолаушылар көлігі және автомобиль жолдары бөлімі" мемлекеттік мекемесіне газ құбырын жүргізу және пайдалану үшін Шолаққорған ауылының Ә.Жынысбаев көшесінен-2498,2 шаршы метр, Н.Төреқұлов көшесінен-2861,4 шаршы метр, Достық көшесінен-1570 шаршы метр, С.Сиязбеков көшесінен-3389 шаршы метр, С.Сиязбеков-2 көшесінен-575,6 шаршы метр, Ү.Тастанов көшесінен-3396,8 шаршы метр, барлығы-14291 шаршы метр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