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8bc" w14:textId="9264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Ү.Тастанов көшесінен-1453 шаршы метр, Жібек жолы көшесінен-2967,4 шаршы метр, Достық көшесінен -1209,4 шаршы метр, М.Әуезов көшесінен-2520,2 шаршы метр, атауы жоқ №12 көшесінен-771,8 шаршы метр, Ақниет көшесінен-764 шаршы метр, Бірлік көшесінен-585,4 шаршы метр, атауы жоқ №10 көшесінен -432,8 шаршы метр, Өркениет көшесінен-480 шаршы метр, барлығы-11184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