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1e2b" w14:textId="99b1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А.Асқанбеков көшесінен-1684,8 шаршы метр, М.Төлебаев көшесінен-1376 шаршы метр, Т.Сүннетов көшесінен-1417 шаршы метр, Т.Насыров көшесінен -2701,4 шаршы метр, С.Абуов көшесінен-2837,8 шаршы метр, Қ.Рүстемов көшесінен-2488 шаршы метр, барлығы-12505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