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47e83" w14:textId="3047e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ауданы Шолаққорған ауылдық округі әкімінің 2022 жылғы 26 қыркүйектегі № 208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кодексінің 19 бабының 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69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> сәйкес, Созақ ауданы Шолаққорған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"Созақ ауданы әкімдігінің тұрғын үй-коммуналдық шаруашылық, жолаушылар көлігі және автомобиль жолдары бөлімі" мемлекеттік мекемесіне газ құбырын жүргізу және пайдалану үшін Шолаққорған ауылының Жамбыл көшесінен-3082 шаршы метр, Кіші Абылайхан көшесінен-338,2 шаршы метр, М.Мәметова көшесінен-3629,42 шаршы метр, барлығы-7050 шаршы метр жер учаскелеріне меншік иелері мен жер пайдаланушылардан алып қоймастан 49 (қырық тоғыз) жыл мерзімге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"Созақ ауданының Шолаққорған ауылдық округі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Созақ ауданы әкімдігінің интернет-ресурсына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Шолаққорған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