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bcd6a" w14:textId="06bcd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Созақ ауданы Шолаққорған ауылдық округі әкімінің 2022 жылғы 26 қыркүйектегі № 206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2003 жылғы 20 маусымдағы Жер кодексінің 19 бабының </w:t>
      </w:r>
      <w:r>
        <w:rPr>
          <w:rFonts w:ascii="Times New Roman"/>
          <w:b w:val="false"/>
          <w:i w:val="false"/>
          <w:color w:val="000000"/>
          <w:sz w:val="28"/>
        </w:rPr>
        <w:t>1-1)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69 бабының 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Қазақстан Республикасының 2001 жылғы 23 қаңтардағы Заңының 35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6) тармақшасына</w:t>
      </w:r>
      <w:r>
        <w:rPr>
          <w:rFonts w:ascii="Times New Roman"/>
          <w:b w:val="false"/>
          <w:i w:val="false"/>
          <w:color w:val="000000"/>
          <w:sz w:val="28"/>
        </w:rPr>
        <w:t> сәйкес, Созақ ауданы Шолаққорған ауылдық округінің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"Созақ ауданы әкімдігінің тұрғын үй-коммуналдық шаруашылық, жолаушылар көлігі және автомобиль жолдары бөлімі" мемлекеттік мекемесіне газ құбырын жүргізу және пайдалану үшін Шолаққорған ауылының Жібек жолы көшесінен -894,2 шаршы метр, Абылайхан көшесінен-1113,8 шаршы метр, Қ.Сәтбаев көшесінен-1788,6 шаршы метр, Төле би көшесінен -1815 шаршы метр, Қазыбек би көшесінен -2248 шаршы метр, А.Байтұрсынов көшесінен-569,4 шаршы метр, Ш.Оқшиев көшесінен-771,6 шаршы метр, Бастау көшесінен -847 шаршы метр, атауы жоқ №19 көшесінен -784,4 шаршы метр, барлығы-10832 шаршы метр жер учаскелеріне меншік иелері мен жер пайдаланушылардан алып қоймастан 49 (қырық тоғыз) жыл мерзімге қауымдық сервитут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"Созақ ауданының Шолаққорған ауылдық округі әкімінің аппараты" мемлекеттік мекемесі Қазақстан Республикасының заңнамасында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Қазақстан Республикасы нормативтік құқықтық актілерінің эталондық бақылау банкінде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шешімді Созақ ауданы әкімдігінің интернет-ресурсына орналастыруды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Шолаққорған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А.Елибаев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