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d3e3" w14:textId="5edd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204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1</w:t>
      </w:r>
      <w:r>
        <w:rPr>
          <w:rFonts w:ascii="Times New Roman"/>
          <w:b w:val="false"/>
          <w:i w:val="false"/>
          <w:color w:val="000000"/>
          <w:sz w:val="28"/>
        </w:rPr>
        <w:t>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П.Маханов көшесінен -1502,8 шаршы метр, Б.Бәшімұлы көшесінен -667 шаршы метр, Қ.Әубәкіров көшесінен -638,4 шаршы метр, З.Темірбекова көшесінен-679 шаршы метр, Б.Өтешов көшесінен -665 шаршы метр, С.Тоқпанбетов 2 көшесінен -599,8 шаршы метр, барлығы -5407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