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fb5b" w14:textId="0a4f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2021 жылғы 28 желтоқсандағы № 74 "2022-2024 жылдарға арналған ауылдық округтер және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2022 жылғы 23 қарашадағы № 143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2021 жылғы 28 желтоқсандағы № 74 "2022-2024 жылдарға арналған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Шолаққорған ауылдық округінің 2022-2024 жылдарға арналған бюджеті 22-қосымшаға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195 821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56 101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136 928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-21 277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21 277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21 277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 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