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abf" w14:textId="31de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2021 жылғы 28 желтоқсандағы № 74 "2022-2024 жылдарға арналған ауылдық округтер және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30 қыркүйектегі № 131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2021 жылғы 28 желтоқсандағы № 74 "2022-2024 жылдарға арналған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Жартытөбе ауылдық округінің 2022-2024 жылдарға арналған бюджеті 1-қосымшаға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85 366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79 080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Жуантөбе ауылдық округінің 2022-2024 жылдарға арналған бюджеті 4-қосымшаға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52 116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Қаратау ауылдық округінің 2022-2024 жылдарға арналған бюджеті 10-қосымшаға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59 591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Құмкент ауылдық округінің 2022-2024 жылдарға арналған бюджеті 13-қосымшаға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Созақ ауылдық округінің 2022-2024 жылдарға арналған бюджеті 16-қосымшаға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2 337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Сызған ауылдық округінің 2022-2024 жылдарға арналған бюджеті 19-қосымшаға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83 533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Шолаққорған ауылдық округінің 2022-2024 жылдарға арналған бюджеті 22-қосымшаға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193 497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53 777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136 928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-21 277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21 277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21 277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 Қыземшек кентінің 2022-2024 жылдарға арналған бюджеті 28-қосымшаға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80 572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1 758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Таукент кентінің 2022-2024 жылдарға арналған бюджеті 31-қосымшаға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88 079,0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3 649 мың теңге".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