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403" w14:textId="d1ba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22 желтоқсандағы № 63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қыркүйектегі № 123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22 желтоқсандағы № 63 "2022-2024 жылдарға арналған аудандық бюджет туралы" (Нормативтік құқықтық актілерді мемлекеттік тіркеу тізілімінде № 26028 тіркелген және 2021 жылғы 27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2022-2024 жылдарға арналған аудандық бюджеті тиісінше 1-қосымшаға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16 014 323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4 477 622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11 533 671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16 056 464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42 141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