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2090" w14:textId="86c2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2022 жылғы 17 наурыздағы № 87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Созақ аудандық мәслихаты ШЕШТІ:</w:t>
      </w:r>
    </w:p>
    <w:bookmarkEnd w:id="0"/>
    <w:bookmarkStart w:name="z2" w:id="1"/>
    <w:p>
      <w:pPr>
        <w:spacing w:after="0"/>
        <w:ind w:left="0"/>
        <w:jc w:val="both"/>
      </w:pPr>
      <w:r>
        <w:rPr>
          <w:rFonts w:ascii="Times New Roman"/>
          <w:b w:val="false"/>
          <w:i w:val="false"/>
          <w:color w:val="000000"/>
          <w:sz w:val="28"/>
        </w:rPr>
        <w:t>
      1. 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2022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