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3252" w14:textId="ce53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30 желтоқсандағы № 17-117-VII "2022-2024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20 қыркүйектегі № 26-191-VII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2021 жылғы 30 желтоқсандағы № 17-117-VII "2022-2024 жылдарға арналған қала, кент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 тармақтар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Жемісті ауылдық округінің 2022-2024 жылдарға арналған бюджеті 7, 8 және 9-қосымшаларға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–11 904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48 930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1 494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Қызылжар ауылдық округінің 2022-2024 жылдарға арналған бюджеті 10, 11 және 12-қосымшаларға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Дарбаза ауылдық округінің 2022-2024 жылдарға арналған бюджеті 13, 14 және15-қосымшаларға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110 572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90 346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2 401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Жібек жолы ауылдық округінің 2022-2024 жылдарға арналған бюджеті 16, 17 және 18-қосымшаларға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65 252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Дербісек ауылдық округінің 2022-2024 жылдарға арналған бюджеті 22, 23 және 24-қосымшаларға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55 203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Ақжар ауылдық округінің 2022-2024 жылдарға арналған бюджеті 25, 26 және 27-қосымшаларға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57 711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3 186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Қабланбек ауылдық округінің 2022-2024 жылдарға арналған бюджеті 28, 29 және 30-қосымшаларға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135 256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79 819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2 782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Тегісшіл ауылдық округінің 2022-2024 жылдарға арналған бюджеті 31, 32 және 33-қосымшаларға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Жылға ауылдық округінің 2022-2024 жылдарға арналған бюджеті 34, 35 және 36-қосымшаларға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58 169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2 884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Жарты төбе ауылдық округінің 2022-2024 жылдарға арналған бюджеті 37, 38 және 39-қосымшаларға сәйкес, оның ішінде 2022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1 141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Әлімтау ауылдық округінің 2022-2024 жылдарға арналған бюджеті 40, 41 және 42-қосымшаларға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32 368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енгізілсін.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қырқүйектегі № 26-191-VII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