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9157" w14:textId="ad99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2021 жылғы 30 желтоқсандағы № 17-117-VII "2022-2024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8 маусымдағы № 22-152-VII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2021 жылғы 30 желтоқсандағы № 17-117-VII "2022-2024 жылдарға арналған қала, кент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қаласының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342 134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292 966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7 245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7 245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78 543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–79 098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Жемісті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–11 904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Қызылжар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Дарбаза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2 401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Жібек жолы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62 778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Құркелес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205 414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Дербісек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82 397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–49 325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Қабланбек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58 626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Тегісшіл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Жылға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Жарты 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106 257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49 201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Әлімтау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31 968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22-152-VII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17-117-VII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