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743b" w14:textId="3b5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24 желтоқсандағы № 16-115-VII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29 наурыздағы № 19-138-VII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"2022-2024 жылдарға арналған аудандық бюджет туралы" 2021 жылғы 24 желтоқсандағы № 16-115-VII (нормативтік құқықтық актілерді мемлекеттік тіркеу тізілімінде № 26202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32 187 005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3 782 141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28 099 086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32 337 204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150 199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19-138-VII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 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