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846f5" w14:textId="0f846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мүгедектер үшiн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ауданы әкiмдiгiнiң 2022 жылғы 7 желтоқсандағы № 376 қаулысы. Күші жойылды - Түркістан облысы Сарыағаш ауданы әкiмдiгiнiң 2023 жылғы 14 тамыздағы № 240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Түркістан облысы Сарыағаш ауданы әкiмдiгiнiң 14.08.2023 № 240 (алғашы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01.01.2023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кодексінің </w:t>
      </w:r>
      <w:r>
        <w:rPr>
          <w:rFonts w:ascii="Times New Roman"/>
          <w:b w:val="false"/>
          <w:i w:val="false"/>
          <w:color w:val="000000"/>
          <w:sz w:val="28"/>
        </w:rPr>
        <w:t>18 бабының</w:t>
      </w:r>
      <w:r>
        <w:rPr>
          <w:rFonts w:ascii="Times New Roman"/>
          <w:b w:val="false"/>
          <w:i w:val="false"/>
          <w:color w:val="000000"/>
          <w:sz w:val="28"/>
        </w:rPr>
        <w:t> 7) тармақшасына, "Қазақстан Республикасындағы жергілікті мемлекеттік басқару және өзін-өзі басқару туралы" Қазақстан Республикасының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 Денсаулық сақтау және әлеуметтік даму министрінің № 498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актілерді мемлекеттік тіркеу тізілімінде № 14010 тіркелген) Мүгедектігі бар адамдар үшін жұмыс орындарын квоталау қағидаларына сәйкес, Сарыағаш ауданының әкімдігі ҚАУЛЫ ЕТЕДІ: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ауыр жұмыстарды, еңбек жағдайлары зиянды, қауіпті жұмыстардағы жұмыс орындарын есептемегенде, жұмыс орындары санының екіден төрт пайызға дейінгі мөлшерінде 2023 жылға мүгедектер үшін жұмыс орындарына квота белгіленсін.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осы салаға жетекшілік ететін Сарыағаш ауданы әкімінің орынбасарына жүктелсін.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мүгедектер үшін жұмыс орындарына квота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 (адам)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Сарыағаш ауданының адами әлеуетті дамыту бөлімінің "№60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Сарыағаш ауданының адами әлеуетті дамыту бөлімінің "№58 Ә.Марғұлан атындағы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Сарыағаш ауданының адами әлеуетті дамыту бөлімінің "№10 Қ.Сәтбаев атындағы мектеп-гимназия интернаты"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 жұлдыз" бөбекжай балабақшасы"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Сарыағаш ауданының адами әлеуетті дамыту бөлімінің "№22 Елшібек батыр атындағы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Сарыағаш ауданының адами әлеуетті дамыту бөлімінің "№16 И.В.Панфилов атындағы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"Ақ-тілек" Емдеу-оңалту кешені"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 Комфорт"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"Сарыағаш" Емдеу-оңалту кешені"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Сарыағаш ауданының адами әлеуетті дамыту бөлімінің "№21Яссауи атындағы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"Жаз Әсем" бөбекжай-балабақшасы"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Сарыағаш ауданының адами әлеуетті дамыту бөлімінің "№71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Сарыағаш ауданының адами әлеуетті дамыту бөлімінің "№39 Т.Айбергенов атындағы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Түркістан облысының адами әлеуетті дамыту басқармасының Сарыағаш ауданының адами әлеуетті дамыту бөлімінің "№68 Т.Оспанов атындағы жалпы орта білім беретін мектебі" коммуналдық мемлекеттік мекемесі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