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627" w14:textId="96a1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Манкент ауылдық округі әкімінің 2022 жылғы 9 маусымдағы № 81 шешiмi. Күші жойылды - Түркістан облысы Сайрам ауданы Манкент ауылдық округі әкімінің 2022 жылғы 25 шілдедегі № 109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Манкент ауылдық округі әкімінің 25.07.2022 № 109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 міндетін уақытша атқарушысының 2022 жылғы 03 маусымдағы № 08-02-03/387 ұсынысы негізінде және жұқпалы аурулардың ошақтарын жою мақсатында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Варроатоз ауруы ошағы анықталуына байланысты, Манкент ауылдық округі, 183 орамда орналасқан "Нартай" ара шаруашылығы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Манкент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