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b7d2" w14:textId="959b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29 желтоқсандағы № 13-82/VII "Сайрам ауданы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23 желтоқсандағы № 24-141/VII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2021 жылғы 29 желтоқсандағы № 13-82/VII "Сайрам ауданы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2022-2024 жылдарға арналған бюджеті тиісінше 1, 2 және 3-қосымшаларға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34 195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2022-2024 жылдарға арналған бюджеті тиісінше 7, 8 және 9-қосымшаларға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4 727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24-141/VII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24-141/VII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