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34b5" w14:textId="7383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2021 жылғы 24 желтоқсандағы № 12-74/VII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23 желтоқсандағы № 24-140/VII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"2022-2024 жылдарға арналған аудандық бюджет туралы" 2021 жылғы 24 желтоқсандағы № 12-74/VІІ (Нормативтік құқықтық актілерді мемлекеттік тіркеу тізілімінде № 162879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2022-2024 жылдарға арналған аудандық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35 487 872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3 995 203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31 319 917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35 927 613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-69 284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509 025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439 741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Ш.Халмұрадов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24-140/VII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12-74/VII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тұрғын-үй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Инженерлік-коммуникациалық инфақұрылымды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