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e6c3" w14:textId="98fe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2021 жылғы 29 желтоқсандағы № 13-82/VII "Сайрам ауданы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18 қазандағы № 21-128/VII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2021 жылғы 29 желтоқсандағы № 13-82/VII "Сайрам ауданы ауылдық округтерінің 2022-2024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Манкент ауылдық округінің 2022-2024 жылдарға арналған бюджеті тиісінше 31, 32 және 33 қосымшаларға сәйкес, 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89 597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205 874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5 790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21-128/VII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Манкент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