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81da" w14:textId="bfa8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қазандағы № 21-127/VII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26359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2022-2024 жылдарға арналған аудандық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35 989 284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4 008 860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31 807 672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36 429 025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21-127 /VII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тұрғын-үй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