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ebc3" w14:textId="c6ae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Сайрам ауданы бойынша мүгедектігі бар адамдар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әкiмдiгiнiң 2022 жылғы 29 қарашадағы № 442 қаулысы. Күші жойылды - Түркістан облысы Сайрам ауданы әкiмдiгiнiң 2023 жылғы 21 тамыздағы № 308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ауданы әкiмдiгiнiң 21.08.2023 № 308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бабтарына</w:t>
      </w:r>
      <w:r>
        <w:rPr>
          <w:rFonts w:ascii="Times New Roman"/>
          <w:b w:val="false"/>
          <w:i w:val="false"/>
          <w:color w:val="000000"/>
          <w:sz w:val="28"/>
        </w:rPr>
        <w:t xml:space="preserve"> және Қазақстан Республикасы Денсаулық сақтау және әлеуметтік даму министірінің 2016 жылғы 13 маусымдағы № 498 "Мүгедектер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Сайрам ауданы әкімдігі ҚАУЛЫ ЕТЕДІ:</w:t>
      </w:r>
    </w:p>
    <w:bookmarkStart w:name="z2" w:id="1"/>
    <w:p>
      <w:pPr>
        <w:spacing w:after="0"/>
        <w:ind w:left="0"/>
        <w:jc w:val="both"/>
      </w:pPr>
      <w:r>
        <w:rPr>
          <w:rFonts w:ascii="Times New Roman"/>
          <w:b w:val="false"/>
          <w:i w:val="false"/>
          <w:color w:val="000000"/>
          <w:sz w:val="28"/>
        </w:rPr>
        <w:t xml:space="preserve">
      1. 2023 жылға арналған Сайрам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ұйымдар бөлінісінде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Ұ.Сәдібеков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29 қарашадағы</w:t>
            </w:r>
            <w:r>
              <w:br/>
            </w:r>
            <w:r>
              <w:rPr>
                <w:rFonts w:ascii="Times New Roman"/>
                <w:b w:val="false"/>
                <w:i w:val="false"/>
                <w:color w:val="000000"/>
                <w:sz w:val="20"/>
              </w:rPr>
              <w:t>№ 442 қаулысына қосымша</w:t>
            </w:r>
          </w:p>
        </w:tc>
      </w:tr>
    </w:tbl>
    <w:p>
      <w:pPr>
        <w:spacing w:after="0"/>
        <w:ind w:left="0"/>
        <w:jc w:val="left"/>
      </w:pPr>
      <w:r>
        <w:rPr>
          <w:rFonts w:ascii="Times New Roman"/>
          <w:b/>
          <w:i w:val="false"/>
          <w:color w:val="000000"/>
        </w:rPr>
        <w:t xml:space="preserve"> 2023 жылға арналған Сайрам ауданы бойынша мүгедектігі бар адамдар үшiн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қоғамдық денсаулық басқармасының "Сайрам аудандық орталық ауруханасы" шаруашылық жүргізу құқығындағы мемлеккеттік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қоғамдық денсаулық басқармасының "Қарабұлақ" Сайрам аудандық ауруханасы" шаруашылық жүргізу құқығындағы мемлеккеттік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 13 А.Навои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 45 1-Май"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 мемлекеттік емес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Исмаилов атындағы кәсіптік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"Е.Сарманов атындағы гуманитарлық агроэкономикалық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халықтар достығы университеті мекемесінің "Ақсукент көп салалы колледжі"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"Д,Қонаев атындағы аграрлық-техникалық колледжі" мемлекеттік коммуналдық қазналық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медициналық орталығы"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"АХБК"(Алматинский хлопчатобумажный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