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ce90" w14:textId="a8dc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2022 жылғы 7 маусымдағы № 170 "2022 жылға арналған Сайрам ауданы бойынша мүгедектер үшiн жұмыс орындарына квота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2022 жылғы 20 қыркүйектегі № 312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кейбір заңнамалық актілеріне мүгедектігі бар адамдардың өмір сүру сапасын жақсарту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жылға арналған Сайрам ауданы бойынша мүгедектер үшiн жұмыс орындарына квота белгілеу туралы" Сайрам ауданының 2022 жылғы 7 мусымдағы № 170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"мүгедектер" деген сөз "мүгедектігі бар адамдар" деген сөздербен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