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d546" w14:textId="a6dd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2022 жылғы 26 желтоқсандағы № 24/131-VII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Қарақоңыр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аудандық бюджеттен Қарақоңыр ауыл округінің бюджетіне берілетін субвенция мөлшерінің жалпы сомасы 52 889 мың теңге болып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Көксарай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жылы аудандық бюджеттен Көксарай ауыл округінің бюджетіне берілетін субвенция мөлшерінің жалпы сомасы 59 707 мың теңге болып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Балтакөл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60 590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1 312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жылы аудандық бюджеттен Балтакөл ауыл округінің бюджетіне берілетін субвенция мөлшерінің жалпы сомасы 51 320 мың теңге болып қарастырылсын.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Талапты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81 873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жылы аудандық бюджеттен Талапты ауыл округінің бюджетіне берілетін субвенция мөлшерінің жалпы сомасы 68 647 мың теңге болып қарастырылсын.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Шілік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72 077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жылы аудандық бюджеттен Шілік ауыл округінің бюджетіне берілетін субвенция мөлшерінің жалпы сомасы 52 489 мың теңге болып қарастырылсын.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Шәуілдір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47 102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8 440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жылы аудандық бюджеттен Шәуілдір ауыл округінің бюджетіне берілетін субвенция мөлшерінің жалпы сомасы 63 848 мың теңге болып қарастырылсын.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Темір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жылы аудандық бюджеттен Темір ауыл округінің бюджетіне берілетін субвенция мөлшерінің жалпы сомасы 60 111 мың теңге болып қарастырылсын.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Маяқұм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63 633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жылы аудандық бюджеттен Маяқұм ауыл округінің бюджетіне берілетін субвенция мөлшерінің жалпы сомасы 52 107 мың теңге болып қарастырылсын.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Отырар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76 377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 жылы аудандық бюджеттен Отырар ауыл округінің бюджетіне берілетін субвенция мөлшерінің жалпы сомасы 55 736 мың теңге болып қарастырылсын.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Қоғам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69 507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5 081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 жылы аудандық бюджеттен Қоғам ауыл округінің бюджетіне берілетін субвенция мөлшерінің жалпы сомасы 54 117 мың теңге болып қарастырылсын.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Қарғалы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2023 жылы аудандық бюджеттен Қарғалы ауыл округінің бюджетіне берілетін субвенция мөлшерінің жалпы сомасы 44 080 мың теңге болып қарастырылсын.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Аққұм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–3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2023 жылы аудандық бюджеттен Аққұм ауыл округінің бюджетіне берілетін субвенция мөлшерінің жалпы сомасы 47 773 мың теңге болып қарастырылсын.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Ақтөбе ауыл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2023 жылы аудандық бюджеттен Ақтөбе ауыл округінің бюджетіне берілетін субвенция мөлшерінің жалпы сомасы 42 699 мың теңге болып қарастырылсын.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2023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67 791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көрнекі жарнаама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көрнекі жарнаама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көрнекі жарнаама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Отырар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8/49-VIІІ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24/131- VII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