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ca61" w14:textId="078c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аудандық мәслихатының 2022 жылғы 20 желтоқсандағы № 23/125-VII шешiмi.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Отырар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Отырар ауданының 2023-2025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8 620 382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2 420 235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6 167 387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8 688 874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44 322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-112 814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112 814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62 100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68 492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Отырар аудандық мәслихатының 14.12.2023 </w:t>
      </w:r>
      <w:r>
        <w:rPr>
          <w:rFonts w:ascii="Times New Roman"/>
          <w:b w:val="false"/>
          <w:i w:val="false"/>
          <w:color w:val="000000"/>
          <w:sz w:val="28"/>
        </w:rPr>
        <w:t>№ 9/54-VIIІ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салынатын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49,4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– 50 пайыз;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облыстық бюджеттен аудандық бюджетке берілетін субвенция мөлшері 2 745 638 мың теңге болып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аудандық бюджеттен аудандық маңызы бар қала, ауыл, кент, ауылдық округ бюджеттеріне берілетін субвенциялар мөлшерінің жалпы сомасы 705 523 мың теңге болып қарастырылсын, оның ішінде: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Қарақоңыр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47 773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Көксарай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Балтакөл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Талапты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68 647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52 489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Шәуілдір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Маяқұм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54 117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44 080 мың теңге.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органның 2023 жылға арналған резерві 37 968 мың теңге сомасында бекітілсін.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Бюджеттiк инвестициялық жобаларды (бағдарламаларды) іске асыруға бағытталған бюджеттiк бағдарламалар бөлiнiсiнде 2023 жылға арналған аудандық бюджеттiк даму бағдарламаларының тiзбесi 4-қосымшаға сәйкес бекiтiлсiн.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ауданының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Манапов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23/126-VII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Отырар аудандық мәслихатының 14.12.2023 </w:t>
      </w:r>
      <w:r>
        <w:rPr>
          <w:rFonts w:ascii="Times New Roman"/>
          <w:b w:val="false"/>
          <w:i w:val="false"/>
          <w:color w:val="ff0000"/>
          <w:sz w:val="28"/>
        </w:rPr>
        <w:t>№ 9/54-VIIІ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акциялардың мемлекеттік пакетіне берілетін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ұйымдарға, жеке тұлғаларға бюджеттік кредиттер (қарыздар) бойынша жергілікті бюджеттен берілген айыппұлдар, өсімпұлдар, санкциялар, өндіріп алулар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Мемлекетмұқтажыүшінжеручаскелеріналу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350 821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26 437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222 272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сәулетжәнеқалақұрылысыбөлімі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76 905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75 860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23/126-VII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 ауданының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жетоқсандағы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23/126-VII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кәсiпорындардың таза кiрiсi бөлiгiнiң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