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fa18" w14:textId="3e7fa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ауданының мәслихатының 2021 жылғы 21 желтоқсандағы № 11/61-VIІ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аудандық мәслихатының 2022 жылғы 24 қарашадағы № 22/121-VII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Отырар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Отырар ауданының мәслихатының "2022-2024 жылдарға арналған аудандық бюджет туралы" 2021 жылғы 23 желтоқсандағы № 11/61-VIІ (нормативтік құқықтық актілерді мемлекеттік тіркеу тізілімінде № 26041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Отырар ауданының 2022-2024 жылдарға арналған аудандық бюджеті тиісінше 1, 2 және 3-қосымшаларға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15 521 678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1 665 351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3 503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13 840 502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15 660 455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31 230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45 945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14 715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-170007мың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170 007мың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45 945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14 715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138 777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ауданының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22/121-VII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11/61-VII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ақшаның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13 840 502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