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d85c" w14:textId="220d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мүгедектер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әкімдігінің 2022 жылғы 24 қаңтардағы № 78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"Халықты жұмыспен қамту туралы" Қазақстан Республикасының 2016 жылғы 6 сәуірдегі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14010 тіркелген) Мүгедектер үшін жұмыс орындарын квоталау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2022 жылға мүгедектерді жұмысқа орналастыру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Е.Оралбайға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Жаппарқұлов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орындарының квотасы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Кәсіпорынның, ұйымның, мекеменің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квота белгіленген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басқармасының "Отырар аудандық орталық ауруханасы"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 Отырар аудандық адами әлеуетті дамыту бөлімінің "М.Әуезов атындағы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 Отырар аудандық адами әлеуетті дамыту бөлімінің "Ш.Қалдаяқов атындағы мектеп-гимназиясы"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дене шынықтыру және спорт басқармасының Отырар аудандық № 2 "Балалар мен жасөспірімдер спорт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