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2b27" w14:textId="8d92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әлеуметтік қолдау шараларына ұсынылатын сұранысқа ие мамандардың лауазымдарының тізбесін айқындау туралы</w:t>
      </w:r>
    </w:p>
    <w:p>
      <w:pPr>
        <w:spacing w:after="0"/>
        <w:ind w:left="0"/>
        <w:jc w:val="both"/>
      </w:pPr>
      <w:r>
        <w:rPr>
          <w:rFonts w:ascii="Times New Roman"/>
          <w:b w:val="false"/>
          <w:i w:val="false"/>
          <w:color w:val="000000"/>
          <w:sz w:val="28"/>
        </w:rPr>
        <w:t>Түркістан облысы Мақтаарал ауданы әкiмдiгiнiң 2022 жылғы 13 сәуірдегі № 256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қағидаларының</w:t>
      </w:r>
      <w:r>
        <w:rPr>
          <w:rFonts w:ascii="Times New Roman"/>
          <w:b w:val="false"/>
          <w:i w:val="false"/>
          <w:color w:val="000000"/>
          <w:sz w:val="28"/>
        </w:rPr>
        <w:t xml:space="preserve"> 6 тармағына сәйкес, Мақтаарал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Денсаулық сақтау, бiлiм беру, әлеуметтік қамсыздандыру, мәдениет, спорт және агроөнеркәсіптік кешен саласындағы мамандардың, жергілікті бюджеттен қаржыландырылатын және ауылдық жерде жұмыс істейтін кенттер, ауылдық округтер әкімдері аппараттарының мемлекеттік қызметшілерінің сұранысқа ие лауазымдарының тізбесі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 Мақтаарал ауданы әкімдігінің сайтында және ауданның нақты мерзімді баспасөз басылымында ресми жариялансын.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Б.Төребековке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"13" сәуір 2022 жылғы № 256</w:t>
            </w:r>
            <w:r>
              <w:br/>
            </w:r>
            <w:r>
              <w:rPr>
                <w:rFonts w:ascii="Times New Roman"/>
                <w:b w:val="false"/>
                <w:i w:val="false"/>
                <w:color w:val="000000"/>
                <w:sz w:val="20"/>
              </w:rPr>
              <w:t>қаулысына № 1 қосымша</w:t>
            </w:r>
          </w:p>
        </w:tc>
      </w:tr>
    </w:tbl>
    <w:p>
      <w:pPr>
        <w:spacing w:after="0"/>
        <w:ind w:left="0"/>
        <w:jc w:val="left"/>
      </w:pPr>
      <w:r>
        <w:rPr>
          <w:rFonts w:ascii="Times New Roman"/>
          <w:b/>
          <w:i w:val="false"/>
          <w:color w:val="000000"/>
        </w:rPr>
        <w:t xml:space="preserve"> Денсаулық сақтау саласындағы сұранысқа ие мамандықтар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санаттағы және санаты жоқ мамандықтағы дәрігерлер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мейіргерлер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сарапшы-маман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маманы (эпидемиолог, статист,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фельдшерлер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акушерлер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(медициналық)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(дантист)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 (тіс протездеу бөлімшесінің, кабинетінің зертханашысы)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дәрігердің көмекшісі (стоматологтың ассисенті)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гигиенашы (Гигиенист стоматологический)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көзәйнек өлшеуші маман (Оптик и оптикометрист)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Техник-дозиметрші (техник-дозиметрист)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Нұсқаушы-дезинфектор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"13" сәуір 2022 жылғы № 256</w:t>
            </w:r>
            <w:r>
              <w:br/>
            </w:r>
            <w:r>
              <w:rPr>
                <w:rFonts w:ascii="Times New Roman"/>
                <w:b w:val="false"/>
                <w:i w:val="false"/>
                <w:color w:val="000000"/>
                <w:sz w:val="20"/>
              </w:rPr>
              <w:t>қаулысына № 2 қосымша</w:t>
            </w:r>
          </w:p>
        </w:tc>
      </w:tr>
    </w:tbl>
    <w:p>
      <w:pPr>
        <w:spacing w:after="0"/>
        <w:ind w:left="0"/>
        <w:jc w:val="left"/>
      </w:pPr>
      <w:r>
        <w:rPr>
          <w:rFonts w:ascii="Times New Roman"/>
          <w:b/>
          <w:i w:val="false"/>
          <w:color w:val="000000"/>
        </w:rPr>
        <w:t xml:space="preserve"> Білім беру саласындағы сұранысқа ие мамандықтар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санаттағы және санаты жоқ мамандықтағы мұғалімдері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мұғалім-дефектолог (олигофренопедагог, сурдопедагог, тифлопедагог)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мұғалім-логопед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бастапқы әсери даярлықты ұйымдастырушы 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техникалық және кәсіптік, орта білімнен кейінгі білім беру ұйымдарының өндіріске үйрету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(сүйемелдеуші)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бойынша нұсқаушы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жетекшісі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беретін педагог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педагог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Педогог-психолог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 (негізгі қызметердің)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мейіргер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"13" сәуір 2022 жылғы № 256</w:t>
            </w:r>
            <w:r>
              <w:br/>
            </w:r>
            <w:r>
              <w:rPr>
                <w:rFonts w:ascii="Times New Roman"/>
                <w:b w:val="false"/>
                <w:i w:val="false"/>
                <w:color w:val="000000"/>
                <w:sz w:val="20"/>
              </w:rPr>
              <w:t>қаулысына № 3 қосымша</w:t>
            </w:r>
          </w:p>
        </w:tc>
      </w:tr>
    </w:tbl>
    <w:p>
      <w:pPr>
        <w:spacing w:after="0"/>
        <w:ind w:left="0"/>
        <w:jc w:val="left"/>
      </w:pPr>
      <w:r>
        <w:rPr>
          <w:rFonts w:ascii="Times New Roman"/>
          <w:b/>
          <w:i w:val="false"/>
          <w:color w:val="000000"/>
        </w:rPr>
        <w:t xml:space="preserve"> Әлеуметтік қамсыздандыру саласындағы сұранысқа ие мамандықтар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санаттағы және санаты жоқ мейіргерлер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акушер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мұғалімдер (барлық мамандықтағы)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(медициналық)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нұсқаушы-әдіскер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терапия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 (барлық атаудағы)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"13" сәуір 2022 жылғы № 256</w:t>
            </w:r>
            <w:r>
              <w:br/>
            </w:r>
            <w:r>
              <w:rPr>
                <w:rFonts w:ascii="Times New Roman"/>
                <w:b w:val="false"/>
                <w:i w:val="false"/>
                <w:color w:val="000000"/>
                <w:sz w:val="20"/>
              </w:rPr>
              <w:t>қаулысына № 4 қосымша</w:t>
            </w:r>
          </w:p>
        </w:tc>
      </w:tr>
    </w:tbl>
    <w:p>
      <w:pPr>
        <w:spacing w:after="0"/>
        <w:ind w:left="0"/>
        <w:jc w:val="left"/>
      </w:pPr>
      <w:r>
        <w:rPr>
          <w:rFonts w:ascii="Times New Roman"/>
          <w:b/>
          <w:i w:val="false"/>
          <w:color w:val="000000"/>
        </w:rPr>
        <w:t xml:space="preserve"> Мәдениет саласындағы сұранысқа ие мамандықтар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аккомпаниатор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концертмейстр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аккомпаниатор – концертмейстр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әртістері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қорын есепке алу архивисті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ассистенті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әдістемеші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(үйірме)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жүруші (экскурсовод)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қараушысы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мұғалімдер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"13" сәуір 2022 жылғы № 256</w:t>
            </w:r>
            <w:r>
              <w:br/>
            </w:r>
            <w:r>
              <w:rPr>
                <w:rFonts w:ascii="Times New Roman"/>
                <w:b w:val="false"/>
                <w:i w:val="false"/>
                <w:color w:val="000000"/>
                <w:sz w:val="20"/>
              </w:rPr>
              <w:t>қаулысына № 5 қосымша</w:t>
            </w:r>
          </w:p>
        </w:tc>
      </w:tr>
    </w:tbl>
    <w:p>
      <w:pPr>
        <w:spacing w:after="0"/>
        <w:ind w:left="0"/>
        <w:jc w:val="left"/>
      </w:pPr>
      <w:r>
        <w:rPr>
          <w:rFonts w:ascii="Times New Roman"/>
          <w:b/>
          <w:i w:val="false"/>
          <w:color w:val="000000"/>
        </w:rPr>
        <w:t xml:space="preserve"> Спорт саласындағы сұранысқа ие мамандықтар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мұғалімдер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жаттықтырушы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жаттықтырушы-оқытушы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нұсқаушы-спортшы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жаттықтырушы-массажшы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жаттықтырушы-майлаушы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мейіргер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"13" сәуір 2022 жылғы № 256</w:t>
            </w:r>
            <w:r>
              <w:br/>
            </w:r>
            <w:r>
              <w:rPr>
                <w:rFonts w:ascii="Times New Roman"/>
                <w:b w:val="false"/>
                <w:i w:val="false"/>
                <w:color w:val="000000"/>
                <w:sz w:val="20"/>
              </w:rPr>
              <w:t>қаулысына № 6 қосымша</w:t>
            </w:r>
          </w:p>
        </w:tc>
      </w:tr>
    </w:tbl>
    <w:p>
      <w:pPr>
        <w:spacing w:after="0"/>
        <w:ind w:left="0"/>
        <w:jc w:val="left"/>
      </w:pPr>
      <w:r>
        <w:rPr>
          <w:rFonts w:ascii="Times New Roman"/>
          <w:b/>
          <w:i w:val="false"/>
          <w:color w:val="000000"/>
        </w:rPr>
        <w:t xml:space="preserve"> Агроөнеркәсіптік кешен саласындағы сұранысқа ие мамандық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Зертханадағы ветеринарлық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 лаборант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ұрықтандыру жөніндегі техник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"13" сәуір 2022 жылғы № 256</w:t>
            </w:r>
            <w:r>
              <w:br/>
            </w:r>
            <w:r>
              <w:rPr>
                <w:rFonts w:ascii="Times New Roman"/>
                <w:b w:val="false"/>
                <w:i w:val="false"/>
                <w:color w:val="000000"/>
                <w:sz w:val="20"/>
              </w:rPr>
              <w:t>қаулысына № 7 қосымша</w:t>
            </w:r>
          </w:p>
        </w:tc>
      </w:tr>
    </w:tbl>
    <w:p>
      <w:pPr>
        <w:spacing w:after="0"/>
        <w:ind w:left="0"/>
        <w:jc w:val="left"/>
      </w:pPr>
      <w:r>
        <w:rPr>
          <w:rFonts w:ascii="Times New Roman"/>
          <w:b/>
          <w:i w:val="false"/>
          <w:color w:val="000000"/>
        </w:rPr>
        <w:t xml:space="preserve"> Мақтаарал ауданының кенттер, ауылдық округтер әкімдері аппаратарының мемлекеттік қызметшілерінің сұранысқа ие мамандықтар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