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1d87" w14:textId="2341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2021 жылғы 24 желтоқсандағы № 20/83-VII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2022 жылғы 10 маусымдағы № 28/124-VII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"2022-2024 жылдарға арналған аудандық бюджет туралы" 2021 жылғы 24 желтоқсандағы № 20/83-VII (Нормативтік құқықтық актілерді мемлекеттік тіркеу тізілімінде № 26027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Қазығұрт ауданының 2022-2024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22 223 096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2 139 978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20 056 689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22 226 403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254 054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76 750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- 257 361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257 361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76 750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3 307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2022 жылға арналған резерві – 69 400 мың теңге көлемінде бекітілсін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маусымдағы № 28/124-VII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20/83-VII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22 223 096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