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a6112" w14:textId="c5a61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2022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2022 жылғы 4 наурыздағы № 22/95-VII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шiлдедегi Қазақстан Республикасының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Қазығұрт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Қазығұрт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Қазақстан Республикасының "Мемлекеттік қызметі туралы" Заңының 56 бабы </w:t>
      </w:r>
      <w:r>
        <w:rPr>
          <w:rFonts w:ascii="Times New Roman"/>
          <w:b w:val="false"/>
          <w:i w:val="false"/>
          <w:color w:val="000000"/>
          <w:sz w:val="28"/>
        </w:rPr>
        <w:t>12 тармағының</w:t>
      </w:r>
      <w:r>
        <w:rPr>
          <w:rFonts w:ascii="Times New Roman"/>
          <w:b w:val="false"/>
          <w:i w:val="false"/>
          <w:color w:val="000000"/>
          <w:sz w:val="28"/>
        </w:rPr>
        <w:t xml:space="preserve"> талаптарын сақтай отырып, 2022 жылға арналған аудан бюджетінде қарастырылған сома көлемінде келесі әлеуметтік қолдау шаралары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Копеев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