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7760" w14:textId="ce17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2020 жылғы 5 ақпандағы № 25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30 маусымдағы №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2020 жылғы 5 ақпандағы № 25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5399 болып тіркелген, Қазақстан Республикасы нормативтік құқықтық актілерінің эталондық бақылау банкінде 2020 жылғы 10 ақпанда электрондық түрде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Т.Қалымбетовке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