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5107a" w14:textId="5b510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Қазығұрт ауданы әкімдігінің 2018 жылғы 21 қарашадағы № 155 "Қауымдық сервитут белгілеу туралы"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Қазығұрт ауданы әкiмдiгiнiң 2022 жылғы 30 маусымдағы № 189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кодексінің 17 бабының </w:t>
      </w:r>
      <w:r>
        <w:rPr>
          <w:rFonts w:ascii="Times New Roman"/>
          <w:b w:val="false"/>
          <w:i w:val="false"/>
          <w:color w:val="000000"/>
          <w:sz w:val="28"/>
        </w:rPr>
        <w:t>5-1)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69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31 бабының 1 тармағы </w:t>
      </w:r>
      <w:r>
        <w:rPr>
          <w:rFonts w:ascii="Times New Roman"/>
          <w:b w:val="false"/>
          <w:i w:val="false"/>
          <w:color w:val="000000"/>
          <w:sz w:val="28"/>
        </w:rPr>
        <w:t>10)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Қазығұрт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Қазығұрт ауданы әкімдігінің 2018 жылғы 21 қарашадағы № 155 "Қауымдық сервитут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4810 болып тіркелген, Қазақстан Республикасы нормативтік құқықтық актілерінің эталондық бақылау банкінде 2018 жылғы 11 желтоқсанда электрондық түрде жарияланған) мынадай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Т.Қалымбетовке жүктелсін.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оның алғашы ресми жарияланған күнінен кейін күнтізбелік он күн өткен соң қолданысқа енгізіледі.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А.Абдуллаев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