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d43d" w14:textId="eecd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29 желтоқсандағы № 13/85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28 желтоқсандағы № 27/160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2021 жылғы 29 желтоқсандағы 13/85 "2022-2024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2022 - 2024 жылдарға арналған бюджеті тиісінше 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63 883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Бөген ауылдық округінің 2022 - 2024 жылдарға арналған бюджеті тиісінше 2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101 909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Шаян ауылдық округінің 2022 - 2024 жылдарға арналған бюджеті тиісінше 3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4 538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қалалар, кенттерде, ауылдарда, ауылдық округтерге автомобиль жолдарының жұмыс істеуіне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