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4d95" w14:textId="d97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29 желтоқсандағы № 13/85 "2022 – 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7 желтоқсандағы № 25/146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2021 жылғы 29 желтоқсандағы 13/85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2022 - 2024 жылдарға арналған бюджеті тиісінше 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59 883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Алғабас ауылдық округінің 2022- 2024 жылдарға арналған бюджеті тиісінше 2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103 308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92 749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104 076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Алмалы ауылдық округінің 2022-2024 жылдарға арналған бюджеті тиісінше 3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73 744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–5071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Ақбастау ауылдық округінің 2022 - 2024 жылдарға арналған бюджеті тиісінше 4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72 637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ауылдық округінің 2022 - 2024 жылдарға арналған бюджеті тиісінше 5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92 627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10662;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Бөген ауылдық округінің 2022 - 2024 жылдарға арналған бюджеті тиісінше 6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101909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88599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Борлысай ауылдық округінің 2022 - 2024 жылдарға арналған бюджеті тиісінше 7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65 423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Жамбыл ауылдық округінің 2022 – 2024 жылдарға арналған бюджеті тиісінше 8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Көктерек ауылдық округінің 2022 - 2024 жылдарға арналған бюджеті тиісінше 9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48 135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–260.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Мыңбұлақ ауылдық округінің 2022 - 2024 жылдарға арналған бюджеті тиісінше 10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53 681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Шаян ауылдық округінің 2022 - 2024 жылдарға арналған бюджеті тиісінше 11 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127 170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33 834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4 538 мың теңге.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49 580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25/146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қалалар, кенттерде, ауылдарда, ауылдық округтерге автомобиль жолдарының жұмыс істеуіне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