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8c68" w14:textId="2d28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қаласы әкiмдігінiң 2022 жылғы 8 қарашадағы № 513 қаулысы. Күші жойылды - Түркістан облысы Кентау қаласы әкiмдігінiң 2023 жылғы 3 шілдедегі № 191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қаласы әкiмдігінiң 03.07.2023 № 191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болып тіркелген) Кентау қаласы әкімдігі ҚАУЛЫ ЕТЕДІ:</w:t>
      </w:r>
    </w:p>
    <w:bookmarkStart w:name="z2" w:id="1"/>
    <w:p>
      <w:pPr>
        <w:spacing w:after="0"/>
        <w:ind w:left="0"/>
        <w:jc w:val="both"/>
      </w:pPr>
      <w:r>
        <w:rPr>
          <w:rFonts w:ascii="Times New Roman"/>
          <w:b w:val="false"/>
          <w:i w:val="false"/>
          <w:color w:val="000000"/>
          <w:sz w:val="28"/>
        </w:rPr>
        <w:t xml:space="preserve">
      1. "Б" корпусындағы қалалық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2022 жылғы 8 қарашадағы</w:t>
            </w:r>
            <w:r>
              <w:br/>
            </w:r>
            <w:r>
              <w:rPr>
                <w:rFonts w:ascii="Times New Roman"/>
                <w:b w:val="false"/>
                <w:i w:val="false"/>
                <w:color w:val="000000"/>
                <w:sz w:val="20"/>
              </w:rPr>
              <w:t>№ 513 қаулысына қосымша</w:t>
            </w:r>
          </w:p>
        </w:tc>
      </w:tr>
    </w:tbl>
    <w:bookmarkStart w:name="z6" w:id="4"/>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корпусындағы қалалық бюджеттен қаржыландырылатын атқарушы органдардың мемлекеттік әкімшілік қызметшілері мен Кентау қаласы әкімі аппараты мемлекеттік мемлекеттік әкімшілік қызметшілері мен Кентау қаласы әкімі аппараты мемлекеттік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u w:val="single"/>
        </w:rPr>
        <w:t xml:space="preserve"> </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p>
      <w:pPr>
        <w:spacing w:after="0"/>
        <w:ind w:left="0"/>
        <w:jc w:val="both"/>
      </w:pPr>
      <w:r>
        <w:rPr>
          <w:rFonts w:ascii="Times New Roman"/>
          <w:b w:val="false"/>
          <w:i w:val="false"/>
          <w:color w:val="000000"/>
          <w:sz w:val="28"/>
        </w:rPr>
        <w:t xml:space="preserve">
      Облыстық, республикалық маңызы бар қалалардың және астананың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7"/>
    <w:bookmarkStart w:name="z20" w:id="1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2" w:id="20"/>
    <w:p>
      <w:pPr>
        <w:spacing w:after="0"/>
        <w:ind w:left="0"/>
        <w:jc w:val="both"/>
      </w:pPr>
      <w:r>
        <w:rPr>
          <w:rFonts w:ascii="Times New Roman"/>
          <w:b w:val="false"/>
          <w:i w:val="false"/>
          <w:color w:val="000000"/>
          <w:sz w:val="28"/>
        </w:rPr>
        <w:t>
      14. НМИ саны 5 құрайды.</w:t>
      </w:r>
    </w:p>
    <w:bookmarkEnd w:id="20"/>
    <w:bookmarkStart w:name="z23" w:id="21"/>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w:t>
      </w:r>
      <w:r>
        <w:rPr>
          <w:rFonts w:ascii="Times New Roman"/>
          <w:b w:val="false"/>
          <w:i w:val="false"/>
          <w:color w:val="000000"/>
          <w:sz w:val="28"/>
        </w:rPr>
        <w:t>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мерзімде жолданады.</w:t>
      </w:r>
    </w:p>
    <w:bookmarkStart w:name="z53"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Кентау қаласы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__________________________</w:t>
            </w:r>
            <w:r>
              <w:br/>
            </w:r>
            <w:r>
              <w:rPr>
                <w:rFonts w:ascii="Times New Roman"/>
                <w:b w:val="false"/>
                <w:i w:val="false"/>
                <w:color w:val="000000"/>
                <w:sz w:val="20"/>
              </w:rPr>
              <w:t>күнi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Қызметшінің (тегі, аты, әкесінің аты (болған жағдайда)) ________________________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___________________________________________________ </w:t>
      </w:r>
    </w:p>
    <w:p>
      <w:pPr>
        <w:spacing w:after="0"/>
        <w:ind w:left="0"/>
        <w:jc w:val="both"/>
      </w:pPr>
      <w:r>
        <w:rPr>
          <w:rFonts w:ascii="Times New Roman"/>
          <w:b w:val="false"/>
          <w:i w:val="false"/>
          <w:color w:val="000000"/>
          <w:sz w:val="28"/>
        </w:rPr>
        <w:t xml:space="preserve">Қызметшінің құрылымдық бөлімшесінің атауы: _______________________________ </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Қызметшi                                                      Тiкелей басшы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(тегi, аты-жөнiнiң бiрiншi әрiптерi)          (тегi, аты-жөнiнiң бiрiншi әрiптерi)</w:t>
      </w:r>
    </w:p>
    <w:p>
      <w:pPr>
        <w:spacing w:after="0"/>
        <w:ind w:left="0"/>
        <w:jc w:val="both"/>
      </w:pPr>
      <w:r>
        <w:rPr>
          <w:rFonts w:ascii="Times New Roman"/>
          <w:b w:val="false"/>
          <w:i w:val="false"/>
          <w:color w:val="000000"/>
          <w:sz w:val="28"/>
        </w:rPr>
        <w:t>күнi ________________________               күнi _________________________</w:t>
      </w:r>
    </w:p>
    <w:p>
      <w:pPr>
        <w:spacing w:after="0"/>
        <w:ind w:left="0"/>
        <w:jc w:val="both"/>
      </w:pPr>
      <w:r>
        <w:rPr>
          <w:rFonts w:ascii="Times New Roman"/>
          <w:b w:val="false"/>
          <w:i w:val="false"/>
          <w:color w:val="000000"/>
          <w:sz w:val="28"/>
        </w:rPr>
        <w:t>қолы ______________________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Кентау қаласы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__________________________ күнi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Бағалау нәтижесі _________________________________________________ </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Қызметшi                                                  Тiкелей басшы </w:t>
      </w:r>
    </w:p>
    <w:p>
      <w:pPr>
        <w:spacing w:after="0"/>
        <w:ind w:left="0"/>
        <w:jc w:val="both"/>
      </w:pPr>
      <w:r>
        <w:rPr>
          <w:rFonts w:ascii="Times New Roman"/>
          <w:b w:val="false"/>
          <w:i w:val="false"/>
          <w:color w:val="000000"/>
          <w:sz w:val="28"/>
        </w:rPr>
        <w:t>____________________________               _____________________________</w:t>
      </w:r>
    </w:p>
    <w:p>
      <w:pPr>
        <w:spacing w:after="0"/>
        <w:ind w:left="0"/>
        <w:jc w:val="both"/>
      </w:pPr>
      <w:r>
        <w:rPr>
          <w:rFonts w:ascii="Times New Roman"/>
          <w:b w:val="false"/>
          <w:i w:val="false"/>
          <w:color w:val="000000"/>
          <w:sz w:val="28"/>
        </w:rPr>
        <w:t xml:space="preserve"> (тегi, аты-жөнi)                                              (тегi, аты-жөнi)</w:t>
      </w:r>
    </w:p>
    <w:p>
      <w:pPr>
        <w:spacing w:after="0"/>
        <w:ind w:left="0"/>
        <w:jc w:val="both"/>
      </w:pPr>
      <w:r>
        <w:rPr>
          <w:rFonts w:ascii="Times New Roman"/>
          <w:b w:val="false"/>
          <w:i w:val="false"/>
          <w:color w:val="000000"/>
          <w:sz w:val="28"/>
        </w:rPr>
        <w:t xml:space="preserve">күнi ________________________                 күнi _________________________ </w:t>
      </w:r>
    </w:p>
    <w:p>
      <w:pPr>
        <w:spacing w:after="0"/>
        <w:ind w:left="0"/>
        <w:jc w:val="both"/>
      </w:pPr>
      <w:r>
        <w:rPr>
          <w:rFonts w:ascii="Times New Roman"/>
          <w:b w:val="false"/>
          <w:i w:val="false"/>
          <w:color w:val="000000"/>
          <w:sz w:val="28"/>
        </w:rPr>
        <w:t>қолы _______________________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Кентау қаласы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w:t>
      </w:r>
    </w:p>
    <w:p>
      <w:pPr>
        <w:spacing w:after="0"/>
        <w:ind w:left="0"/>
        <w:jc w:val="both"/>
      </w:pPr>
      <w:r>
        <w:rPr>
          <w:rFonts w:ascii="Times New Roman"/>
          <w:b w:val="false"/>
          <w:i w:val="false"/>
          <w:color w:val="000000"/>
          <w:sz w:val="28"/>
        </w:rPr>
        <w:t>корпусының мемлекеттік қызметшілері "Қызметті тұтынушыға бағдарлану" және "Қызметті</w:t>
      </w:r>
    </w:p>
    <w:p>
      <w:pPr>
        <w:spacing w:after="0"/>
        <w:ind w:left="0"/>
        <w:jc w:val="both"/>
      </w:pPr>
      <w:r>
        <w:rPr>
          <w:rFonts w:ascii="Times New Roman"/>
          <w:b w:val="false"/>
          <w:i w:val="false"/>
          <w:color w:val="000000"/>
          <w:sz w:val="28"/>
        </w:rPr>
        <w:t>тұтынушыларды хабарландыру" құзыреттері бойынша бағаланбайды.</w:t>
      </w:r>
    </w:p>
    <w:p>
      <w:pPr>
        <w:spacing w:after="0"/>
        <w:ind w:left="0"/>
        <w:jc w:val="both"/>
      </w:pPr>
      <w:r>
        <w:rPr>
          <w:rFonts w:ascii="Times New Roman"/>
          <w:b w:val="false"/>
          <w:i w:val="false"/>
          <w:color w:val="000000"/>
          <w:sz w:val="28"/>
        </w:rPr>
        <w:t xml:space="preserve">
      Қызметшi                                                    Тiкелей басшы </w:t>
      </w:r>
    </w:p>
    <w:p>
      <w:pPr>
        <w:spacing w:after="0"/>
        <w:ind w:left="0"/>
        <w:jc w:val="both"/>
      </w:pPr>
      <w:r>
        <w:rPr>
          <w:rFonts w:ascii="Times New Roman"/>
          <w:b w:val="false"/>
          <w:i w:val="false"/>
          <w:color w:val="000000"/>
          <w:sz w:val="28"/>
        </w:rPr>
        <w:t xml:space="preserve">____________________________     _____________________________ </w:t>
      </w:r>
    </w:p>
    <w:p>
      <w:pPr>
        <w:spacing w:after="0"/>
        <w:ind w:left="0"/>
        <w:jc w:val="both"/>
      </w:pPr>
      <w:r>
        <w:rPr>
          <w:rFonts w:ascii="Times New Roman"/>
          <w:b w:val="false"/>
          <w:i w:val="false"/>
          <w:color w:val="000000"/>
          <w:sz w:val="28"/>
        </w:rPr>
        <w:t xml:space="preserve">(тегi, аты-жөнi)                                     (тегi, аты-жөнi) </w:t>
      </w:r>
    </w:p>
    <w:p>
      <w:pPr>
        <w:spacing w:after="0"/>
        <w:ind w:left="0"/>
        <w:jc w:val="both"/>
      </w:pPr>
      <w:r>
        <w:rPr>
          <w:rFonts w:ascii="Times New Roman"/>
          <w:b w:val="false"/>
          <w:i w:val="false"/>
          <w:color w:val="000000"/>
          <w:sz w:val="28"/>
        </w:rPr>
        <w:t xml:space="preserve">күнi ________________________       күнi _________________________ </w:t>
      </w:r>
    </w:p>
    <w:p>
      <w:pPr>
        <w:spacing w:after="0"/>
        <w:ind w:left="0"/>
        <w:jc w:val="both"/>
      </w:pPr>
      <w:r>
        <w:rPr>
          <w:rFonts w:ascii="Times New Roman"/>
          <w:b w:val="false"/>
          <w:i w:val="false"/>
          <w:color w:val="000000"/>
          <w:sz w:val="28"/>
        </w:rPr>
        <w:t>қолы _______________________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Кентау қаласы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Кентау қаласы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__________________________</w:t>
            </w:r>
            <w:r>
              <w:br/>
            </w:r>
            <w:r>
              <w:rPr>
                <w:rFonts w:ascii="Times New Roman"/>
                <w:b w:val="false"/>
                <w:i w:val="false"/>
                <w:color w:val="000000"/>
                <w:sz w:val="20"/>
              </w:rPr>
              <w:t xml:space="preserve">күнi 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 xml:space="preserve">Тексерiлдi: </w:t>
      </w:r>
    </w:p>
    <w:p>
      <w:pPr>
        <w:spacing w:after="0"/>
        <w:ind w:left="0"/>
        <w:jc w:val="both"/>
      </w:pPr>
      <w:r>
        <w:rPr>
          <w:rFonts w:ascii="Times New Roman"/>
          <w:b w:val="false"/>
          <w:i w:val="false"/>
          <w:color w:val="000000"/>
          <w:sz w:val="28"/>
        </w:rPr>
        <w:t xml:space="preserve">Комиссияның хатшысы: ___________________________________ Күнi: ______________ </w:t>
      </w:r>
    </w:p>
    <w:p>
      <w:pPr>
        <w:spacing w:after="0"/>
        <w:ind w:left="0"/>
        <w:jc w:val="both"/>
      </w:pPr>
      <w:r>
        <w:rPr>
          <w:rFonts w:ascii="Times New Roman"/>
          <w:b w:val="false"/>
          <w:i w:val="false"/>
          <w:color w:val="000000"/>
          <w:sz w:val="28"/>
        </w:rPr>
        <w:t xml:space="preserve">(тегi, аты-жөнi, қолы) </w:t>
      </w:r>
    </w:p>
    <w:p>
      <w:pPr>
        <w:spacing w:after="0"/>
        <w:ind w:left="0"/>
        <w:jc w:val="both"/>
      </w:pPr>
      <w:r>
        <w:rPr>
          <w:rFonts w:ascii="Times New Roman"/>
          <w:b w:val="false"/>
          <w:i w:val="false"/>
          <w:color w:val="000000"/>
          <w:sz w:val="28"/>
        </w:rPr>
        <w:t>Комиссияның төрағасы: ___________________________________ Күнi: _____________</w:t>
      </w:r>
    </w:p>
    <w:p>
      <w:pPr>
        <w:spacing w:after="0"/>
        <w:ind w:left="0"/>
        <w:jc w:val="both"/>
      </w:pPr>
      <w:r>
        <w:rPr>
          <w:rFonts w:ascii="Times New Roman"/>
          <w:b w:val="false"/>
          <w:i w:val="false"/>
          <w:color w:val="000000"/>
          <w:sz w:val="28"/>
        </w:rPr>
        <w:t>(тегi, аты-жөнi, қолы)</w:t>
      </w:r>
    </w:p>
    <w:p>
      <w:pPr>
        <w:spacing w:after="0"/>
        <w:ind w:left="0"/>
        <w:jc w:val="both"/>
      </w:pPr>
      <w:r>
        <w:rPr>
          <w:rFonts w:ascii="Times New Roman"/>
          <w:b w:val="false"/>
          <w:i w:val="false"/>
          <w:color w:val="000000"/>
          <w:sz w:val="28"/>
        </w:rPr>
        <w:t>Комиссияның мүшесi: _____________________________________Күнi: _____________</w:t>
      </w:r>
    </w:p>
    <w:p>
      <w:pPr>
        <w:spacing w:after="0"/>
        <w:ind w:left="0"/>
        <w:jc w:val="both"/>
      </w:pPr>
      <w:r>
        <w:rPr>
          <w:rFonts w:ascii="Times New Roman"/>
          <w:b w:val="false"/>
          <w:i w:val="false"/>
          <w:color w:val="000000"/>
          <w:sz w:val="28"/>
        </w:rPr>
        <w:t>(тегi, аты-жөнi,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