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4267" w14:textId="b6f4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12 желтоқсандағы № 200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162269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28 092 026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1 320 773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83 625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124 196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26 563 432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28 344 464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2 846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