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9ee" w14:textId="fe0c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9 тамыздағы № 157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27 621 517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1 132 456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26 259 540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27 875 419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2022 жылға арналған резерві 264 082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