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7bae" w14:textId="b817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22 желтоқсандағы № 99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20 мамырдағы № 141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"2022-2024 жылдарға арналған қалалық бюджет туралы" 2021 жылғы 22 желтоқсандағы № 99 (Нормативтік құқықтық актілерді мемлекеттік тіркеу тізілімінде № 26112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26 240 530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1 114 491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–73 021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156 500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24 896 518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26 494 432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-2 811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251 091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252 438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Қала әкімдігінің 2022 жылға арналған резерві 243 729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мамырдағы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