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b4aa2" w14:textId="38b4a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Кентау қалалық мәслихатының 2018 жылғы 24 мамырдағы № 161 "Б" корпусы Кентау қалалық мәслихат аппаратының мемлекеттік әкімшілік қызметшілерінің қызметін бағалаудың әдістемесін бекіту туралы" шешiмiне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қалалық мәслихатының 2022 жылғы 30 наурыздағы № 131 шешiмi. Күші жойылды - Түркістан облысы Кентау қалалық мәслихатының 2023 жылғы 8 тамыздағы № 33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Кентау қалалық мәслихатының 08.08.2023 № 33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Кентау қалалық мәслихаты ШЕШТІ:</w:t>
      </w:r>
    </w:p>
    <w:bookmarkStart w:name="z2" w:id="1"/>
    <w:p>
      <w:pPr>
        <w:spacing w:after="0"/>
        <w:ind w:left="0"/>
        <w:jc w:val="both"/>
      </w:pPr>
      <w:r>
        <w:rPr>
          <w:rFonts w:ascii="Times New Roman"/>
          <w:b w:val="false"/>
          <w:i w:val="false"/>
          <w:color w:val="000000"/>
          <w:sz w:val="28"/>
        </w:rPr>
        <w:t xml:space="preserve">
      1. Кентау қалалық мәслихатының "Б" корпусы Кентау қалалық мәслихат аппаратының мемлекеттік әкімшілік қызметшілерінің қызметін бағалаудың әдістемесін бекіту туралы" 2018 жылғы 24 мамырдағы № 161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4631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қазақ тіліндегі </w:t>
      </w:r>
      <w:r>
        <w:rPr>
          <w:rFonts w:ascii="Times New Roman"/>
          <w:b w:val="false"/>
          <w:i w:val="false"/>
          <w:color w:val="000000"/>
          <w:sz w:val="28"/>
        </w:rPr>
        <w:t>кіріспедегі</w:t>
      </w:r>
      <w:r>
        <w:rPr>
          <w:rFonts w:ascii="Times New Roman"/>
          <w:b w:val="false"/>
          <w:i w:val="false"/>
          <w:color w:val="000000"/>
          <w:sz w:val="28"/>
        </w:rPr>
        <w:t xml:space="preserve"> ШЕШІМ ҚАБЫЛДАДЫ деген сөз ШЕШТІ деген сөзбен алмастырылсын, орыс тіліндегі мәтін өзгермейді;</w:t>
      </w:r>
    </w:p>
    <w:bookmarkEnd w:id="2"/>
    <w:bookmarkStart w:name="z4" w:id="3"/>
    <w:p>
      <w:pPr>
        <w:spacing w:after="0"/>
        <w:ind w:left="0"/>
        <w:jc w:val="both"/>
      </w:pPr>
      <w:r>
        <w:rPr>
          <w:rFonts w:ascii="Times New Roman"/>
          <w:b w:val="false"/>
          <w:i w:val="false"/>
          <w:color w:val="000000"/>
          <w:sz w:val="28"/>
        </w:rPr>
        <w:t xml:space="preserve">
      "Б" корпусы Кентау қалалық мәслихат аппаратының мемлекеттік әкімшілік қызметшілерінің қызметін бағалаудың </w:t>
      </w:r>
      <w:r>
        <w:rPr>
          <w:rFonts w:ascii="Times New Roman"/>
          <w:b w:val="false"/>
          <w:i w:val="false"/>
          <w:color w:val="000000"/>
          <w:sz w:val="28"/>
        </w:rPr>
        <w:t>әдістемесінде</w:t>
      </w:r>
      <w:r>
        <w:rPr>
          <w:rFonts w:ascii="Times New Roman"/>
          <w:b w:val="false"/>
          <w:i w:val="false"/>
          <w:color w:val="000000"/>
          <w:sz w:val="28"/>
        </w:rPr>
        <w:t xml:space="preserve"> көрсетілген шешіммен бекітілген: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әрі-уәкілетті тұлға) персоналды басқару қызметі немесе ол болмаған жағдайда персоналды басқару қызметінің (кадр қызметінің) (бұдан әрі-персоналды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Комиссия) құрылады.</w:t>
      </w:r>
    </w:p>
    <w:p>
      <w:pPr>
        <w:spacing w:after="0"/>
        <w:ind w:left="0"/>
        <w:jc w:val="both"/>
      </w:pPr>
      <w:r>
        <w:rPr>
          <w:rFonts w:ascii="Times New Roman"/>
          <w:b w:val="false"/>
          <w:i w:val="false"/>
          <w:color w:val="000000"/>
          <w:sz w:val="28"/>
        </w:rPr>
        <w:t>
      Комиссия құрамы уәкілетті тұлғамен анықталды, комиссия мүшелерінің саны 5 адамнан кем болмауы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"40.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қызметіне жауапты маманмен және мемлекеттік органның басқа екі қызметшісімен қол қойылған акт толтырылады.</w:t>
      </w:r>
    </w:p>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39-тармағында көрсетілген мерзімде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Кентау 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2022 жылғы 30 наурыздағы № 131</w:t>
            </w:r>
            <w:r>
              <w:br/>
            </w:r>
            <w:r>
              <w:rPr>
                <w:rFonts w:ascii="Times New Roman"/>
                <w:b w:val="false"/>
                <w:i w:val="false"/>
                <w:color w:val="000000"/>
                <w:sz w:val="20"/>
              </w:rPr>
              <w:t>шешіміне "Б" корпусы мемлекеттік</w:t>
            </w:r>
            <w:r>
              <w:br/>
            </w:r>
            <w:r>
              <w:rPr>
                <w:rFonts w:ascii="Times New Roman"/>
                <w:b w:val="false"/>
                <w:i w:val="false"/>
                <w:color w:val="000000"/>
                <w:sz w:val="20"/>
              </w:rPr>
              <w:t>әкімшілік қызметшетшілерінің қызметін</w:t>
            </w:r>
            <w:r>
              <w:br/>
            </w:r>
            <w:r>
              <w:rPr>
                <w:rFonts w:ascii="Times New Roman"/>
                <w:b w:val="false"/>
                <w:i w:val="false"/>
                <w:color w:val="000000"/>
                <w:sz w:val="20"/>
              </w:rPr>
              <w:t>бағалау әдістемесіне 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2018 жылғы 24 мамырдағы № 161</w:t>
            </w:r>
            <w:r>
              <w:br/>
            </w:r>
            <w:r>
              <w:rPr>
                <w:rFonts w:ascii="Times New Roman"/>
                <w:b w:val="false"/>
                <w:i w:val="false"/>
                <w:color w:val="000000"/>
                <w:sz w:val="20"/>
              </w:rPr>
              <w:t>шешіміне "Б" корпусы мемлекеттік</w:t>
            </w:r>
            <w:r>
              <w:br/>
            </w:r>
            <w:r>
              <w:rPr>
                <w:rFonts w:ascii="Times New Roman"/>
                <w:b w:val="false"/>
                <w:i w:val="false"/>
                <w:color w:val="000000"/>
                <w:sz w:val="20"/>
              </w:rPr>
              <w:t>әкімшілік қызметшетшілерінің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Сеніп тапсырылған ұжымның жұмысын жоспарлайды және ұйымдастырады, олардың жоспарланған нәтижелерге қол жеткізуіне ықпал етеді; </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Қызметкерлердің қойылған міндеттердің орындалуы барысындағы қызметіне бақылау жүргізеді;</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Бөлімше жұмысының нәтижелелілігін және сапасын қамтамасыз етеді;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Қызметкерлердің қойылған міндеттердің орындалуына бақылау жүргізбейді;</w:t>
            </w:r>
          </w:p>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Бөлімше жұмысының нәтижелелілігін және сапасын қамтамасыз етпейді;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Басымдылығына қарай тапсырмаларды маңыздылығы ретімен қояды; </w:t>
            </w:r>
          </w:p>
          <w:p>
            <w:pPr>
              <w:spacing w:after="20"/>
              <w:ind w:left="20"/>
              <w:jc w:val="both"/>
            </w:pPr>
            <w:r>
              <w:t>[MISSING IMAGE: ,  ]</w:t>
            </w:r>
          </w:p>
          <w:p>
            <w:pPr>
              <w:spacing w:after="0"/>
              <w:ind w:left="0"/>
              <w:jc w:val="both"/>
            </w:pPr>
            <w:r>
              <w:rPr>
                <w:rFonts w:ascii="Times New Roman"/>
                <w:b w:val="false"/>
                <w:i w:val="false"/>
                <w:color w:val="000000"/>
                <w:sz w:val="20"/>
              </w:rPr>
              <w:t xml:space="preserve"> Басшылыққа сапалы құжаттар дайындайды және енгізеді.; </w:t>
            </w:r>
          </w:p>
          <w:p>
            <w:pPr>
              <w:spacing w:after="20"/>
              <w:ind w:left="20"/>
              <w:jc w:val="both"/>
            </w:pPr>
            <w:r>
              <w:t>[MISSING IMAGE: ,  ]</w:t>
            </w:r>
          </w:p>
          <w:p>
            <w:pPr>
              <w:spacing w:after="0"/>
              <w:ind w:left="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t>[MISSING IMAGE: ,  ]</w:t>
            </w:r>
          </w:p>
          <w:p>
            <w:pPr>
              <w:spacing w:after="0"/>
              <w:ind w:left="0"/>
              <w:jc w:val="both"/>
            </w:pPr>
            <w:r>
              <w:rPr>
                <w:rFonts w:ascii="Times New Roman"/>
                <w:b w:val="false"/>
                <w:i w:val="false"/>
                <w:color w:val="000000"/>
                <w:sz w:val="20"/>
              </w:rPr>
              <w:t xml:space="preserve"> Белгіленген мерзімдерді сақтайды.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Тапсырмаларды жүйесіз орындайды; </w:t>
            </w:r>
          </w:p>
          <w:p>
            <w:pPr>
              <w:spacing w:after="20"/>
              <w:ind w:left="20"/>
              <w:jc w:val="both"/>
            </w:pPr>
            <w:r>
              <w:t>[MISSING IMAGE: ,  ]</w:t>
            </w:r>
          </w:p>
          <w:p>
            <w:pPr>
              <w:spacing w:after="0"/>
              <w:ind w:left="0"/>
              <w:jc w:val="both"/>
            </w:pPr>
            <w:r>
              <w:rPr>
                <w:rFonts w:ascii="Times New Roman"/>
                <w:b w:val="false"/>
                <w:i w:val="false"/>
                <w:color w:val="000000"/>
                <w:sz w:val="20"/>
              </w:rPr>
              <w:t xml:space="preserve"> Сапасыз құжаттар әзірлейді; </w:t>
            </w:r>
          </w:p>
          <w:p>
            <w:pPr>
              <w:spacing w:after="20"/>
              <w:ind w:left="20"/>
              <w:jc w:val="both"/>
            </w:pPr>
            <w:r>
              <w:t>[MISSING IMAGE: ,  ]</w:t>
            </w:r>
          </w:p>
          <w:p>
            <w:pPr>
              <w:spacing w:after="0"/>
              <w:ind w:left="0"/>
              <w:jc w:val="both"/>
            </w:pPr>
            <w:r>
              <w:rPr>
                <w:rFonts w:ascii="Times New Roman"/>
                <w:b w:val="false"/>
                <w:i w:val="false"/>
                <w:color w:val="000000"/>
                <w:sz w:val="20"/>
              </w:rPr>
              <w:t xml:space="preserve"> Жедел жұмыс жасамайды; </w:t>
            </w:r>
          </w:p>
          <w:p>
            <w:pPr>
              <w:spacing w:after="20"/>
              <w:ind w:left="20"/>
              <w:jc w:val="both"/>
            </w:pPr>
            <w:r>
              <w:t>[MISSING IMAGE: ,  ]</w:t>
            </w:r>
          </w:p>
          <w:p>
            <w:pPr>
              <w:spacing w:after="0"/>
              <w:ind w:left="0"/>
              <w:jc w:val="both"/>
            </w:pPr>
            <w:r>
              <w:rPr>
                <w:rFonts w:ascii="Times New Roman"/>
                <w:b w:val="false"/>
                <w:i w:val="false"/>
                <w:color w:val="000000"/>
                <w:sz w:val="20"/>
              </w:rPr>
              <w:t xml:space="preserve"> Белгіленген мерзімдерді сақтамайды.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Ұжымда сенімді қарым-қатынас орнатады; </w:t>
            </w:r>
          </w:p>
          <w:p>
            <w:pPr>
              <w:spacing w:after="20"/>
              <w:ind w:left="20"/>
              <w:jc w:val="both"/>
            </w:pPr>
            <w:r>
              <w:t>[MISSING IMAGE: ,  ]</w:t>
            </w:r>
          </w:p>
          <w:p>
            <w:pPr>
              <w:spacing w:after="0"/>
              <w:ind w:left="0"/>
              <w:jc w:val="both"/>
            </w:pPr>
            <w:r>
              <w:rPr>
                <w:rFonts w:ascii="Times New Roman"/>
                <w:b w:val="false"/>
                <w:i w:val="false"/>
                <w:color w:val="000000"/>
                <w:sz w:val="20"/>
              </w:rPr>
              <w:t xml:space="preserve"> Бөлімшенің қоғаммен тиімді жұмысын ұйымдастыру бойынша ұсыныс жасайды; </w:t>
            </w:r>
          </w:p>
          <w:p>
            <w:pPr>
              <w:spacing w:after="20"/>
              <w:ind w:left="20"/>
              <w:jc w:val="both"/>
            </w:pPr>
            <w:r>
              <w:t>[MISSING IMAGE: ,  ]</w:t>
            </w:r>
          </w:p>
          <w:p>
            <w:pPr>
              <w:spacing w:after="0"/>
              <w:ind w:left="0"/>
              <w:jc w:val="both"/>
            </w:pPr>
            <w:r>
              <w:rPr>
                <w:rFonts w:ascii="Times New Roman"/>
                <w:b w:val="false"/>
                <w:i w:val="false"/>
                <w:color w:val="000000"/>
                <w:sz w:val="20"/>
              </w:rPr>
              <w:t xml:space="preserve"> Бірлесіп жұмыс атқару үшін әріптестерімен тәжірибесімен және білімімен бөліседі; </w:t>
            </w:r>
          </w:p>
          <w:p>
            <w:pPr>
              <w:spacing w:after="20"/>
              <w:ind w:left="20"/>
              <w:jc w:val="both"/>
            </w:pPr>
            <w:r>
              <w:t>[MISSING IMAGE: ,  ]</w:t>
            </w:r>
          </w:p>
          <w:p>
            <w:pPr>
              <w:spacing w:after="0"/>
              <w:ind w:left="0"/>
              <w:jc w:val="both"/>
            </w:pPr>
            <w:r>
              <w:rPr>
                <w:rFonts w:ascii="Times New Roman"/>
                <w:b w:val="false"/>
                <w:i w:val="false"/>
                <w:color w:val="000000"/>
                <w:sz w:val="20"/>
              </w:rPr>
              <w:t xml:space="preserve"> Әрқайсысының нәтижеге жетуге қосқан үлесін анықтайды.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Ұжымда өзара сенімсіз қарым-қатынас орнатады; </w:t>
            </w:r>
          </w:p>
          <w:p>
            <w:pPr>
              <w:spacing w:after="20"/>
              <w:ind w:left="20"/>
              <w:jc w:val="both"/>
            </w:pPr>
            <w:r>
              <w:t>[MISSING IMAGE: ,  ]</w:t>
            </w:r>
          </w:p>
          <w:p>
            <w:pPr>
              <w:spacing w:after="0"/>
              <w:ind w:left="0"/>
              <w:jc w:val="both"/>
            </w:pPr>
            <w:r>
              <w:rPr>
                <w:rFonts w:ascii="Times New Roman"/>
                <w:b w:val="false"/>
                <w:i w:val="false"/>
                <w:color w:val="000000"/>
                <w:sz w:val="20"/>
              </w:rPr>
              <w:t xml:space="preserve"> Бөлімше және қоғаммен тиімді жұмыс ұйымдастыру бойынша ұсыныс жасамайды; </w:t>
            </w:r>
          </w:p>
          <w:p>
            <w:pPr>
              <w:spacing w:after="20"/>
              <w:ind w:left="20"/>
              <w:jc w:val="both"/>
            </w:pPr>
            <w:r>
              <w:t>[MISSING IMAGE: ,  ]</w:t>
            </w:r>
          </w:p>
          <w:p>
            <w:pPr>
              <w:spacing w:after="0"/>
              <w:ind w:left="0"/>
              <w:jc w:val="both"/>
            </w:pPr>
            <w:r>
              <w:rPr>
                <w:rFonts w:ascii="Times New Roman"/>
                <w:b w:val="false"/>
                <w:i w:val="false"/>
                <w:color w:val="000000"/>
                <w:sz w:val="20"/>
              </w:rPr>
              <w:t xml:space="preserve"> Бірлесіп жұмыс атқару үшін әріптестерімен тәжірибесімен және білімімен бөліспейді; </w:t>
            </w:r>
          </w:p>
          <w:p>
            <w:pPr>
              <w:spacing w:after="20"/>
              <w:ind w:left="20"/>
              <w:jc w:val="both"/>
            </w:pPr>
            <w:r>
              <w:t>[MISSING IMAGE: ,  ]</w:t>
            </w:r>
          </w:p>
          <w:p>
            <w:pPr>
              <w:spacing w:after="0"/>
              <w:ind w:left="0"/>
              <w:jc w:val="both"/>
            </w:pPr>
            <w:r>
              <w:rPr>
                <w:rFonts w:ascii="Times New Roman"/>
                <w:b w:val="false"/>
                <w:i w:val="false"/>
                <w:color w:val="000000"/>
                <w:sz w:val="20"/>
              </w:rPr>
              <w:t xml:space="preserve"> Бағыныстағы тұлғалардың нәтижеге жетуге қосқан үлесін анықтамайды.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Ұжымның жұмысына үлесін қосады және қажет болған жағдайда түсіндірме үшін аса тәжірибелі әріптестеріне жүгінеді; </w:t>
            </w:r>
          </w:p>
          <w:p>
            <w:pPr>
              <w:spacing w:after="20"/>
              <w:ind w:left="20"/>
              <w:jc w:val="both"/>
            </w:pPr>
            <w:r>
              <w:t>[MISSING IMAGE: ,  ]</w:t>
            </w:r>
          </w:p>
          <w:p>
            <w:pPr>
              <w:spacing w:after="0"/>
              <w:ind w:left="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t>[MISSING IMAGE: ,  ]</w:t>
            </w:r>
          </w:p>
          <w:p>
            <w:pPr>
              <w:spacing w:after="0"/>
              <w:ind w:left="0"/>
              <w:jc w:val="both"/>
            </w:pPr>
            <w:r>
              <w:rPr>
                <w:rFonts w:ascii="Times New Roman"/>
                <w:b w:val="false"/>
                <w:i w:val="false"/>
                <w:color w:val="000000"/>
                <w:sz w:val="20"/>
              </w:rPr>
              <w:t xml:space="preserve"> Талдау барысында пікір алмасады және талқылау нәтижесін ескере отырып, тапсырмаларды орындайды.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Жұмыста тұйықтық ұстанымын білдіреді және түсіндірме үшін аса тәжірибелі әріптестеріне жүгінбейді; </w:t>
            </w:r>
          </w:p>
          <w:p>
            <w:pPr>
              <w:spacing w:after="20"/>
              <w:ind w:left="20"/>
              <w:jc w:val="both"/>
            </w:pPr>
            <w:r>
              <w:t>[MISSING IMAGE: ,  ]</w:t>
            </w:r>
          </w:p>
          <w:p>
            <w:pPr>
              <w:spacing w:after="0"/>
              <w:ind w:left="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t>[MISSING IMAGE: ,  ]</w:t>
            </w:r>
          </w:p>
          <w:p>
            <w:pPr>
              <w:spacing w:after="0"/>
              <w:ind w:left="0"/>
              <w:jc w:val="both"/>
            </w:pPr>
            <w:r>
              <w:rPr>
                <w:rFonts w:ascii="Times New Roman"/>
                <w:b w:val="false"/>
                <w:i w:val="false"/>
                <w:color w:val="000000"/>
                <w:sz w:val="20"/>
              </w:rPr>
              <w:t xml:space="preserve"> Әріптестерімен мәселелерді талқыламайды.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t>[MISSING IMAGE: ,  ]</w:t>
            </w:r>
          </w:p>
          <w:p>
            <w:pPr>
              <w:spacing w:after="0"/>
              <w:ind w:left="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t>[MISSING IMAGE: ,  ]</w:t>
            </w:r>
          </w:p>
          <w:p>
            <w:pPr>
              <w:spacing w:after="0"/>
              <w:ind w:left="0"/>
              <w:jc w:val="both"/>
            </w:pPr>
            <w:r>
              <w:rPr>
                <w:rFonts w:ascii="Times New Roman"/>
                <w:b w:val="false"/>
                <w:i w:val="false"/>
                <w:color w:val="000000"/>
                <w:sz w:val="20"/>
              </w:rPr>
              <w:t xml:space="preserve"> Шешім қабылдаудағы тәсілдерді ұжыммен талқылайды; </w:t>
            </w:r>
          </w:p>
          <w:p>
            <w:pPr>
              <w:spacing w:after="20"/>
              <w:ind w:left="20"/>
              <w:jc w:val="both"/>
            </w:pPr>
            <w:r>
              <w:t>[MISSING IMAGE: ,  ]</w:t>
            </w:r>
          </w:p>
          <w:p>
            <w:pPr>
              <w:spacing w:after="0"/>
              <w:ind w:left="0"/>
              <w:jc w:val="both"/>
            </w:pPr>
            <w:r>
              <w:rPr>
                <w:rFonts w:ascii="Times New Roman"/>
                <w:b w:val="false"/>
                <w:i w:val="false"/>
                <w:color w:val="000000"/>
                <w:sz w:val="20"/>
              </w:rPr>
              <w:t xml:space="preserve"> Әртүрлі дереккөздерден алынған мағлұматтарды ескере отырып, мүмкін болатын қауіптерді талдайды және болжамдайды; </w:t>
            </w:r>
          </w:p>
          <w:p>
            <w:pPr>
              <w:spacing w:after="20"/>
              <w:ind w:left="20"/>
              <w:jc w:val="both"/>
            </w:pPr>
            <w:r>
              <w:t>[MISSING IMAGE: ,  ]</w:t>
            </w:r>
          </w:p>
          <w:p>
            <w:pPr>
              <w:spacing w:after="0"/>
              <w:ind w:left="0"/>
              <w:jc w:val="both"/>
            </w:pPr>
            <w:r>
              <w:rPr>
                <w:rFonts w:ascii="Times New Roman"/>
                <w:b w:val="false"/>
                <w:i w:val="false"/>
                <w:color w:val="000000"/>
                <w:sz w:val="20"/>
              </w:rPr>
              <w:t xml:space="preserve"> Мүмкін болатын қауіптер мен салдарларды ескере отырып, құзыреті шегінде шешім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t>[MISSING IMAGE: ,  ]</w:t>
            </w:r>
          </w:p>
          <w:p>
            <w:pPr>
              <w:spacing w:after="0"/>
              <w:ind w:left="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t>[MISSING IMAGE: ,  ]</w:t>
            </w:r>
          </w:p>
          <w:p>
            <w:pPr>
              <w:spacing w:after="0"/>
              <w:ind w:left="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t>[MISSING IMAGE: ,  ]</w:t>
            </w:r>
          </w:p>
          <w:p>
            <w:pPr>
              <w:spacing w:after="0"/>
              <w:ind w:left="0"/>
              <w:jc w:val="both"/>
            </w:pPr>
            <w:r>
              <w:rPr>
                <w:rFonts w:ascii="Times New Roman"/>
                <w:b w:val="false"/>
                <w:i w:val="false"/>
                <w:color w:val="000000"/>
                <w:sz w:val="20"/>
              </w:rPr>
              <w:t xml:space="preserve"> Әртүрлі дереккөздерден алынған мағлұматтарды ескермейді, мүмкін болатын қауіптерді талдамайды және болжамайды; </w:t>
            </w:r>
          </w:p>
          <w:p>
            <w:pPr>
              <w:spacing w:after="20"/>
              <w:ind w:left="20"/>
              <w:jc w:val="both"/>
            </w:pPr>
            <w:r>
              <w:t>[MISSING IMAGE: ,  ]</w:t>
            </w:r>
          </w:p>
          <w:p>
            <w:pPr>
              <w:spacing w:after="0"/>
              <w:ind w:left="0"/>
              <w:jc w:val="both"/>
            </w:pPr>
            <w:r>
              <w:rPr>
                <w:rFonts w:ascii="Times New Roman"/>
                <w:b w:val="false"/>
                <w:i w:val="false"/>
                <w:color w:val="000000"/>
                <w:sz w:val="20"/>
              </w:rPr>
              <w:t xml:space="preserve"> Шешім қабылдау барысында мүмкін болатын қауіптер мен салдарларды ескермейді.</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Қажетті мәліметтерді таба алады; </w:t>
            </w:r>
          </w:p>
          <w:p>
            <w:pPr>
              <w:spacing w:after="20"/>
              <w:ind w:left="20"/>
              <w:jc w:val="both"/>
            </w:pPr>
            <w:r>
              <w:t>[MISSING IMAGE: ,  ]</w:t>
            </w:r>
          </w:p>
          <w:p>
            <w:pPr>
              <w:spacing w:after="0"/>
              <w:ind w:left="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t>[MISSING IMAGE: ,  ]</w:t>
            </w:r>
          </w:p>
          <w:p>
            <w:pPr>
              <w:spacing w:after="0"/>
              <w:ind w:left="0"/>
              <w:jc w:val="both"/>
            </w:pPr>
            <w:r>
              <w:rPr>
                <w:rFonts w:ascii="Times New Roman"/>
                <w:b w:val="false"/>
                <w:i w:val="false"/>
                <w:color w:val="000000"/>
                <w:sz w:val="20"/>
              </w:rPr>
              <w:t xml:space="preserve"> Өзінің пікірін негіздей алады.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Қажетті мәліметтерді таба алмайды; </w:t>
            </w:r>
          </w:p>
          <w:p>
            <w:pPr>
              <w:spacing w:after="20"/>
              <w:ind w:left="20"/>
              <w:jc w:val="both"/>
            </w:pPr>
            <w:r>
              <w:t>[MISSING IMAGE: ,  ]</w:t>
            </w:r>
          </w:p>
          <w:p>
            <w:pPr>
              <w:spacing w:after="0"/>
              <w:ind w:left="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t>[MISSING IMAGE: ,  ]</w:t>
            </w:r>
          </w:p>
          <w:p>
            <w:pPr>
              <w:spacing w:after="0"/>
              <w:ind w:left="0"/>
              <w:jc w:val="both"/>
            </w:pPr>
            <w:r>
              <w:rPr>
                <w:rFonts w:ascii="Times New Roman"/>
                <w:b w:val="false"/>
                <w:i w:val="false"/>
                <w:color w:val="000000"/>
                <w:sz w:val="20"/>
              </w:rPr>
              <w:t xml:space="preserve"> Негізсіз пікір білдіреді.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t>[MISSING IMAGE: ,  ]</w:t>
            </w:r>
          </w:p>
          <w:p>
            <w:pPr>
              <w:spacing w:after="0"/>
              <w:ind w:left="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жасайды; </w:t>
            </w:r>
          </w:p>
          <w:p>
            <w:pPr>
              <w:spacing w:after="20"/>
              <w:ind w:left="20"/>
              <w:jc w:val="both"/>
            </w:pPr>
            <w:r>
              <w:t>[MISSING IMAGE: ,  ]</w:t>
            </w:r>
          </w:p>
          <w:p>
            <w:pPr>
              <w:spacing w:after="0"/>
              <w:ind w:left="0"/>
              <w:jc w:val="both"/>
            </w:pPr>
            <w:r>
              <w:rPr>
                <w:rFonts w:ascii="Times New Roman"/>
                <w:b w:val="false"/>
                <w:i w:val="false"/>
                <w:color w:val="000000"/>
                <w:sz w:val="20"/>
              </w:rPr>
              <w:t xml:space="preserve"> Қызмет көрсетудің сапасын бақылайды, сондай-ақ жеке үлгі болу арқылы көрсетеді.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t>[MISSING IMAGE: ,  ]</w:t>
            </w:r>
          </w:p>
          <w:p>
            <w:pPr>
              <w:spacing w:after="0"/>
              <w:ind w:left="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жасамайды; </w:t>
            </w:r>
          </w:p>
          <w:p>
            <w:pPr>
              <w:spacing w:after="20"/>
              <w:ind w:left="20"/>
              <w:jc w:val="both"/>
            </w:pPr>
            <w:r>
              <w:t>[MISSING IMAGE: ,  ]</w:t>
            </w:r>
          </w:p>
          <w:p>
            <w:pPr>
              <w:spacing w:after="0"/>
              <w:ind w:left="0"/>
              <w:jc w:val="both"/>
            </w:pPr>
            <w:r>
              <w:rPr>
                <w:rFonts w:ascii="Times New Roman"/>
                <w:b w:val="false"/>
                <w:i w:val="false"/>
                <w:color w:val="000000"/>
                <w:sz w:val="20"/>
              </w:rPr>
              <w:t xml:space="preserve"> Сапасыз қызмет көрсетуге жол береді, қызықпаушылық білдіреді.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t>[MISSING IMAGE: ,  ]</w:t>
            </w:r>
          </w:p>
          <w:p>
            <w:pPr>
              <w:spacing w:after="0"/>
              <w:ind w:left="0"/>
              <w:jc w:val="both"/>
            </w:pPr>
            <w:r>
              <w:rPr>
                <w:rFonts w:ascii="Times New Roman"/>
                <w:b w:val="false"/>
                <w:i w:val="false"/>
                <w:color w:val="000000"/>
                <w:sz w:val="20"/>
              </w:rPr>
              <w:t xml:space="preserve">Қызмет көрсетуге қанағаттанушылық деңгейін талдайды және оларды жетілдірудің жөнінде ұсыныстар енгізеді; </w:t>
            </w:r>
          </w:p>
          <w:p>
            <w:pPr>
              <w:spacing w:after="20"/>
              <w:ind w:left="20"/>
              <w:jc w:val="both"/>
            </w:pPr>
            <w:r>
              <w:t>[MISSING IMAGE: ,  ]</w:t>
            </w:r>
          </w:p>
          <w:p>
            <w:pPr>
              <w:spacing w:after="0"/>
              <w:ind w:left="0"/>
              <w:jc w:val="both"/>
            </w:pPr>
            <w:r>
              <w:rPr>
                <w:rFonts w:ascii="Times New Roman"/>
                <w:b w:val="false"/>
                <w:i w:val="false"/>
                <w:color w:val="000000"/>
                <w:sz w:val="20"/>
              </w:rPr>
              <w:t xml:space="preserve"> Қызмет көрсету сапасын жақсарту бойынша ұсыныс енгізеді.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Қызмет алушыға дөрекілік және немқұрайлылық білдіреді; </w:t>
            </w:r>
          </w:p>
          <w:p>
            <w:pPr>
              <w:spacing w:after="20"/>
              <w:ind w:left="20"/>
              <w:jc w:val="both"/>
            </w:pPr>
            <w:r>
              <w:t>[MISSING IMAGE: ,  ]</w:t>
            </w:r>
          </w:p>
          <w:p>
            <w:pPr>
              <w:spacing w:after="0"/>
              <w:ind w:left="0"/>
              <w:jc w:val="both"/>
            </w:pPr>
            <w:r>
              <w:rPr>
                <w:rFonts w:ascii="Times New Roman"/>
                <w:b w:val="false"/>
                <w:i w:val="false"/>
                <w:color w:val="000000"/>
                <w:sz w:val="20"/>
              </w:rPr>
              <w:t xml:space="preserve"> Тұтынушының сұрақтары мен мәселелеріне мән бермейді; </w:t>
            </w:r>
          </w:p>
          <w:p>
            <w:pPr>
              <w:spacing w:after="20"/>
              <w:ind w:left="20"/>
              <w:jc w:val="both"/>
            </w:pPr>
            <w:r>
              <w:t>[MISSING IMAGE: ,  ]</w:t>
            </w:r>
          </w:p>
          <w:p>
            <w:pPr>
              <w:spacing w:after="0"/>
              <w:ind w:left="0"/>
              <w:jc w:val="both"/>
            </w:pPr>
            <w:r>
              <w:rPr>
                <w:rFonts w:ascii="Times New Roman"/>
                <w:b w:val="false"/>
                <w:i w:val="false"/>
                <w:color w:val="000000"/>
                <w:sz w:val="20"/>
              </w:rPr>
              <w:t xml:space="preserve"> Қызмет көрсету сапасын жақсарту бойынша белсенділік танытпайды.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Бағыныстағыларды қызмет алушыларды қолжетімді ақпараттандыруға бағдарлайды; </w:t>
            </w:r>
          </w:p>
          <w:p>
            <w:pPr>
              <w:spacing w:after="20"/>
              <w:ind w:left="20"/>
              <w:jc w:val="both"/>
            </w:pPr>
            <w:r>
              <w:t>[MISSING IMAGE: ,  ]</w:t>
            </w:r>
          </w:p>
          <w:p>
            <w:pPr>
              <w:spacing w:after="0"/>
              <w:ind w:left="0"/>
              <w:jc w:val="both"/>
            </w:pPr>
            <w:r>
              <w:rPr>
                <w:rFonts w:ascii="Times New Roman"/>
                <w:b w:val="false"/>
                <w:i w:val="false"/>
                <w:color w:val="000000"/>
                <w:sz w:val="20"/>
              </w:rPr>
              <w:t xml:space="preserve"> Тұтынушыға ақпараттарды құрметпен және игілікпен жеткізеді; </w:t>
            </w:r>
          </w:p>
          <w:p>
            <w:pPr>
              <w:spacing w:after="20"/>
              <w:ind w:left="20"/>
              <w:jc w:val="both"/>
            </w:pPr>
            <w:r>
              <w:t>[MISSING IMAGE: ,  ]</w:t>
            </w:r>
          </w:p>
          <w:p>
            <w:pPr>
              <w:spacing w:after="0"/>
              <w:ind w:left="0"/>
              <w:jc w:val="both"/>
            </w:pPr>
            <w:r>
              <w:rPr>
                <w:rFonts w:ascii="Times New Roman"/>
                <w:b w:val="false"/>
                <w:i w:val="false"/>
                <w:color w:val="000000"/>
                <w:sz w:val="20"/>
              </w:rPr>
              <w:t xml:space="preserve"> Қызмет тұтынушыларының пікірін құрметтейді.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Бағыныстағылармен қызмет алушыларды ақпараттандыру бойынша жұмыс жүргізбейді; </w:t>
            </w:r>
          </w:p>
          <w:p>
            <w:pPr>
              <w:spacing w:after="20"/>
              <w:ind w:left="20"/>
              <w:jc w:val="both"/>
            </w:pPr>
            <w:r>
              <w:t>[MISSING IMAGE: ,  ]</w:t>
            </w:r>
          </w:p>
          <w:p>
            <w:pPr>
              <w:spacing w:after="0"/>
              <w:ind w:left="0"/>
              <w:jc w:val="both"/>
            </w:pPr>
            <w:r>
              <w:rPr>
                <w:rFonts w:ascii="Times New Roman"/>
                <w:b w:val="false"/>
                <w:i w:val="false"/>
                <w:color w:val="000000"/>
                <w:sz w:val="20"/>
              </w:rPr>
              <w:t xml:space="preserve"> Тұтынушыға ақпараттарды жеткізбейді немесе немқұрайлы және жақтырмай жеткізеді; </w:t>
            </w:r>
          </w:p>
          <w:p>
            <w:pPr>
              <w:spacing w:after="20"/>
              <w:ind w:left="20"/>
              <w:jc w:val="both"/>
            </w:pPr>
            <w:r>
              <w:t>[MISSING IMAGE: ,  ]</w:t>
            </w:r>
          </w:p>
          <w:p>
            <w:pPr>
              <w:spacing w:after="0"/>
              <w:ind w:left="0"/>
              <w:jc w:val="both"/>
            </w:pPr>
            <w:r>
              <w:rPr>
                <w:rFonts w:ascii="Times New Roman"/>
                <w:b w:val="false"/>
                <w:i w:val="false"/>
                <w:color w:val="000000"/>
                <w:sz w:val="20"/>
              </w:rPr>
              <w:t xml:space="preserve"> Қызмет тұтынушыларының пікірін елемейді.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Қызмет алушыларды ақпараттандырудың тиімді тәсілдерін қолданады; </w:t>
            </w:r>
          </w:p>
          <w:p>
            <w:pPr>
              <w:spacing w:after="20"/>
              <w:ind w:left="20"/>
              <w:jc w:val="both"/>
            </w:pPr>
            <w:r>
              <w:t>[MISSING IMAGE: ,  ]</w:t>
            </w:r>
          </w:p>
          <w:p>
            <w:pPr>
              <w:spacing w:after="0"/>
              <w:ind w:left="0"/>
              <w:jc w:val="both"/>
            </w:pPr>
            <w:r>
              <w:rPr>
                <w:rFonts w:ascii="Times New Roman"/>
                <w:b w:val="false"/>
                <w:i w:val="false"/>
                <w:color w:val="000000"/>
                <w:sz w:val="20"/>
              </w:rPr>
              <w:t xml:space="preserve"> Тұтынушыға ақпаратты қолжетімді ауызша және жазбаша түрде жеткізеді; </w:t>
            </w:r>
          </w:p>
          <w:p>
            <w:pPr>
              <w:spacing w:after="20"/>
              <w:ind w:left="20"/>
              <w:jc w:val="both"/>
            </w:pPr>
            <w:r>
              <w:t>[MISSING IMAGE: ,  ]</w:t>
            </w:r>
          </w:p>
          <w:p>
            <w:pPr>
              <w:spacing w:after="0"/>
              <w:ind w:left="0"/>
              <w:jc w:val="both"/>
            </w:pPr>
            <w:r>
              <w:rPr>
                <w:rFonts w:ascii="Times New Roman"/>
                <w:b w:val="false"/>
                <w:i w:val="false"/>
                <w:color w:val="000000"/>
                <w:sz w:val="20"/>
              </w:rPr>
              <w:t xml:space="preserve"> Көрсетілетін қызметтер туралы ақпаратты уақтылы қабылдай және жібере алады.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Қызмет алушыларды ақпараттандырудың тиімсіз тәсілдерін қолданады; </w:t>
            </w:r>
          </w:p>
          <w:p>
            <w:pPr>
              <w:spacing w:after="20"/>
              <w:ind w:left="20"/>
              <w:jc w:val="both"/>
            </w:pPr>
            <w:r>
              <w:t>[MISSING IMAGE: ,  ]</w:t>
            </w:r>
          </w:p>
          <w:p>
            <w:pPr>
              <w:spacing w:after="0"/>
              <w:ind w:left="0"/>
              <w:jc w:val="both"/>
            </w:pPr>
            <w:r>
              <w:rPr>
                <w:rFonts w:ascii="Times New Roman"/>
                <w:b w:val="false"/>
                <w:i w:val="false"/>
                <w:color w:val="000000"/>
                <w:sz w:val="20"/>
              </w:rPr>
              <w:t xml:space="preserve"> Тұтынушыға ақпаратты ауызша және жазбаша түрде жеткізбейді немесе түсініксіз жеткізеді; </w:t>
            </w:r>
          </w:p>
          <w:p>
            <w:pPr>
              <w:spacing w:after="20"/>
              <w:ind w:left="20"/>
              <w:jc w:val="both"/>
            </w:pPr>
            <w:r>
              <w:t>[MISSING IMAGE: ,  ]</w:t>
            </w:r>
          </w:p>
          <w:p>
            <w:pPr>
              <w:spacing w:after="0"/>
              <w:ind w:left="0"/>
              <w:jc w:val="both"/>
            </w:pPr>
            <w:r>
              <w:rPr>
                <w:rFonts w:ascii="Times New Roman"/>
                <w:b w:val="false"/>
                <w:i w:val="false"/>
                <w:color w:val="000000"/>
                <w:sz w:val="20"/>
              </w:rPr>
              <w:t xml:space="preserve"> Көрсетілетін қызметтер туралы ақпаратты уақтылы қабылдай және жібере алмайды.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Жұмыстың жаңа бағыттарын пайдалану жөніндегі ұсыныстарды қарайды және басшылыққа енгізеді; </w:t>
            </w:r>
          </w:p>
          <w:p>
            <w:pPr>
              <w:spacing w:after="20"/>
              <w:ind w:left="20"/>
              <w:jc w:val="both"/>
            </w:pPr>
            <w:r>
              <w:t>[MISSING IMAGE: ,  ]</w:t>
            </w:r>
          </w:p>
          <w:p>
            <w:pPr>
              <w:spacing w:after="0"/>
              <w:ind w:left="0"/>
              <w:jc w:val="both"/>
            </w:pPr>
            <w:r>
              <w:rPr>
                <w:rFonts w:ascii="Times New Roman"/>
                <w:b w:val="false"/>
                <w:i w:val="false"/>
                <w:color w:val="000000"/>
                <w:sz w:val="20"/>
              </w:rPr>
              <w:t xml:space="preserve"> Болып жатқан өзгерістерге талдау жасайды және жұмысты жақсарту бойынша уақтылы шаралар қабылдайды; </w:t>
            </w:r>
          </w:p>
          <w:p>
            <w:pPr>
              <w:spacing w:after="20"/>
              <w:ind w:left="20"/>
              <w:jc w:val="both"/>
            </w:pPr>
            <w:r>
              <w:t>[MISSING IMAGE: ,  ]</w:t>
            </w:r>
          </w:p>
          <w:p>
            <w:pPr>
              <w:spacing w:after="0"/>
              <w:ind w:left="0"/>
              <w:jc w:val="both"/>
            </w:pPr>
            <w:r>
              <w:rPr>
                <w:rFonts w:ascii="Times New Roman"/>
                <w:b w:val="false"/>
                <w:i w:val="false"/>
                <w:color w:val="000000"/>
                <w:sz w:val="20"/>
              </w:rPr>
              <w:t xml:space="preserve"> Өзгерістерді дұрыс қабылдауды өзінің үлгі өнегесімен көрсетеді.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Жұмыстың жаңа бағыттарын пайдалану жөніндегі ұсыныстарды қарамайды және басшылыққа енгізбейді; </w:t>
            </w:r>
          </w:p>
          <w:p>
            <w:pPr>
              <w:spacing w:after="20"/>
              <w:ind w:left="20"/>
              <w:jc w:val="both"/>
            </w:pPr>
            <w:r>
              <w:t>[MISSING IMAGE: ,  ]</w:t>
            </w:r>
          </w:p>
          <w:p>
            <w:pPr>
              <w:spacing w:after="0"/>
              <w:ind w:left="0"/>
              <w:jc w:val="both"/>
            </w:pPr>
            <w:r>
              <w:rPr>
                <w:rFonts w:ascii="Times New Roman"/>
                <w:b w:val="false"/>
                <w:i w:val="false"/>
                <w:color w:val="000000"/>
                <w:sz w:val="20"/>
              </w:rPr>
              <w:t xml:space="preserve"> Болып жатқан өзгерістерге талдау жасамайды және жұмысты жақсарту бойынша шаралар қабылдамайды; </w:t>
            </w:r>
          </w:p>
          <w:p>
            <w:pPr>
              <w:spacing w:after="20"/>
              <w:ind w:left="20"/>
              <w:jc w:val="both"/>
            </w:pPr>
            <w:r>
              <w:t>[MISSING IMAGE: ,  ]</w:t>
            </w:r>
          </w:p>
          <w:p>
            <w:pPr>
              <w:spacing w:after="0"/>
              <w:ind w:left="0"/>
              <w:jc w:val="both"/>
            </w:pPr>
            <w:r>
              <w:rPr>
                <w:rFonts w:ascii="Times New Roman"/>
                <w:b w:val="false"/>
                <w:i w:val="false"/>
                <w:color w:val="000000"/>
                <w:sz w:val="20"/>
              </w:rPr>
              <w:t xml:space="preserve"> Болып жатқан және күтілмеген өзгерістер кезінде өзін-өзі бақыламайды.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Жұмысты жақсарту жөнінде ұсыныстар енгізеді; </w:t>
            </w:r>
          </w:p>
          <w:p>
            <w:pPr>
              <w:spacing w:after="20"/>
              <w:ind w:left="20"/>
              <w:jc w:val="both"/>
            </w:pPr>
            <w:r>
              <w:t>[MISSING IMAGE: ,  ]</w:t>
            </w:r>
          </w:p>
          <w:p>
            <w:pPr>
              <w:spacing w:after="0"/>
              <w:ind w:left="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t>[MISSING IMAGE: ,  ]</w:t>
            </w:r>
          </w:p>
          <w:p>
            <w:pPr>
              <w:spacing w:after="0"/>
              <w:ind w:left="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t>[MISSING IMAGE: ,  ]</w:t>
            </w:r>
          </w:p>
          <w:p>
            <w:pPr>
              <w:spacing w:after="0"/>
              <w:ind w:left="0"/>
              <w:jc w:val="both"/>
            </w:pPr>
            <w:r>
              <w:rPr>
                <w:rFonts w:ascii="Times New Roman"/>
                <w:b w:val="false"/>
                <w:i w:val="false"/>
                <w:color w:val="000000"/>
                <w:sz w:val="20"/>
              </w:rPr>
              <w:t xml:space="preserve"> Өзгеріс жағдайларында тез бейімделеді.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Жұмыстың қолданыстағы рәсімдері мен әдістерін ұстанады; </w:t>
            </w:r>
          </w:p>
          <w:p>
            <w:pPr>
              <w:spacing w:after="20"/>
              <w:ind w:left="20"/>
              <w:jc w:val="both"/>
            </w:pPr>
            <w:r>
              <w:t>[MISSING IMAGE: ,  ]</w:t>
            </w:r>
          </w:p>
          <w:p>
            <w:pPr>
              <w:spacing w:after="0"/>
              <w:ind w:left="0"/>
              <w:jc w:val="both"/>
            </w:pPr>
            <w:r>
              <w:rPr>
                <w:rFonts w:ascii="Times New Roman"/>
                <w:b w:val="false"/>
                <w:i w:val="false"/>
                <w:color w:val="000000"/>
                <w:sz w:val="20"/>
              </w:rPr>
              <w:t xml:space="preserve"> Жаңа бағыттар мен әдістерді зерттеп оларды енгізбейді; </w:t>
            </w:r>
          </w:p>
          <w:p>
            <w:pPr>
              <w:spacing w:after="20"/>
              <w:ind w:left="20"/>
              <w:jc w:val="both"/>
            </w:pPr>
            <w:r>
              <w:t>[MISSING IMAGE: ,  ]</w:t>
            </w:r>
          </w:p>
          <w:p>
            <w:pPr>
              <w:spacing w:after="0"/>
              <w:ind w:left="0"/>
              <w:jc w:val="both"/>
            </w:pPr>
            <w:r>
              <w:rPr>
                <w:rFonts w:ascii="Times New Roman"/>
                <w:b w:val="false"/>
                <w:i w:val="false"/>
                <w:color w:val="000000"/>
                <w:sz w:val="20"/>
              </w:rPr>
              <w:t xml:space="preserve"> Өзгеріс жағдайларында өзін-өзі бақылай алмайды; </w:t>
            </w:r>
          </w:p>
          <w:p>
            <w:pPr>
              <w:spacing w:after="20"/>
              <w:ind w:left="20"/>
              <w:jc w:val="both"/>
            </w:pPr>
            <w:r>
              <w:t>[MISSING IMAGE: ,  ]</w:t>
            </w:r>
          </w:p>
          <w:p>
            <w:pPr>
              <w:spacing w:after="0"/>
              <w:ind w:left="0"/>
              <w:jc w:val="both"/>
            </w:pPr>
            <w:r>
              <w:rPr>
                <w:rFonts w:ascii="Times New Roman"/>
                <w:b w:val="false"/>
                <w:i w:val="false"/>
                <w:color w:val="000000"/>
                <w:sz w:val="20"/>
              </w:rPr>
              <w:t xml:space="preserve"> Өзгеріс жағдайларында бейімделмейді немесе баяу бейімделеді.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t>[MISSING IMAGE: ,  ]</w:t>
            </w:r>
          </w:p>
          <w:p>
            <w:pPr>
              <w:spacing w:after="0"/>
              <w:ind w:left="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t>[MISSING IMAGE: ,  ]</w:t>
            </w:r>
          </w:p>
          <w:p>
            <w:pPr>
              <w:spacing w:after="0"/>
              <w:ind w:left="0"/>
              <w:jc w:val="both"/>
            </w:pPr>
            <w:r>
              <w:rPr>
                <w:rFonts w:ascii="Times New Roman"/>
                <w:b w:val="false"/>
                <w:i w:val="false"/>
                <w:color w:val="000000"/>
                <w:sz w:val="20"/>
              </w:rPr>
              <w:t xml:space="preserve"> Бағыныстылармен олардың құзыреттерін, оның ішінде дамуды қажет ететін құзыреттерді талқылайды.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t>[MISSING IMAGE: ,  ]</w:t>
            </w:r>
          </w:p>
          <w:p>
            <w:pPr>
              <w:spacing w:after="0"/>
              <w:ind w:left="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t>[MISSING IMAGE: ,  ]</w:t>
            </w:r>
          </w:p>
          <w:p>
            <w:pPr>
              <w:spacing w:after="0"/>
              <w:ind w:left="0"/>
              <w:jc w:val="both"/>
            </w:pPr>
            <w:r>
              <w:rPr>
                <w:rFonts w:ascii="Times New Roman"/>
                <w:b w:val="false"/>
                <w:i w:val="false"/>
                <w:color w:val="000000"/>
                <w:sz w:val="20"/>
              </w:rPr>
              <w:t xml:space="preserve"> Бағыныстылармен олардың құзыреттерін талқыламайды.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Жаңа білімдер мен технологияларға қызығушылық танытады; </w:t>
            </w:r>
          </w:p>
          <w:p>
            <w:pPr>
              <w:spacing w:after="20"/>
              <w:ind w:left="20"/>
              <w:jc w:val="both"/>
            </w:pPr>
            <w:r>
              <w:t>[MISSING IMAGE: ,  ]</w:t>
            </w:r>
          </w:p>
          <w:p>
            <w:pPr>
              <w:spacing w:after="0"/>
              <w:ind w:left="0"/>
              <w:jc w:val="both"/>
            </w:pPr>
            <w:r>
              <w:rPr>
                <w:rFonts w:ascii="Times New Roman"/>
                <w:b w:val="false"/>
                <w:i w:val="false"/>
                <w:color w:val="000000"/>
                <w:sz w:val="20"/>
              </w:rPr>
              <w:t xml:space="preserve"> Өзіндігінен дамуға ұмтылады, жаңа ақпараттар мен оны қолданудың әдістерін ізденеді; </w:t>
            </w:r>
          </w:p>
          <w:p>
            <w:pPr>
              <w:spacing w:after="20"/>
              <w:ind w:left="20"/>
              <w:jc w:val="both"/>
            </w:pPr>
            <w:r>
              <w:t>[MISSING IMAGE: ,  ]</w:t>
            </w:r>
          </w:p>
          <w:p>
            <w:pPr>
              <w:spacing w:after="0"/>
              <w:ind w:left="0"/>
              <w:jc w:val="both"/>
            </w:pPr>
            <w:r>
              <w:rPr>
                <w:rFonts w:ascii="Times New Roman"/>
                <w:b w:val="false"/>
                <w:i w:val="false"/>
                <w:color w:val="000000"/>
                <w:sz w:val="20"/>
              </w:rPr>
              <w:t xml:space="preserve"> Тәжірибеде тиімділікті арттыратын жаңа дағдыларды қолданады.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Жаңа білімдер мен технологияларға қызығушылық танытпайды; </w:t>
            </w:r>
          </w:p>
          <w:p>
            <w:pPr>
              <w:spacing w:after="20"/>
              <w:ind w:left="20"/>
              <w:jc w:val="both"/>
            </w:pPr>
            <w:r>
              <w:t>[MISSING IMAGE: ,  ]</w:t>
            </w:r>
          </w:p>
          <w:p>
            <w:pPr>
              <w:spacing w:after="0"/>
              <w:ind w:left="0"/>
              <w:jc w:val="both"/>
            </w:pPr>
            <w:r>
              <w:rPr>
                <w:rFonts w:ascii="Times New Roman"/>
                <w:b w:val="false"/>
                <w:i w:val="false"/>
                <w:color w:val="000000"/>
                <w:sz w:val="20"/>
              </w:rPr>
              <w:t xml:space="preserve"> Өзіндігінен дамуға ұмтылмайды, жаңа ақпараттар мен оны қолдану әдістерімен қызықпайды; </w:t>
            </w:r>
          </w:p>
          <w:p>
            <w:pPr>
              <w:spacing w:after="20"/>
              <w:ind w:left="20"/>
              <w:jc w:val="both"/>
            </w:pPr>
            <w:r>
              <w:t>[MISSING IMAGE: ,  ]</w:t>
            </w:r>
          </w:p>
          <w:p>
            <w:pPr>
              <w:spacing w:after="0"/>
              <w:ind w:left="0"/>
              <w:jc w:val="both"/>
            </w:pPr>
            <w:r>
              <w:rPr>
                <w:rFonts w:ascii="Times New Roman"/>
                <w:b w:val="false"/>
                <w:i w:val="false"/>
                <w:color w:val="000000"/>
                <w:sz w:val="20"/>
              </w:rPr>
              <w:t xml:space="preserve"> Өзінде бар дағдылармен шектеледі.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p>
          <w:p>
            <w:pPr>
              <w:spacing w:after="20"/>
              <w:ind w:left="20"/>
              <w:jc w:val="both"/>
            </w:pPr>
            <w:r>
              <w:t>[MISSING IMAGE: ,  ]</w:t>
            </w:r>
          </w:p>
          <w:p>
            <w:pPr>
              <w:spacing w:after="0"/>
              <w:ind w:left="0"/>
              <w:jc w:val="both"/>
            </w:pPr>
            <w:r>
              <w:rPr>
                <w:rFonts w:ascii="Times New Roman"/>
                <w:b w:val="false"/>
                <w:i w:val="false"/>
                <w:color w:val="000000"/>
                <w:sz w:val="20"/>
              </w:rPr>
              <w:t xml:space="preserve"> Ұжымның мүддесін өз мүддесінен жоғары қояды; </w:t>
            </w:r>
          </w:p>
          <w:p>
            <w:pPr>
              <w:spacing w:after="20"/>
              <w:ind w:left="20"/>
              <w:jc w:val="both"/>
            </w:pPr>
            <w:r>
              <w:t>[MISSING IMAGE: ,  ]</w:t>
            </w:r>
          </w:p>
          <w:p>
            <w:pPr>
              <w:spacing w:after="0"/>
              <w:ind w:left="0"/>
              <w:jc w:val="both"/>
            </w:pPr>
            <w:r>
              <w:rPr>
                <w:rFonts w:ascii="Times New Roman"/>
                <w:b w:val="false"/>
                <w:i w:val="false"/>
                <w:color w:val="000000"/>
                <w:sz w:val="20"/>
              </w:rPr>
              <w:t xml:space="preserve"> Жұмыста табандылық танытады; </w:t>
            </w:r>
          </w:p>
          <w:p>
            <w:pPr>
              <w:spacing w:after="20"/>
              <w:ind w:left="20"/>
              <w:jc w:val="both"/>
            </w:pPr>
            <w:r>
              <w:t>[MISSING IMAGE: ,  ]</w:t>
            </w:r>
          </w:p>
          <w:p>
            <w:pPr>
              <w:spacing w:after="0"/>
              <w:ind w:left="0"/>
              <w:jc w:val="both"/>
            </w:pPr>
            <w:r>
              <w:rPr>
                <w:rFonts w:ascii="Times New Roman"/>
                <w:b w:val="false"/>
                <w:i w:val="false"/>
                <w:color w:val="000000"/>
                <w:sz w:val="20"/>
              </w:rPr>
              <w:t xml:space="preserve"> Ұжымдағы сыйластық пен сенім ахуалын қалыптастырады; </w:t>
            </w:r>
          </w:p>
          <w:p>
            <w:pPr>
              <w:spacing w:after="20"/>
              <w:ind w:left="20"/>
              <w:jc w:val="both"/>
            </w:pPr>
            <w:r>
              <w:t>[MISSING IMAGE: ,  ]</w:t>
            </w:r>
          </w:p>
          <w:p>
            <w:pPr>
              <w:spacing w:after="0"/>
              <w:ind w:left="0"/>
              <w:jc w:val="both"/>
            </w:pP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етеді; </w:t>
            </w:r>
          </w:p>
          <w:p>
            <w:pPr>
              <w:spacing w:after="20"/>
              <w:ind w:left="20"/>
              <w:jc w:val="both"/>
            </w:pPr>
            <w:r>
              <w:t>[MISSING IMAGE: ,  ]</w:t>
            </w:r>
          </w:p>
          <w:p>
            <w:pPr>
              <w:spacing w:after="0"/>
              <w:ind w:left="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Ұжымда белгіленген стандарттар мен нормалардың, шектеулер мен тыйымдардың орын алуына жол береді; </w:t>
            </w:r>
          </w:p>
          <w:p>
            <w:pPr>
              <w:spacing w:after="20"/>
              <w:ind w:left="20"/>
              <w:jc w:val="both"/>
            </w:pPr>
            <w:r>
              <w:t>[MISSING IMAGE: ,  ]</w:t>
            </w:r>
          </w:p>
          <w:p>
            <w:pPr>
              <w:spacing w:after="0"/>
              <w:ind w:left="0"/>
              <w:jc w:val="both"/>
            </w:pPr>
            <w:r>
              <w:rPr>
                <w:rFonts w:ascii="Times New Roman"/>
                <w:b w:val="false"/>
                <w:i w:val="false"/>
                <w:color w:val="000000"/>
                <w:sz w:val="20"/>
              </w:rPr>
              <w:t xml:space="preserve"> Өз мүддесін ұжым мүддесінен жоғары қояды; </w:t>
            </w:r>
          </w:p>
          <w:p>
            <w:pPr>
              <w:spacing w:after="20"/>
              <w:ind w:left="20"/>
              <w:jc w:val="both"/>
            </w:pPr>
            <w:r>
              <w:t>[MISSING IMAGE: ,  ]</w:t>
            </w:r>
          </w:p>
          <w:p>
            <w:pPr>
              <w:spacing w:after="0"/>
              <w:ind w:left="0"/>
              <w:jc w:val="both"/>
            </w:pPr>
            <w:r>
              <w:rPr>
                <w:rFonts w:ascii="Times New Roman"/>
                <w:b w:val="false"/>
                <w:i w:val="false"/>
                <w:color w:val="000000"/>
                <w:sz w:val="20"/>
              </w:rPr>
              <w:t xml:space="preserve"> Жұмыста табандылық танытпайды; </w:t>
            </w:r>
          </w:p>
          <w:p>
            <w:pPr>
              <w:spacing w:after="20"/>
              <w:ind w:left="20"/>
              <w:jc w:val="both"/>
            </w:pPr>
            <w:r>
              <w:t>[MISSING IMAGE: ,  ]</w:t>
            </w:r>
          </w:p>
          <w:p>
            <w:pPr>
              <w:spacing w:after="0"/>
              <w:ind w:left="0"/>
              <w:jc w:val="both"/>
            </w:pPr>
            <w:r>
              <w:rPr>
                <w:rFonts w:ascii="Times New Roman"/>
                <w:b w:val="false"/>
                <w:i w:val="false"/>
                <w:color w:val="000000"/>
                <w:sz w:val="20"/>
              </w:rPr>
              <w:t xml:space="preserve"> Ұжымдағы сыйластық пен сенім ахуалын қалыптастырмайды; </w:t>
            </w:r>
          </w:p>
          <w:p>
            <w:pPr>
              <w:spacing w:after="20"/>
              <w:ind w:left="20"/>
              <w:jc w:val="both"/>
            </w:pPr>
            <w:r>
              <w:t>[MISSING IMAGE: ,  ]</w:t>
            </w:r>
          </w:p>
          <w:p>
            <w:pPr>
              <w:spacing w:after="0"/>
              <w:ind w:left="0"/>
              <w:jc w:val="both"/>
            </w:pP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етпейді;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Белгіленген әдептілік нормалары мен стандарттарына сүйенеді; </w:t>
            </w:r>
          </w:p>
          <w:p>
            <w:pPr>
              <w:spacing w:after="20"/>
              <w:ind w:left="20"/>
              <w:jc w:val="both"/>
            </w:pPr>
            <w:r>
              <w:t>[MISSING IMAGE: ,  ]</w:t>
            </w:r>
          </w:p>
          <w:p>
            <w:pPr>
              <w:spacing w:after="0"/>
              <w:ind w:left="0"/>
              <w:jc w:val="both"/>
            </w:pPr>
            <w:r>
              <w:rPr>
                <w:rFonts w:ascii="Times New Roman"/>
                <w:b w:val="false"/>
                <w:i w:val="false"/>
                <w:color w:val="000000"/>
                <w:sz w:val="20"/>
              </w:rPr>
              <w:t xml:space="preserve"> Өзінің жұмысын адал орындайды; </w:t>
            </w:r>
          </w:p>
          <w:p>
            <w:pPr>
              <w:spacing w:after="20"/>
              <w:ind w:left="20"/>
              <w:jc w:val="both"/>
            </w:pPr>
            <w:r>
              <w:t>[MISSING IMAGE: ,  ]</w:t>
            </w:r>
          </w:p>
          <w:p>
            <w:pPr>
              <w:spacing w:after="0"/>
              <w:ind w:left="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t>[MISSING IMAGE: ,  ]</w:t>
            </w:r>
          </w:p>
          <w:p>
            <w:pPr>
              <w:spacing w:after="0"/>
              <w:ind w:left="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t>[MISSING IMAGE: ,  ]</w:t>
            </w:r>
          </w:p>
          <w:p>
            <w:pPr>
              <w:spacing w:after="0"/>
              <w:ind w:left="0"/>
              <w:jc w:val="both"/>
            </w:pPr>
            <w:r>
              <w:rPr>
                <w:rFonts w:ascii="Times New Roman"/>
                <w:b w:val="false"/>
                <w:i w:val="false"/>
                <w:color w:val="000000"/>
                <w:sz w:val="20"/>
              </w:rPr>
              <w:t xml:space="preserve"> Өзін адалсыз, шамданған және басқаларға дөрекілік және менсізбеушілік қасиеттерін танытады;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Сынға сабырлықпен қарайды және негізді болған жағдайда, кемшіліктерді жою жөнінде шаралар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Сынға сабырсыз қарайды және негізді болған жағдайда, кемшіліктерді жою жөнінде шаралар қабылдамайды.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Сынға сабырлықпен қарайды және негізді болған жағдайда, кемшіліктерді жою жөнінде шаралар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Сынға сабырсыз қарайды және негізді болған жағдайда, кемшіліктерді жою жөнінде шаралар қабылдамайды.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Құрылымдық бөлімше қызметін ұйымдастыруды жеке жауапкершілігіне алады.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Құрылымдық бөлімшенің қызметін ұйымдастыру жауапкершілігін басқа лауазымды тұлғаға артады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Өз ісі мен нәтижелері үшін жауаптылықта болады.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Өз ісі мен нәтижелері үшін жауаптылықты басқа тұлғаға артады.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талдайды және енгізеді.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талдамайды және енгізбейді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Ұсыныстар мен бастамаларын енгізеді және өзінің негізгі міндеттерінен басқа қосымша жұмыстарды орындайды.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0"/>
              <w:ind w:left="0"/>
              <w:jc w:val="both"/>
            </w:pPr>
            <w:r>
              <w:rPr>
                <w:rFonts w:ascii="Times New Roman"/>
                <w:b w:val="false"/>
                <w:i w:val="false"/>
                <w:color w:val="000000"/>
                <w:sz w:val="20"/>
              </w:rPr>
              <w:t xml:space="preserve"> Ұсыныстар мен бастамаларын енгізбейді және өзінің негізгі міндеттерінен басқа қосымша жұмыстарды орындамайды.</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