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d8d3" w14:textId="891d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2022 жылғы 5 желтоқсандағы № 612 қаулысы. Күші жойылды - Түркістан облысы Кентау қаласы әкiмдігінiң 2023 жылғы 29 қыркүйектегі № 290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29.09.2023 № 290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9 -бабының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түріне және меншіктің ұйымдаструшылық – құқықтық нысанына қарамастан ұйымдарда жұмыс орындарына квота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Бас бостандығынан айыру орындарынан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Мүгедектігі бар адамдарды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заңнамалық актілерінде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Кентау қаласы әкімдігінің интернет-ресурсында орналастырылуын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Ғ.Үсенбаевқа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 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жұмысшылардың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мәндегі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 әкімдігі тұрғын-үй коммуналдық шаруашылығы, жолаушылар көлігі және автомобиль жолдары бөлімінің "Кентау сервис" мемлекеттік коммуналдық кәсіпорын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адамдарды жұмысқа орналастыру үшін жұмыс орындарына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жұмысшылардың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мәндегі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тұрғын-үй коммуналдық шаруашылығы, жолаушылар көлігі және автомобиль жолдары бөлімінің "Ащысай су" мемлекеттік коммуналдық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тұрғын-үй коммуналдық шаруашылығы, жолаушылар көлігі және автомобиль жолдары бөлімінің "Кентау сервис" мемлекеттік коммуналдық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кәмілеттік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жұмысшылардың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мәндегі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колледжі" комуналдық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жұмысшылардың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мәндегі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Кентау қаласының адами әлеуетті дамыту бөлімінің "Ю.Гагарин атындағы № 16 мектеп-лицей" мемлекеттік коммуналдық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