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f3d75" w14:textId="2bf3d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Арыс қаласының пробация қызметінің есебінде тұрған адамдарды, бас бостандығынан айыру орындарынан босатылған адамдарды жұмысқа орналастыру үшін 2022 жылға арналған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Арыс қаласы әкiмдiгiнiң 2022 жылғы 26 сәуірдегі № 277 қаулысы.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Еңбек кодексінің </w:t>
      </w:r>
      <w:r>
        <w:rPr>
          <w:rFonts w:ascii="Times New Roman"/>
          <w:b w:val="false"/>
          <w:i w:val="false"/>
          <w:color w:val="000000"/>
          <w:sz w:val="28"/>
        </w:rPr>
        <w:t>18 бабының</w:t>
      </w:r>
      <w:r>
        <w:rPr>
          <w:rFonts w:ascii="Times New Roman"/>
          <w:b w:val="false"/>
          <w:i w:val="false"/>
          <w:color w:val="000000"/>
          <w:sz w:val="28"/>
        </w:rPr>
        <w:t xml:space="preserve"> 7) тармақшасына, Қылмыстық-атқару кодексінің 18 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Республикасындағы жергілікті мемлекеттік басқару және өзін-өзі басқару туралы" Заңының 31 бабының </w:t>
      </w:r>
      <w:r>
        <w:rPr>
          <w:rFonts w:ascii="Times New Roman"/>
          <w:b w:val="false"/>
          <w:i w:val="false"/>
          <w:color w:val="000000"/>
          <w:sz w:val="28"/>
        </w:rPr>
        <w:t>2-тармағына</w:t>
      </w:r>
      <w:r>
        <w:rPr>
          <w:rFonts w:ascii="Times New Roman"/>
          <w:b w:val="false"/>
          <w:i w:val="false"/>
          <w:color w:val="000000"/>
          <w:sz w:val="28"/>
        </w:rPr>
        <w:t xml:space="preserve">, "Халықты жұмыспен қамту туралы" Заңының </w:t>
      </w:r>
      <w:r>
        <w:rPr>
          <w:rFonts w:ascii="Times New Roman"/>
          <w:b w:val="false"/>
          <w:i w:val="false"/>
          <w:color w:val="000000"/>
          <w:sz w:val="28"/>
        </w:rPr>
        <w:t>9 бабының</w:t>
      </w:r>
      <w:r>
        <w:rPr>
          <w:rFonts w:ascii="Times New Roman"/>
          <w:b w:val="false"/>
          <w:i w:val="false"/>
          <w:color w:val="000000"/>
          <w:sz w:val="28"/>
        </w:rPr>
        <w:t xml:space="preserve"> 7), 8) тармақшаларына, 27 бабы </w:t>
      </w:r>
      <w:r>
        <w:rPr>
          <w:rFonts w:ascii="Times New Roman"/>
          <w:b w:val="false"/>
          <w:i w:val="false"/>
          <w:color w:val="000000"/>
          <w:sz w:val="28"/>
        </w:rPr>
        <w:t>1 тармағының</w:t>
      </w:r>
      <w:r>
        <w:rPr>
          <w:rFonts w:ascii="Times New Roman"/>
          <w:b w:val="false"/>
          <w:i w:val="false"/>
          <w:color w:val="000000"/>
          <w:sz w:val="28"/>
        </w:rPr>
        <w:t xml:space="preserve"> 2), 3) тармақшаларына,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актілердің мемлекеттік тіркеу тізілімінде № 13898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Арыс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Пробация қызметінің есебінде тұрған адамдарды жұмысқа орналастыру үшін жұмыс орындарының квотасы 2022 жылға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xml:space="preserve">
      2. Бас бостандығынан айыру орындарынан босатылған адамдарды жұмысқа орналастыру үшін жұмыс орындарының квотасы 2022 жылға </w:t>
      </w:r>
      <w:r>
        <w:rPr>
          <w:rFonts w:ascii="Times New Roman"/>
          <w:b w:val="false"/>
          <w:i w:val="false"/>
          <w:color w:val="000000"/>
          <w:sz w:val="28"/>
        </w:rPr>
        <w:t>2-қосымшаға</w:t>
      </w:r>
      <w:r>
        <w:rPr>
          <w:rFonts w:ascii="Times New Roman"/>
          <w:b w:val="false"/>
          <w:i w:val="false"/>
          <w:color w:val="000000"/>
          <w:sz w:val="28"/>
        </w:rPr>
        <w:t xml:space="preserve"> сәйкес белгіленсін.</w:t>
      </w:r>
    </w:p>
    <w:bookmarkEnd w:id="2"/>
    <w:bookmarkStart w:name="z4" w:id="3"/>
    <w:p>
      <w:pPr>
        <w:spacing w:after="0"/>
        <w:ind w:left="0"/>
        <w:jc w:val="both"/>
      </w:pPr>
      <w:r>
        <w:rPr>
          <w:rFonts w:ascii="Times New Roman"/>
          <w:b w:val="false"/>
          <w:i w:val="false"/>
          <w:color w:val="000000"/>
          <w:sz w:val="28"/>
        </w:rPr>
        <w:t xml:space="preserve">
      3. Пробация қызметінің есебінде тұрған адамдарды </w:t>
      </w:r>
      <w:r>
        <w:rPr>
          <w:rFonts w:ascii="Times New Roman"/>
          <w:b w:val="false"/>
          <w:i w:val="false"/>
          <w:color w:val="000000"/>
          <w:sz w:val="28"/>
        </w:rPr>
        <w:t>1-қосымшаға</w:t>
      </w:r>
      <w:r>
        <w:rPr>
          <w:rFonts w:ascii="Times New Roman"/>
          <w:b w:val="false"/>
          <w:i w:val="false"/>
          <w:color w:val="000000"/>
          <w:sz w:val="28"/>
        </w:rPr>
        <w:t xml:space="preserve"> сәйкес және бас бостандығынан айыру орындарынан босатылған адамдарды </w:t>
      </w:r>
      <w:r>
        <w:rPr>
          <w:rFonts w:ascii="Times New Roman"/>
          <w:b w:val="false"/>
          <w:i w:val="false"/>
          <w:color w:val="000000"/>
          <w:sz w:val="28"/>
        </w:rPr>
        <w:t>2-қосымшаға</w:t>
      </w:r>
      <w:r>
        <w:rPr>
          <w:rFonts w:ascii="Times New Roman"/>
          <w:b w:val="false"/>
          <w:i w:val="false"/>
          <w:color w:val="000000"/>
          <w:sz w:val="28"/>
        </w:rPr>
        <w:t xml:space="preserve"> сәйкес жұмысқа орналастыру үшін жұмыс орындарының 2022 жылға квотасын белгілеуде Қазақстан Республикасының Еңбек Кодексінің </w:t>
      </w:r>
      <w:r>
        <w:rPr>
          <w:rFonts w:ascii="Times New Roman"/>
          <w:b w:val="false"/>
          <w:i w:val="false"/>
          <w:color w:val="000000"/>
          <w:sz w:val="28"/>
        </w:rPr>
        <w:t>26-бабы</w:t>
      </w:r>
      <w:r>
        <w:rPr>
          <w:rFonts w:ascii="Times New Roman"/>
          <w:b w:val="false"/>
          <w:i w:val="false"/>
          <w:color w:val="000000"/>
          <w:sz w:val="28"/>
        </w:rPr>
        <w:t xml:space="preserve"> 2-бөлігі 3-тармағының талаптары қатаң сақталсын.</w:t>
      </w:r>
    </w:p>
    <w:bookmarkEnd w:id="3"/>
    <w:bookmarkStart w:name="z5" w:id="4"/>
    <w:p>
      <w:pPr>
        <w:spacing w:after="0"/>
        <w:ind w:left="0"/>
        <w:jc w:val="both"/>
      </w:pPr>
      <w:r>
        <w:rPr>
          <w:rFonts w:ascii="Times New Roman"/>
          <w:b w:val="false"/>
          <w:i w:val="false"/>
          <w:color w:val="000000"/>
          <w:sz w:val="28"/>
        </w:rPr>
        <w:t>
      4. Арыс қаласының "Жұмыспен қамту және әлеуметтік бағдарламалар бөлімі" мемлекеттік мекемесі Қазақстан Республикасының заңнамасында белгіленген тәртіппен:</w:t>
      </w:r>
    </w:p>
    <w:bookmarkEnd w:id="4"/>
    <w:p>
      <w:pPr>
        <w:spacing w:after="0"/>
        <w:ind w:left="0"/>
        <w:jc w:val="both"/>
      </w:pPr>
      <w:r>
        <w:rPr>
          <w:rFonts w:ascii="Times New Roman"/>
          <w:b w:val="false"/>
          <w:i w:val="false"/>
          <w:color w:val="000000"/>
          <w:sz w:val="28"/>
        </w:rPr>
        <w:t>
      1) осы қаулыны Қазақстан Республикасы нормативтік құқықтық актілерінің эталондық бақылау банкінде ресми жариялауға жіберуін;</w:t>
      </w:r>
    </w:p>
    <w:p>
      <w:pPr>
        <w:spacing w:after="0"/>
        <w:ind w:left="0"/>
        <w:jc w:val="both"/>
      </w:pPr>
      <w:r>
        <w:rPr>
          <w:rFonts w:ascii="Times New Roman"/>
          <w:b w:val="false"/>
          <w:i w:val="false"/>
          <w:color w:val="000000"/>
          <w:sz w:val="28"/>
        </w:rPr>
        <w:t>
      2) осы қаулыны ресми жарияланғанынан кейін қала әкімдігінің интернет-ресурсында орналастырылуын қамтамасыз етсін.</w:t>
      </w:r>
    </w:p>
    <w:bookmarkStart w:name="z6" w:id="5"/>
    <w:p>
      <w:pPr>
        <w:spacing w:after="0"/>
        <w:ind w:left="0"/>
        <w:jc w:val="both"/>
      </w:pPr>
      <w:r>
        <w:rPr>
          <w:rFonts w:ascii="Times New Roman"/>
          <w:b w:val="false"/>
          <w:i w:val="false"/>
          <w:color w:val="000000"/>
          <w:sz w:val="28"/>
        </w:rPr>
        <w:t>
      5. Осы қаулының орындалуын бақылау Арыс қаласы әкімінің жетекшілік ететін орынбасарына жүктелсін.</w:t>
      </w:r>
    </w:p>
    <w:bookmarkEnd w:id="5"/>
    <w:bookmarkStart w:name="z7" w:id="6"/>
    <w:p>
      <w:pPr>
        <w:spacing w:after="0"/>
        <w:ind w:left="0"/>
        <w:jc w:val="both"/>
      </w:pPr>
      <w:r>
        <w:rPr>
          <w:rFonts w:ascii="Times New Roman"/>
          <w:b w:val="false"/>
          <w:i w:val="false"/>
          <w:color w:val="000000"/>
          <w:sz w:val="28"/>
        </w:rPr>
        <w:t>
      6.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Құрманбекова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қаласы әкімдігінің</w:t>
            </w:r>
            <w:r>
              <w:br/>
            </w:r>
            <w:r>
              <w:rPr>
                <w:rFonts w:ascii="Times New Roman"/>
                <w:b w:val="false"/>
                <w:i w:val="false"/>
                <w:color w:val="000000"/>
                <w:sz w:val="20"/>
              </w:rPr>
              <w:t>2022 жылғы __________</w:t>
            </w:r>
            <w:r>
              <w:br/>
            </w:r>
            <w:r>
              <w:rPr>
                <w:rFonts w:ascii="Times New Roman"/>
                <w:b w:val="false"/>
                <w:i w:val="false"/>
                <w:color w:val="000000"/>
                <w:sz w:val="20"/>
              </w:rPr>
              <w:t xml:space="preserve"> ____________ №______</w:t>
            </w:r>
            <w:r>
              <w:br/>
            </w:r>
            <w:r>
              <w:rPr>
                <w:rFonts w:ascii="Times New Roman"/>
                <w:b w:val="false"/>
                <w:i w:val="false"/>
                <w:color w:val="000000"/>
                <w:sz w:val="20"/>
              </w:rPr>
              <w:t>қаулысына 1 қосымша</w:t>
            </w:r>
          </w:p>
        </w:tc>
      </w:tr>
    </w:tbl>
    <w:p>
      <w:pPr>
        <w:spacing w:after="0"/>
        <w:ind w:left="0"/>
        <w:jc w:val="left"/>
      </w:pPr>
      <w:r>
        <w:rPr>
          <w:rFonts w:ascii="Times New Roman"/>
          <w:b/>
          <w:i w:val="false"/>
          <w:color w:val="000000"/>
        </w:rPr>
        <w:t xml:space="preserve"> Пробация қызметінің есебінде тұрған адамдарды жұмысқа орналастыру үшін жұмыс орындары квотасы белгіленетін Арыс қаласы ұйымдарының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 үшін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"Шавгар ЛТД"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"Бақыт-Агросервис"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қаласы әкімдігінің</w:t>
            </w:r>
            <w:r>
              <w:br/>
            </w:r>
            <w:r>
              <w:rPr>
                <w:rFonts w:ascii="Times New Roman"/>
                <w:b w:val="false"/>
                <w:i w:val="false"/>
                <w:color w:val="000000"/>
                <w:sz w:val="20"/>
              </w:rPr>
              <w:t>2021 жылғы __________</w:t>
            </w:r>
            <w:r>
              <w:br/>
            </w:r>
            <w:r>
              <w:rPr>
                <w:rFonts w:ascii="Times New Roman"/>
                <w:b w:val="false"/>
                <w:i w:val="false"/>
                <w:color w:val="000000"/>
                <w:sz w:val="20"/>
              </w:rPr>
              <w:t xml:space="preserve"> ____________ №______</w:t>
            </w:r>
            <w:r>
              <w:br/>
            </w:r>
            <w:r>
              <w:rPr>
                <w:rFonts w:ascii="Times New Roman"/>
                <w:b w:val="false"/>
                <w:i w:val="false"/>
                <w:color w:val="000000"/>
                <w:sz w:val="20"/>
              </w:rPr>
              <w:t>қаулысына 2 қосымша</w:t>
            </w:r>
          </w:p>
        </w:tc>
      </w:tr>
    </w:tbl>
    <w:p>
      <w:pPr>
        <w:spacing w:after="0"/>
        <w:ind w:left="0"/>
        <w:jc w:val="left"/>
      </w:pPr>
      <w:r>
        <w:rPr>
          <w:rFonts w:ascii="Times New Roman"/>
          <w:b/>
          <w:i w:val="false"/>
          <w:color w:val="000000"/>
        </w:rPr>
        <w:t xml:space="preserve"> Бас бостандығынан айыру орындарынан босатылған адамдарды жұмысқа орналастыру үшін жұмыс орындарына квотасы белгіленетін Арыс қаласы ұйымдарының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адамдар үшін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"Еңбекші-П.Арапов" өндірістік кооперативі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"Тұрлыбек-Т-Н" өндірістік кооперативі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