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c4f1" w14:textId="302c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 бекіту туралы" 2018 жылғы 3 тамыздағы № 228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9 желтоқсандағы № 247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әкiмдiгiнiң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 бекіту туралы" 2018 жылғы 3 тамыздағы № 228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4709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 осы қаулының қосымшасына сәйкес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 (бұдан әрі – Әдістеме) "Қазақстан Республикасының мемлекеттік қызметі туралы" Қазақстан Республикасының 2015 жылғы 23 қарашадағы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"Б" корпусындағы облыстық бюджеттен қаржыландырылатын атқарушы органдардың басшылары мен Түркістан облысы әкімі аппараты мемлекеттік әкімшілік қызметшілерінің (бұдан әрі – "Б" корпусының қызметшілері) қызметін бағалау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әдістемесі" қосымшасындағы: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әдістемесіне 1- қосымша" деген сөздермен ауыстырылсын;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әдістемесіне 2- қосымша" деген сөздермен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әдістемесіне 3- қосымша" деген сөздермен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әдістемесіне 4- қосымша" деген сөздермен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корпусындағы облыстық бюджеттен қаржыландырылатын атқарушы органдардың басшылары мен Түркістан облысы әкімі аппаратының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"Түркістан облысы әкімі аппараты мен жергілікті бюджеттен қаржыландырылатын облыстық атқарушы органдардың "Б" корпусы мемлекеттік әкімшілік қызметшілерінің қызметін бағалаудың әдістемесіне 5- қосымша" деген сөздермен ауыстырылсын.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 аппаратының басшысы Ә.Е.Тұрғымбековке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 Қ.Ә. Қайыпбек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Кенжеханұлы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