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a519" w14:textId="50fa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12 шiлдедегi № 284-НҚ бұйрығы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2022 жылғы 3 мамырдағы № 887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Сауда және интеграция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Заң қызметі департаменті:</w:t>
      </w:r>
    </w:p>
    <w:bookmarkEnd w:id="2"/>
    <w:bookmarkStart w:name="z7" w:id="3"/>
    <w:p>
      <w:pPr>
        <w:spacing w:after="0"/>
        <w:ind w:left="0"/>
        <w:jc w:val="both"/>
      </w:pPr>
      <w:r>
        <w:rPr>
          <w:rFonts w:ascii="Times New Roman"/>
          <w:b w:val="false"/>
          <w:i w:val="false"/>
          <w:color w:val="000000"/>
          <w:sz w:val="28"/>
        </w:rPr>
        <w:t>
      1) осы бұйрық бекітілген күнінен бастап күнтізбелік жиырма күн ішінде оны қазақ және орыс тілдерінде электрондық түрде Қазақстан Республикасы Нормативтік құқықтық актілерінің эталондық бақылау банкінде ресми жариялау және енгізу үшін Қазақстан Республикасының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            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2022 жылғы 12 шілдедегі</w:t>
            </w:r>
            <w:r>
              <w:br/>
            </w:r>
            <w:r>
              <w:rPr>
                <w:rFonts w:ascii="Times New Roman"/>
                <w:b w:val="false"/>
                <w:i w:val="false"/>
                <w:color w:val="000000"/>
                <w:sz w:val="20"/>
              </w:rPr>
              <w:t>№ 284-НҚ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Сауда және интеграция министрлігінің өзгерістер мен толықтырулар енгізілетін кейбір бұйрықтарының тізбесі</w:t>
      </w:r>
    </w:p>
    <w:bookmarkEnd w:id="7"/>
    <w:bookmarkStart w:name="z14" w:id="8"/>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 Тұтынушылардың құқықтарын қорғау комитеті" республикалық мемлекеттік мекемесінің және оның aумақтық бөлімшелерінің ережелерін бекіту туралы" Қазақстан Республикасы Сауда және интеграция министрінің міндетін атқарушының 2019 жылғы 25 шілдедегі № 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эталондық бақылау банкінде 2019 жылғы 30 шілдеде жарияланған) мынадай өзгерістер мен толықтырулар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19), 20) және 21)-тармақшаларымен толықтырылсын:</w:t>
      </w:r>
    </w:p>
    <w:bookmarkStart w:name="z16" w:id="9"/>
    <w:p>
      <w:pPr>
        <w:spacing w:after="0"/>
        <w:ind w:left="0"/>
        <w:jc w:val="both"/>
      </w:pPr>
      <w:r>
        <w:rPr>
          <w:rFonts w:ascii="Times New Roman"/>
          <w:b w:val="false"/>
          <w:i w:val="false"/>
          <w:color w:val="000000"/>
          <w:sz w:val="28"/>
        </w:rPr>
        <w:t>
      "19) осы бұйрыққа 19-қосымшаға сәйкес "Қазақстан Республикасы Сауда және интеграция министрлігі Тұтынушылардың құқықтарын қорғау комитетінің Абай облысы тұтынушылардың құқықтарын қорғау департаменті" республикалық мемлекеттік мекемесі туралы ереже;</w:t>
      </w:r>
    </w:p>
    <w:bookmarkEnd w:id="9"/>
    <w:bookmarkStart w:name="z17" w:id="10"/>
    <w:p>
      <w:pPr>
        <w:spacing w:after="0"/>
        <w:ind w:left="0"/>
        <w:jc w:val="both"/>
      </w:pPr>
      <w:r>
        <w:rPr>
          <w:rFonts w:ascii="Times New Roman"/>
          <w:b w:val="false"/>
          <w:i w:val="false"/>
          <w:color w:val="000000"/>
          <w:sz w:val="28"/>
        </w:rPr>
        <w:t>
      20) осы бұйрыққа 20-қосымшаға сәйкес "Қазақстан Республикасы Сауда және интеграция министрлігі Тұтынушылардың құқықтарын қорғау комитетінің Жетісу облысы тұтынушылардың құқықтарын қорғау департаменті" республикалық мемлекеттік мекемесі туралы ереже;</w:t>
      </w:r>
    </w:p>
    <w:bookmarkEnd w:id="10"/>
    <w:bookmarkStart w:name="z18" w:id="11"/>
    <w:p>
      <w:pPr>
        <w:spacing w:after="0"/>
        <w:ind w:left="0"/>
        <w:jc w:val="both"/>
      </w:pPr>
      <w:r>
        <w:rPr>
          <w:rFonts w:ascii="Times New Roman"/>
          <w:b w:val="false"/>
          <w:i w:val="false"/>
          <w:color w:val="000000"/>
          <w:sz w:val="28"/>
        </w:rPr>
        <w:t>
      21) осы бұйрыққа 21-қосымшаға сәйкес "Қазақстан Республикасы Сауда және интеграция министрлігі Тұтынушылардың құқықтарын қорғау комитетінің Ұлытау облысы тұтынушылардың құқықтарын қорғау департаменті" республикалық мемлекеттік мекемесі туралы ереже.";</w:t>
      </w:r>
    </w:p>
    <w:bookmarkEnd w:id="11"/>
    <w:bookmarkStart w:name="z19"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19, 20 және 21-қосымшаларымен толықтырылсын.</w:t>
      </w:r>
    </w:p>
    <w:bookmarkEnd w:id="13"/>
    <w:bookmarkStart w:name="z21" w:id="14"/>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Техникалық реттеу және метрология комитеті" республикалық мемлекеттік мекемесінің және оның аумақтық бөлімшелерінің ережелерін бекіту туралы" (Қазақстан Республикасының нормативтік құқықтық актілерінің эталондық бақылау банкінде 2019 жылғы 12 тамызда жарияланған) Қазақстан Республикасы Сауда және интеграция министрінің міндетін атқарушының 2019 жылғы 25 шілдедегі № 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19), 20) және 21)-тармақшаларымен толықтырылсын:</w:t>
      </w:r>
    </w:p>
    <w:bookmarkStart w:name="z23" w:id="15"/>
    <w:p>
      <w:pPr>
        <w:spacing w:after="0"/>
        <w:ind w:left="0"/>
        <w:jc w:val="both"/>
      </w:pPr>
      <w:r>
        <w:rPr>
          <w:rFonts w:ascii="Times New Roman"/>
          <w:b w:val="false"/>
          <w:i w:val="false"/>
          <w:color w:val="000000"/>
          <w:sz w:val="28"/>
        </w:rPr>
        <w:t>
      "19) осы бұйрыққа 19-қосымшаға сәйкес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мекемесінің ережесі;</w:t>
      </w:r>
    </w:p>
    <w:bookmarkEnd w:id="15"/>
    <w:bookmarkStart w:name="z24" w:id="16"/>
    <w:p>
      <w:pPr>
        <w:spacing w:after="0"/>
        <w:ind w:left="0"/>
        <w:jc w:val="both"/>
      </w:pPr>
      <w:r>
        <w:rPr>
          <w:rFonts w:ascii="Times New Roman"/>
          <w:b w:val="false"/>
          <w:i w:val="false"/>
          <w:color w:val="000000"/>
          <w:sz w:val="28"/>
        </w:rPr>
        <w:t>
      20) осы бұйрыққа 20-қосымшаға сәйкес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мекемесінің ережесі;</w:t>
      </w:r>
    </w:p>
    <w:bookmarkEnd w:id="16"/>
    <w:bookmarkStart w:name="z25" w:id="17"/>
    <w:p>
      <w:pPr>
        <w:spacing w:after="0"/>
        <w:ind w:left="0"/>
        <w:jc w:val="both"/>
      </w:pPr>
      <w:r>
        <w:rPr>
          <w:rFonts w:ascii="Times New Roman"/>
          <w:b w:val="false"/>
          <w:i w:val="false"/>
          <w:color w:val="000000"/>
          <w:sz w:val="28"/>
        </w:rPr>
        <w:t>
      21) осы бұйрыққа 21-қосымшаға сәйкес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мекемесінің ережесі.";</w:t>
      </w:r>
    </w:p>
    <w:bookmarkEnd w:id="17"/>
    <w:bookmarkStart w:name="z26"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w:t>
      </w:r>
      <w:r>
        <w:rPr>
          <w:rFonts w:ascii="Times New Roman"/>
          <w:b w:val="false"/>
          <w:i w:val="false"/>
          <w:color w:val="000000"/>
          <w:sz w:val="28"/>
        </w:rPr>
        <w:t xml:space="preserve"> осы тізбеге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42-қосымшаларға</w:t>
      </w:r>
      <w:r>
        <w:rPr>
          <w:rFonts w:ascii="Times New Roman"/>
          <w:b w:val="false"/>
          <w:i w:val="false"/>
          <w:color w:val="000000"/>
          <w:sz w:val="28"/>
        </w:rPr>
        <w:t xml:space="preserve"> сәйкес 19, 20 және 21-қосымшаларымен толықтырылсын.</w:t>
      </w:r>
    </w:p>
    <w:bookmarkEnd w:id="19"/>
    <w:bookmarkStart w:name="z28" w:id="20"/>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министрлігінің Сауда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2021 жылғы 29 желтоқсандағы № 658-НҚ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эталондық бақылау банкінде 2022 жылғы 29 наурызда жарияланған) мынадай өзгерістер мен толықтырулар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19), 20) және 21)-тармақшаларымен толықтырылсын:</w:t>
      </w:r>
    </w:p>
    <w:bookmarkStart w:name="z30" w:id="21"/>
    <w:p>
      <w:pPr>
        <w:spacing w:after="0"/>
        <w:ind w:left="0"/>
        <w:jc w:val="both"/>
      </w:pPr>
      <w:r>
        <w:rPr>
          <w:rFonts w:ascii="Times New Roman"/>
          <w:b w:val="false"/>
          <w:i w:val="false"/>
          <w:color w:val="000000"/>
          <w:sz w:val="28"/>
        </w:rPr>
        <w:t>
      "19) осы бұйрыққа 19-қосымшаға сәйкес "Қазақстан Республикасы Сауда және интеграция министрлігі Сауда комитетінің Абай облысы бойынша департаменті" республикалық мемлекеттік мекемесінің ережесі;</w:t>
      </w:r>
    </w:p>
    <w:bookmarkEnd w:id="21"/>
    <w:bookmarkStart w:name="z31" w:id="22"/>
    <w:p>
      <w:pPr>
        <w:spacing w:after="0"/>
        <w:ind w:left="0"/>
        <w:jc w:val="both"/>
      </w:pPr>
      <w:r>
        <w:rPr>
          <w:rFonts w:ascii="Times New Roman"/>
          <w:b w:val="false"/>
          <w:i w:val="false"/>
          <w:color w:val="000000"/>
          <w:sz w:val="28"/>
        </w:rPr>
        <w:t>
      20) осы бұйрыққа 20-қосымшаға сәйкес "Қазақстан Республикасы Сауда және интеграция министрлігі Сауда комитетінің Жетісу облысы бойынша департаменті" республикалық мемлекеттік мекемесінің ережесі;</w:t>
      </w:r>
    </w:p>
    <w:bookmarkEnd w:id="22"/>
    <w:bookmarkStart w:name="z32" w:id="23"/>
    <w:p>
      <w:pPr>
        <w:spacing w:after="0"/>
        <w:ind w:left="0"/>
        <w:jc w:val="both"/>
      </w:pPr>
      <w:r>
        <w:rPr>
          <w:rFonts w:ascii="Times New Roman"/>
          <w:b w:val="false"/>
          <w:i w:val="false"/>
          <w:color w:val="000000"/>
          <w:sz w:val="28"/>
        </w:rPr>
        <w:t>
      21) осы бұйрыққа 21-қосымшаға сәйкес "Қазақстан Республикасы Сауда және интеграция министрлігі Сауда комитетінің Ұлытау облысы бойынша департаменті" республикалық мемлекеттік мекемесінің ережесі.";</w:t>
      </w:r>
    </w:p>
    <w:bookmarkEnd w:id="23"/>
    <w:bookmarkStart w:name="z33"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"Қазақстан Республикасы Сауда және интеграция министрлігінің Сауда комитеті" республикалық мемлекеттік мекемесінің аумақтық бөлімшелерінің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18, 19 және 20-тармақтарымен толықтырылсын:</w:t>
      </w:r>
    </w:p>
    <w:bookmarkEnd w:id="25"/>
    <w:bookmarkStart w:name="z35" w:id="26"/>
    <w:p>
      <w:pPr>
        <w:spacing w:after="0"/>
        <w:ind w:left="0"/>
        <w:jc w:val="both"/>
      </w:pPr>
      <w:r>
        <w:rPr>
          <w:rFonts w:ascii="Times New Roman"/>
          <w:b w:val="false"/>
          <w:i w:val="false"/>
          <w:color w:val="000000"/>
          <w:sz w:val="28"/>
        </w:rPr>
        <w:t>
      "18. "Қазақстан Республикасы Сауда және интеграция министрлігі Сауда комитетінің Абай облысының Сауда департаменті" республикалық мемлекеттік мекемесі.</w:t>
      </w:r>
    </w:p>
    <w:bookmarkEnd w:id="26"/>
    <w:bookmarkStart w:name="z36" w:id="27"/>
    <w:p>
      <w:pPr>
        <w:spacing w:after="0"/>
        <w:ind w:left="0"/>
        <w:jc w:val="both"/>
      </w:pPr>
      <w:r>
        <w:rPr>
          <w:rFonts w:ascii="Times New Roman"/>
          <w:b w:val="false"/>
          <w:i w:val="false"/>
          <w:color w:val="000000"/>
          <w:sz w:val="28"/>
        </w:rPr>
        <w:t>
      19. "Қазақстан Республикасы Сауда және интеграция министрлігі Сауда комитетінің Жетісу облысының Сауда департаменті" республикалық мемлекеттік мекемесі.</w:t>
      </w:r>
    </w:p>
    <w:bookmarkEnd w:id="27"/>
    <w:bookmarkStart w:name="z37" w:id="28"/>
    <w:p>
      <w:pPr>
        <w:spacing w:after="0"/>
        <w:ind w:left="0"/>
        <w:jc w:val="both"/>
      </w:pPr>
      <w:r>
        <w:rPr>
          <w:rFonts w:ascii="Times New Roman"/>
          <w:b w:val="false"/>
          <w:i w:val="false"/>
          <w:color w:val="000000"/>
          <w:sz w:val="28"/>
        </w:rPr>
        <w:t>
      20. "Қазақстан Республикасы Сауда және интеграция министрлігі Сауда комитетінің Ұлытау облысының Сауда департаменті" республикалық мемлекеттік мекемесі.";</w:t>
      </w:r>
    </w:p>
    <w:bookmarkEnd w:id="28"/>
    <w:bookmarkStart w:name="z38"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Нұр-Сұлтан қаласының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"18. Департамент басшысының өкілеттіктері:</w:t>
      </w:r>
    </w:p>
    <w:bookmarkEnd w:id="30"/>
    <w:bookmarkStart w:name="z41" w:id="31"/>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31"/>
    <w:bookmarkStart w:name="z42" w:id="32"/>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32"/>
    <w:bookmarkStart w:name="z43" w:id="33"/>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33"/>
    <w:bookmarkStart w:name="z44" w:id="34"/>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34"/>
    <w:bookmarkStart w:name="z45" w:id="35"/>
    <w:p>
      <w:pPr>
        <w:spacing w:after="0"/>
        <w:ind w:left="0"/>
        <w:jc w:val="both"/>
      </w:pPr>
      <w:r>
        <w:rPr>
          <w:rFonts w:ascii="Times New Roman"/>
          <w:b w:val="false"/>
          <w:i w:val="false"/>
          <w:color w:val="000000"/>
          <w:sz w:val="28"/>
        </w:rPr>
        <w:t>
      5) Департаменттің бұйрықтарына қол қояды;</w:t>
      </w:r>
    </w:p>
    <w:bookmarkEnd w:id="35"/>
    <w:bookmarkStart w:name="z46" w:id="36"/>
    <w:p>
      <w:pPr>
        <w:spacing w:after="0"/>
        <w:ind w:left="0"/>
        <w:jc w:val="both"/>
      </w:pPr>
      <w:r>
        <w:rPr>
          <w:rFonts w:ascii="Times New Roman"/>
          <w:b w:val="false"/>
          <w:i w:val="false"/>
          <w:color w:val="000000"/>
          <w:sz w:val="28"/>
        </w:rPr>
        <w:t>
      6) Департаменттің жұмыс жоспарын бекітеді;</w:t>
      </w:r>
    </w:p>
    <w:bookmarkEnd w:id="36"/>
    <w:bookmarkStart w:name="z47" w:id="37"/>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37"/>
    <w:bookmarkStart w:name="z48" w:id="38"/>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38"/>
    <w:bookmarkStart w:name="z49" w:id="39"/>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39"/>
    <w:bookmarkStart w:name="z50"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Алматы қаласының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"18. Департамент басшысының өкілеттіктері:</w:t>
      </w:r>
    </w:p>
    <w:bookmarkEnd w:id="41"/>
    <w:bookmarkStart w:name="z53" w:id="4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42"/>
    <w:bookmarkStart w:name="z54" w:id="4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43"/>
    <w:bookmarkStart w:name="z55" w:id="4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44"/>
    <w:bookmarkStart w:name="z56" w:id="4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45"/>
    <w:bookmarkStart w:name="z57" w:id="46"/>
    <w:p>
      <w:pPr>
        <w:spacing w:after="0"/>
        <w:ind w:left="0"/>
        <w:jc w:val="both"/>
      </w:pPr>
      <w:r>
        <w:rPr>
          <w:rFonts w:ascii="Times New Roman"/>
          <w:b w:val="false"/>
          <w:i w:val="false"/>
          <w:color w:val="000000"/>
          <w:sz w:val="28"/>
        </w:rPr>
        <w:t>
      5) Департаменттің бұйрықтарына қол қояды;</w:t>
      </w:r>
    </w:p>
    <w:bookmarkEnd w:id="46"/>
    <w:bookmarkStart w:name="z58" w:id="47"/>
    <w:p>
      <w:pPr>
        <w:spacing w:after="0"/>
        <w:ind w:left="0"/>
        <w:jc w:val="both"/>
      </w:pPr>
      <w:r>
        <w:rPr>
          <w:rFonts w:ascii="Times New Roman"/>
          <w:b w:val="false"/>
          <w:i w:val="false"/>
          <w:color w:val="000000"/>
          <w:sz w:val="28"/>
        </w:rPr>
        <w:t>
      6) Департаменттің жұмыс жоспарын бекітеді;</w:t>
      </w:r>
    </w:p>
    <w:bookmarkEnd w:id="47"/>
    <w:bookmarkStart w:name="z59" w:id="4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48"/>
    <w:bookmarkStart w:name="z60" w:id="4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49"/>
    <w:bookmarkStart w:name="z61" w:id="5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50"/>
    <w:bookmarkStart w:name="z62" w:id="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Шымкент қаласының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4" w:id="52"/>
    <w:p>
      <w:pPr>
        <w:spacing w:after="0"/>
        <w:ind w:left="0"/>
        <w:jc w:val="both"/>
      </w:pPr>
      <w:r>
        <w:rPr>
          <w:rFonts w:ascii="Times New Roman"/>
          <w:b w:val="false"/>
          <w:i w:val="false"/>
          <w:color w:val="000000"/>
          <w:sz w:val="28"/>
        </w:rPr>
        <w:t>
      "18. Департамент басшысының өкілеттіктері:</w:t>
      </w:r>
    </w:p>
    <w:bookmarkEnd w:id="52"/>
    <w:bookmarkStart w:name="z65" w:id="5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53"/>
    <w:bookmarkStart w:name="z66" w:id="54"/>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54"/>
    <w:bookmarkStart w:name="z67" w:id="55"/>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55"/>
    <w:bookmarkStart w:name="z68" w:id="56"/>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56"/>
    <w:bookmarkStart w:name="z69" w:id="57"/>
    <w:p>
      <w:pPr>
        <w:spacing w:after="0"/>
        <w:ind w:left="0"/>
        <w:jc w:val="both"/>
      </w:pPr>
      <w:r>
        <w:rPr>
          <w:rFonts w:ascii="Times New Roman"/>
          <w:b w:val="false"/>
          <w:i w:val="false"/>
          <w:color w:val="000000"/>
          <w:sz w:val="28"/>
        </w:rPr>
        <w:t>
      5) Департаменттің бұйрықтарына қол қояды;</w:t>
      </w:r>
    </w:p>
    <w:bookmarkEnd w:id="57"/>
    <w:bookmarkStart w:name="z70" w:id="58"/>
    <w:p>
      <w:pPr>
        <w:spacing w:after="0"/>
        <w:ind w:left="0"/>
        <w:jc w:val="both"/>
      </w:pPr>
      <w:r>
        <w:rPr>
          <w:rFonts w:ascii="Times New Roman"/>
          <w:b w:val="false"/>
          <w:i w:val="false"/>
          <w:color w:val="000000"/>
          <w:sz w:val="28"/>
        </w:rPr>
        <w:t>
      6) Департаменттің жұмыс жоспарын бекітеді;</w:t>
      </w:r>
    </w:p>
    <w:bookmarkEnd w:id="58"/>
    <w:bookmarkStart w:name="z71" w:id="5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59"/>
    <w:bookmarkStart w:name="z72" w:id="60"/>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60"/>
    <w:bookmarkStart w:name="z73" w:id="6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1"/>
    <w:bookmarkStart w:name="z74"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Ақмола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6" w:id="63"/>
    <w:p>
      <w:pPr>
        <w:spacing w:after="0"/>
        <w:ind w:left="0"/>
        <w:jc w:val="both"/>
      </w:pPr>
      <w:r>
        <w:rPr>
          <w:rFonts w:ascii="Times New Roman"/>
          <w:b w:val="false"/>
          <w:i w:val="false"/>
          <w:color w:val="000000"/>
          <w:sz w:val="28"/>
        </w:rPr>
        <w:t>
      "18. Департамент басшысының өкілеттіктері:</w:t>
      </w:r>
    </w:p>
    <w:bookmarkEnd w:id="63"/>
    <w:bookmarkStart w:name="z77" w:id="64"/>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64"/>
    <w:bookmarkStart w:name="z78" w:id="65"/>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65"/>
    <w:bookmarkStart w:name="z79" w:id="66"/>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66"/>
    <w:bookmarkStart w:name="z80" w:id="67"/>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67"/>
    <w:bookmarkStart w:name="z81" w:id="68"/>
    <w:p>
      <w:pPr>
        <w:spacing w:after="0"/>
        <w:ind w:left="0"/>
        <w:jc w:val="both"/>
      </w:pPr>
      <w:r>
        <w:rPr>
          <w:rFonts w:ascii="Times New Roman"/>
          <w:b w:val="false"/>
          <w:i w:val="false"/>
          <w:color w:val="000000"/>
          <w:sz w:val="28"/>
        </w:rPr>
        <w:t>
      5) Департаменттің бұйрықтарына қол қояды;</w:t>
      </w:r>
    </w:p>
    <w:bookmarkEnd w:id="68"/>
    <w:bookmarkStart w:name="z82" w:id="69"/>
    <w:p>
      <w:pPr>
        <w:spacing w:after="0"/>
        <w:ind w:left="0"/>
        <w:jc w:val="both"/>
      </w:pPr>
      <w:r>
        <w:rPr>
          <w:rFonts w:ascii="Times New Roman"/>
          <w:b w:val="false"/>
          <w:i w:val="false"/>
          <w:color w:val="000000"/>
          <w:sz w:val="28"/>
        </w:rPr>
        <w:t>
      6) Департаменттің жұмыс жоспарын бекітеді;</w:t>
      </w:r>
    </w:p>
    <w:bookmarkEnd w:id="69"/>
    <w:bookmarkStart w:name="z83" w:id="70"/>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70"/>
    <w:bookmarkStart w:name="z84" w:id="71"/>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71"/>
    <w:bookmarkStart w:name="z85" w:id="7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2"/>
    <w:bookmarkStart w:name="z86" w:id="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Ақтөбе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8" w:id="74"/>
    <w:p>
      <w:pPr>
        <w:spacing w:after="0"/>
        <w:ind w:left="0"/>
        <w:jc w:val="both"/>
      </w:pPr>
      <w:r>
        <w:rPr>
          <w:rFonts w:ascii="Times New Roman"/>
          <w:b w:val="false"/>
          <w:i w:val="false"/>
          <w:color w:val="000000"/>
          <w:sz w:val="28"/>
        </w:rPr>
        <w:t>
      "18. Департамент басшысының өкілеттіктері:</w:t>
      </w:r>
    </w:p>
    <w:bookmarkEnd w:id="74"/>
    <w:bookmarkStart w:name="z89" w:id="75"/>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75"/>
    <w:bookmarkStart w:name="z90" w:id="76"/>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76"/>
    <w:bookmarkStart w:name="z91" w:id="77"/>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77"/>
    <w:bookmarkStart w:name="z92" w:id="78"/>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78"/>
    <w:bookmarkStart w:name="z93" w:id="79"/>
    <w:p>
      <w:pPr>
        <w:spacing w:after="0"/>
        <w:ind w:left="0"/>
        <w:jc w:val="both"/>
      </w:pPr>
      <w:r>
        <w:rPr>
          <w:rFonts w:ascii="Times New Roman"/>
          <w:b w:val="false"/>
          <w:i w:val="false"/>
          <w:color w:val="000000"/>
          <w:sz w:val="28"/>
        </w:rPr>
        <w:t>
      5) Департаменттің бұйрықтарына қол қояды;</w:t>
      </w:r>
    </w:p>
    <w:bookmarkEnd w:id="79"/>
    <w:bookmarkStart w:name="z94" w:id="80"/>
    <w:p>
      <w:pPr>
        <w:spacing w:after="0"/>
        <w:ind w:left="0"/>
        <w:jc w:val="both"/>
      </w:pPr>
      <w:r>
        <w:rPr>
          <w:rFonts w:ascii="Times New Roman"/>
          <w:b w:val="false"/>
          <w:i w:val="false"/>
          <w:color w:val="000000"/>
          <w:sz w:val="28"/>
        </w:rPr>
        <w:t>
      6) Департаменттің жұмыс жоспарын бекітеді;</w:t>
      </w:r>
    </w:p>
    <w:bookmarkEnd w:id="80"/>
    <w:bookmarkStart w:name="z95" w:id="81"/>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81"/>
    <w:bookmarkStart w:name="z96" w:id="82"/>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82"/>
    <w:bookmarkStart w:name="z97" w:id="8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3"/>
    <w:bookmarkStart w:name="z98" w:id="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Алматы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0" w:id="85"/>
    <w:p>
      <w:pPr>
        <w:spacing w:after="0"/>
        <w:ind w:left="0"/>
        <w:jc w:val="both"/>
      </w:pPr>
      <w:r>
        <w:rPr>
          <w:rFonts w:ascii="Times New Roman"/>
          <w:b w:val="false"/>
          <w:i w:val="false"/>
          <w:color w:val="000000"/>
          <w:sz w:val="28"/>
        </w:rPr>
        <w:t>
      "8. Департаментінің орналасқан жері: Қазақстан Республикасы, 040800, Алматы облысы, Қонаев қаласы, С. Сейфуллин көшесі, 16/б ғимарат.";</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2" w:id="86"/>
    <w:p>
      <w:pPr>
        <w:spacing w:after="0"/>
        <w:ind w:left="0"/>
        <w:jc w:val="both"/>
      </w:pPr>
      <w:r>
        <w:rPr>
          <w:rFonts w:ascii="Times New Roman"/>
          <w:b w:val="false"/>
          <w:i w:val="false"/>
          <w:color w:val="000000"/>
          <w:sz w:val="28"/>
        </w:rPr>
        <w:t>
      "18. Департамент басшысының өкілеттіктері:</w:t>
      </w:r>
    </w:p>
    <w:bookmarkEnd w:id="86"/>
    <w:bookmarkStart w:name="z103" w:id="8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87"/>
    <w:bookmarkStart w:name="z104" w:id="8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88"/>
    <w:bookmarkStart w:name="z105" w:id="8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89"/>
    <w:bookmarkStart w:name="z106" w:id="9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90"/>
    <w:bookmarkStart w:name="z107" w:id="91"/>
    <w:p>
      <w:pPr>
        <w:spacing w:after="0"/>
        <w:ind w:left="0"/>
        <w:jc w:val="both"/>
      </w:pPr>
      <w:r>
        <w:rPr>
          <w:rFonts w:ascii="Times New Roman"/>
          <w:b w:val="false"/>
          <w:i w:val="false"/>
          <w:color w:val="000000"/>
          <w:sz w:val="28"/>
        </w:rPr>
        <w:t>
      5) Департаменттің бұйрықтарына қол қояды;</w:t>
      </w:r>
    </w:p>
    <w:bookmarkEnd w:id="91"/>
    <w:bookmarkStart w:name="z108" w:id="92"/>
    <w:p>
      <w:pPr>
        <w:spacing w:after="0"/>
        <w:ind w:left="0"/>
        <w:jc w:val="both"/>
      </w:pPr>
      <w:r>
        <w:rPr>
          <w:rFonts w:ascii="Times New Roman"/>
          <w:b w:val="false"/>
          <w:i w:val="false"/>
          <w:color w:val="000000"/>
          <w:sz w:val="28"/>
        </w:rPr>
        <w:t>
      6) Департаменттің жұмыс жоспарын бекітеді;</w:t>
      </w:r>
    </w:p>
    <w:bookmarkEnd w:id="92"/>
    <w:bookmarkStart w:name="z109" w:id="9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93"/>
    <w:bookmarkStart w:name="z110" w:id="9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94"/>
    <w:bookmarkStart w:name="z111" w:id="9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5"/>
    <w:bookmarkStart w:name="z112" w:id="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Атырау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4" w:id="97"/>
    <w:p>
      <w:pPr>
        <w:spacing w:after="0"/>
        <w:ind w:left="0"/>
        <w:jc w:val="both"/>
      </w:pPr>
      <w:r>
        <w:rPr>
          <w:rFonts w:ascii="Times New Roman"/>
          <w:b w:val="false"/>
          <w:i w:val="false"/>
          <w:color w:val="000000"/>
          <w:sz w:val="28"/>
        </w:rPr>
        <w:t>
      "18. Департамент басшысының өкілеттіктері:</w:t>
      </w:r>
    </w:p>
    <w:bookmarkEnd w:id="97"/>
    <w:bookmarkStart w:name="z115" w:id="98"/>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98"/>
    <w:bookmarkStart w:name="z116" w:id="99"/>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99"/>
    <w:bookmarkStart w:name="z117" w:id="100"/>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00"/>
    <w:bookmarkStart w:name="z118" w:id="101"/>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01"/>
    <w:bookmarkStart w:name="z119" w:id="102"/>
    <w:p>
      <w:pPr>
        <w:spacing w:after="0"/>
        <w:ind w:left="0"/>
        <w:jc w:val="both"/>
      </w:pPr>
      <w:r>
        <w:rPr>
          <w:rFonts w:ascii="Times New Roman"/>
          <w:b w:val="false"/>
          <w:i w:val="false"/>
          <w:color w:val="000000"/>
          <w:sz w:val="28"/>
        </w:rPr>
        <w:t>
      5) Департаменттің бұйрықтарына қол қояды;</w:t>
      </w:r>
    </w:p>
    <w:bookmarkEnd w:id="102"/>
    <w:bookmarkStart w:name="z120" w:id="103"/>
    <w:p>
      <w:pPr>
        <w:spacing w:after="0"/>
        <w:ind w:left="0"/>
        <w:jc w:val="both"/>
      </w:pPr>
      <w:r>
        <w:rPr>
          <w:rFonts w:ascii="Times New Roman"/>
          <w:b w:val="false"/>
          <w:i w:val="false"/>
          <w:color w:val="000000"/>
          <w:sz w:val="28"/>
        </w:rPr>
        <w:t>
      6) Департаменттің жұмыс жоспарын бекітеді;</w:t>
      </w:r>
    </w:p>
    <w:bookmarkEnd w:id="103"/>
    <w:bookmarkStart w:name="z121" w:id="104"/>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04"/>
    <w:bookmarkStart w:name="z122" w:id="105"/>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05"/>
    <w:bookmarkStart w:name="z123" w:id="10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06"/>
    <w:bookmarkStart w:name="z124" w:id="1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Батыс Қазақстан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6" w:id="108"/>
    <w:p>
      <w:pPr>
        <w:spacing w:after="0"/>
        <w:ind w:left="0"/>
        <w:jc w:val="both"/>
      </w:pPr>
      <w:r>
        <w:rPr>
          <w:rFonts w:ascii="Times New Roman"/>
          <w:b w:val="false"/>
          <w:i w:val="false"/>
          <w:color w:val="000000"/>
          <w:sz w:val="28"/>
        </w:rPr>
        <w:t>
      "18. Департамент басшысының өкілеттіктері:</w:t>
      </w:r>
    </w:p>
    <w:bookmarkEnd w:id="108"/>
    <w:bookmarkStart w:name="z127" w:id="10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09"/>
    <w:bookmarkStart w:name="z128" w:id="110"/>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10"/>
    <w:bookmarkStart w:name="z129" w:id="111"/>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11"/>
    <w:bookmarkStart w:name="z130" w:id="112"/>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12"/>
    <w:bookmarkStart w:name="z131" w:id="113"/>
    <w:p>
      <w:pPr>
        <w:spacing w:after="0"/>
        <w:ind w:left="0"/>
        <w:jc w:val="both"/>
      </w:pPr>
      <w:r>
        <w:rPr>
          <w:rFonts w:ascii="Times New Roman"/>
          <w:b w:val="false"/>
          <w:i w:val="false"/>
          <w:color w:val="000000"/>
          <w:sz w:val="28"/>
        </w:rPr>
        <w:t>
      5) Департаменттің бұйрықтарына қол қояды;</w:t>
      </w:r>
    </w:p>
    <w:bookmarkEnd w:id="113"/>
    <w:bookmarkStart w:name="z132" w:id="114"/>
    <w:p>
      <w:pPr>
        <w:spacing w:after="0"/>
        <w:ind w:left="0"/>
        <w:jc w:val="both"/>
      </w:pPr>
      <w:r>
        <w:rPr>
          <w:rFonts w:ascii="Times New Roman"/>
          <w:b w:val="false"/>
          <w:i w:val="false"/>
          <w:color w:val="000000"/>
          <w:sz w:val="28"/>
        </w:rPr>
        <w:t>
      6) Департаменттің жұмыс жоспарын бекітеді;</w:t>
      </w:r>
    </w:p>
    <w:bookmarkEnd w:id="114"/>
    <w:bookmarkStart w:name="z133" w:id="115"/>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15"/>
    <w:bookmarkStart w:name="z134" w:id="116"/>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16"/>
    <w:bookmarkStart w:name="z135" w:id="11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17"/>
    <w:bookmarkStart w:name="z136" w:id="1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Жамбыл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8" w:id="119"/>
    <w:p>
      <w:pPr>
        <w:spacing w:after="0"/>
        <w:ind w:left="0"/>
        <w:jc w:val="both"/>
      </w:pPr>
      <w:r>
        <w:rPr>
          <w:rFonts w:ascii="Times New Roman"/>
          <w:b w:val="false"/>
          <w:i w:val="false"/>
          <w:color w:val="000000"/>
          <w:sz w:val="28"/>
        </w:rPr>
        <w:t>
      "18. Департамент басшысының өкілеттіктері:</w:t>
      </w:r>
    </w:p>
    <w:bookmarkEnd w:id="119"/>
    <w:bookmarkStart w:name="z139" w:id="120"/>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20"/>
    <w:bookmarkStart w:name="z140" w:id="121"/>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21"/>
    <w:bookmarkStart w:name="z141" w:id="122"/>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22"/>
    <w:bookmarkStart w:name="z142" w:id="123"/>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23"/>
    <w:bookmarkStart w:name="z143" w:id="124"/>
    <w:p>
      <w:pPr>
        <w:spacing w:after="0"/>
        <w:ind w:left="0"/>
        <w:jc w:val="both"/>
      </w:pPr>
      <w:r>
        <w:rPr>
          <w:rFonts w:ascii="Times New Roman"/>
          <w:b w:val="false"/>
          <w:i w:val="false"/>
          <w:color w:val="000000"/>
          <w:sz w:val="28"/>
        </w:rPr>
        <w:t>
      5) Департаменттің бұйрықтарына қол қояды;</w:t>
      </w:r>
    </w:p>
    <w:bookmarkEnd w:id="124"/>
    <w:bookmarkStart w:name="z144" w:id="125"/>
    <w:p>
      <w:pPr>
        <w:spacing w:after="0"/>
        <w:ind w:left="0"/>
        <w:jc w:val="both"/>
      </w:pPr>
      <w:r>
        <w:rPr>
          <w:rFonts w:ascii="Times New Roman"/>
          <w:b w:val="false"/>
          <w:i w:val="false"/>
          <w:color w:val="000000"/>
          <w:sz w:val="28"/>
        </w:rPr>
        <w:t>
      6) Департаменттің жұмыс жоспарын бекітеді;</w:t>
      </w:r>
    </w:p>
    <w:bookmarkEnd w:id="125"/>
    <w:bookmarkStart w:name="z145" w:id="126"/>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26"/>
    <w:bookmarkStart w:name="z146" w:id="127"/>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27"/>
    <w:bookmarkStart w:name="z147" w:id="12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28"/>
    <w:bookmarkStart w:name="z148" w:id="1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Қарағанды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0" w:id="130"/>
    <w:p>
      <w:pPr>
        <w:spacing w:after="0"/>
        <w:ind w:left="0"/>
        <w:jc w:val="both"/>
      </w:pPr>
      <w:r>
        <w:rPr>
          <w:rFonts w:ascii="Times New Roman"/>
          <w:b w:val="false"/>
          <w:i w:val="false"/>
          <w:color w:val="000000"/>
          <w:sz w:val="28"/>
        </w:rPr>
        <w:t>
      "18. Департамент басшысының өкілеттіктері:</w:t>
      </w:r>
    </w:p>
    <w:bookmarkEnd w:id="130"/>
    <w:bookmarkStart w:name="z151" w:id="131"/>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31"/>
    <w:bookmarkStart w:name="z152" w:id="132"/>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32"/>
    <w:bookmarkStart w:name="z153" w:id="133"/>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33"/>
    <w:bookmarkStart w:name="z154" w:id="134"/>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34"/>
    <w:bookmarkStart w:name="z155" w:id="135"/>
    <w:p>
      <w:pPr>
        <w:spacing w:after="0"/>
        <w:ind w:left="0"/>
        <w:jc w:val="both"/>
      </w:pPr>
      <w:r>
        <w:rPr>
          <w:rFonts w:ascii="Times New Roman"/>
          <w:b w:val="false"/>
          <w:i w:val="false"/>
          <w:color w:val="000000"/>
          <w:sz w:val="28"/>
        </w:rPr>
        <w:t>
      5) Департаменттің бұйрықтарына қол қояды;</w:t>
      </w:r>
    </w:p>
    <w:bookmarkEnd w:id="135"/>
    <w:bookmarkStart w:name="z156" w:id="136"/>
    <w:p>
      <w:pPr>
        <w:spacing w:after="0"/>
        <w:ind w:left="0"/>
        <w:jc w:val="both"/>
      </w:pPr>
      <w:r>
        <w:rPr>
          <w:rFonts w:ascii="Times New Roman"/>
          <w:b w:val="false"/>
          <w:i w:val="false"/>
          <w:color w:val="000000"/>
          <w:sz w:val="28"/>
        </w:rPr>
        <w:t>
      6) Департаменттің жұмыс жоспарын бекітеді;</w:t>
      </w:r>
    </w:p>
    <w:bookmarkEnd w:id="136"/>
    <w:bookmarkStart w:name="z157" w:id="137"/>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37"/>
    <w:bookmarkStart w:name="z158" w:id="138"/>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38"/>
    <w:bookmarkStart w:name="z159" w:id="139"/>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39"/>
    <w:bookmarkStart w:name="z160" w:id="1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Қостанай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2" w:id="141"/>
    <w:p>
      <w:pPr>
        <w:spacing w:after="0"/>
        <w:ind w:left="0"/>
        <w:jc w:val="both"/>
      </w:pPr>
      <w:r>
        <w:rPr>
          <w:rFonts w:ascii="Times New Roman"/>
          <w:b w:val="false"/>
          <w:i w:val="false"/>
          <w:color w:val="000000"/>
          <w:sz w:val="28"/>
        </w:rPr>
        <w:t>
      "18. Департамент басшысының өкілеттіктері:</w:t>
      </w:r>
    </w:p>
    <w:bookmarkEnd w:id="141"/>
    <w:bookmarkStart w:name="z163" w:id="14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42"/>
    <w:bookmarkStart w:name="z164" w:id="14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43"/>
    <w:bookmarkStart w:name="z165" w:id="14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44"/>
    <w:bookmarkStart w:name="z166" w:id="14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45"/>
    <w:bookmarkStart w:name="z167" w:id="146"/>
    <w:p>
      <w:pPr>
        <w:spacing w:after="0"/>
        <w:ind w:left="0"/>
        <w:jc w:val="both"/>
      </w:pPr>
      <w:r>
        <w:rPr>
          <w:rFonts w:ascii="Times New Roman"/>
          <w:b w:val="false"/>
          <w:i w:val="false"/>
          <w:color w:val="000000"/>
          <w:sz w:val="28"/>
        </w:rPr>
        <w:t>
      5) Департаменттің бұйрықтарына қол қояды;</w:t>
      </w:r>
    </w:p>
    <w:bookmarkEnd w:id="146"/>
    <w:bookmarkStart w:name="z168" w:id="147"/>
    <w:p>
      <w:pPr>
        <w:spacing w:after="0"/>
        <w:ind w:left="0"/>
        <w:jc w:val="both"/>
      </w:pPr>
      <w:r>
        <w:rPr>
          <w:rFonts w:ascii="Times New Roman"/>
          <w:b w:val="false"/>
          <w:i w:val="false"/>
          <w:color w:val="000000"/>
          <w:sz w:val="28"/>
        </w:rPr>
        <w:t>
      6) Департаменттің жұмыс жоспарын бекітеді;</w:t>
      </w:r>
    </w:p>
    <w:bookmarkEnd w:id="147"/>
    <w:bookmarkStart w:name="z169" w:id="14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48"/>
    <w:bookmarkStart w:name="z170" w:id="14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49"/>
    <w:bookmarkStart w:name="z171" w:id="15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50"/>
    <w:bookmarkStart w:name="z172" w:id="1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Қызылорда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74" w:id="152"/>
    <w:p>
      <w:pPr>
        <w:spacing w:after="0"/>
        <w:ind w:left="0"/>
        <w:jc w:val="both"/>
      </w:pPr>
      <w:r>
        <w:rPr>
          <w:rFonts w:ascii="Times New Roman"/>
          <w:b w:val="false"/>
          <w:i w:val="false"/>
          <w:color w:val="000000"/>
          <w:sz w:val="28"/>
        </w:rPr>
        <w:t>
      "18. Департамент басшысының өкілеттіктері:</w:t>
      </w:r>
    </w:p>
    <w:bookmarkEnd w:id="152"/>
    <w:bookmarkStart w:name="z175" w:id="15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53"/>
    <w:bookmarkStart w:name="z176" w:id="154"/>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54"/>
    <w:bookmarkStart w:name="z177" w:id="155"/>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55"/>
    <w:bookmarkStart w:name="z178" w:id="156"/>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56"/>
    <w:bookmarkStart w:name="z179" w:id="157"/>
    <w:p>
      <w:pPr>
        <w:spacing w:after="0"/>
        <w:ind w:left="0"/>
        <w:jc w:val="both"/>
      </w:pPr>
      <w:r>
        <w:rPr>
          <w:rFonts w:ascii="Times New Roman"/>
          <w:b w:val="false"/>
          <w:i w:val="false"/>
          <w:color w:val="000000"/>
          <w:sz w:val="28"/>
        </w:rPr>
        <w:t>
      5) Департаменттің бұйрықтарына қол қояды;</w:t>
      </w:r>
    </w:p>
    <w:bookmarkEnd w:id="157"/>
    <w:bookmarkStart w:name="z180" w:id="158"/>
    <w:p>
      <w:pPr>
        <w:spacing w:after="0"/>
        <w:ind w:left="0"/>
        <w:jc w:val="both"/>
      </w:pPr>
      <w:r>
        <w:rPr>
          <w:rFonts w:ascii="Times New Roman"/>
          <w:b w:val="false"/>
          <w:i w:val="false"/>
          <w:color w:val="000000"/>
          <w:sz w:val="28"/>
        </w:rPr>
        <w:t>
      6) Департаменттің жұмыс жоспарын бекітеді;</w:t>
      </w:r>
    </w:p>
    <w:bookmarkEnd w:id="158"/>
    <w:bookmarkStart w:name="z181" w:id="15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59"/>
    <w:bookmarkStart w:name="z182" w:id="160"/>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60"/>
    <w:bookmarkStart w:name="z183" w:id="16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61"/>
    <w:bookmarkStart w:name="z184" w:id="1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Маңғыстау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86" w:id="163"/>
    <w:p>
      <w:pPr>
        <w:spacing w:after="0"/>
        <w:ind w:left="0"/>
        <w:jc w:val="both"/>
      </w:pPr>
      <w:r>
        <w:rPr>
          <w:rFonts w:ascii="Times New Roman"/>
          <w:b w:val="false"/>
          <w:i w:val="false"/>
          <w:color w:val="000000"/>
          <w:sz w:val="28"/>
        </w:rPr>
        <w:t>
      "18. Департамент басшысының өкілеттіктері:</w:t>
      </w:r>
    </w:p>
    <w:bookmarkEnd w:id="163"/>
    <w:bookmarkStart w:name="z187" w:id="164"/>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64"/>
    <w:bookmarkStart w:name="z188" w:id="165"/>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65"/>
    <w:bookmarkStart w:name="z189" w:id="166"/>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66"/>
    <w:bookmarkStart w:name="z190" w:id="167"/>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67"/>
    <w:bookmarkStart w:name="z191" w:id="168"/>
    <w:p>
      <w:pPr>
        <w:spacing w:after="0"/>
        <w:ind w:left="0"/>
        <w:jc w:val="both"/>
      </w:pPr>
      <w:r>
        <w:rPr>
          <w:rFonts w:ascii="Times New Roman"/>
          <w:b w:val="false"/>
          <w:i w:val="false"/>
          <w:color w:val="000000"/>
          <w:sz w:val="28"/>
        </w:rPr>
        <w:t>
      5) Департаменттің бұйрықтарына қол қояды;</w:t>
      </w:r>
    </w:p>
    <w:bookmarkEnd w:id="168"/>
    <w:bookmarkStart w:name="z192" w:id="169"/>
    <w:p>
      <w:pPr>
        <w:spacing w:after="0"/>
        <w:ind w:left="0"/>
        <w:jc w:val="both"/>
      </w:pPr>
      <w:r>
        <w:rPr>
          <w:rFonts w:ascii="Times New Roman"/>
          <w:b w:val="false"/>
          <w:i w:val="false"/>
          <w:color w:val="000000"/>
          <w:sz w:val="28"/>
        </w:rPr>
        <w:t>
      6) Департаменттің жұмыс жоспарын бекітеді;</w:t>
      </w:r>
    </w:p>
    <w:bookmarkEnd w:id="169"/>
    <w:bookmarkStart w:name="z193" w:id="170"/>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70"/>
    <w:bookmarkStart w:name="z194" w:id="171"/>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71"/>
    <w:bookmarkStart w:name="z195" w:id="17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72"/>
    <w:bookmarkStart w:name="z196" w:id="1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Павлодар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98" w:id="174"/>
    <w:p>
      <w:pPr>
        <w:spacing w:after="0"/>
        <w:ind w:left="0"/>
        <w:jc w:val="both"/>
      </w:pPr>
      <w:r>
        <w:rPr>
          <w:rFonts w:ascii="Times New Roman"/>
          <w:b w:val="false"/>
          <w:i w:val="false"/>
          <w:color w:val="000000"/>
          <w:sz w:val="28"/>
        </w:rPr>
        <w:t>
      "18. Департамент басшысының өкілеттіктері:</w:t>
      </w:r>
    </w:p>
    <w:bookmarkEnd w:id="174"/>
    <w:bookmarkStart w:name="z199" w:id="175"/>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75"/>
    <w:bookmarkStart w:name="z200" w:id="176"/>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76"/>
    <w:bookmarkStart w:name="z201" w:id="177"/>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77"/>
    <w:bookmarkStart w:name="z202" w:id="178"/>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78"/>
    <w:bookmarkStart w:name="z203" w:id="179"/>
    <w:p>
      <w:pPr>
        <w:spacing w:after="0"/>
        <w:ind w:left="0"/>
        <w:jc w:val="both"/>
      </w:pPr>
      <w:r>
        <w:rPr>
          <w:rFonts w:ascii="Times New Roman"/>
          <w:b w:val="false"/>
          <w:i w:val="false"/>
          <w:color w:val="000000"/>
          <w:sz w:val="28"/>
        </w:rPr>
        <w:t>
      5) Департаменттің бұйрықтарына қол қояды;</w:t>
      </w:r>
    </w:p>
    <w:bookmarkEnd w:id="179"/>
    <w:bookmarkStart w:name="z204" w:id="180"/>
    <w:p>
      <w:pPr>
        <w:spacing w:after="0"/>
        <w:ind w:left="0"/>
        <w:jc w:val="both"/>
      </w:pPr>
      <w:r>
        <w:rPr>
          <w:rFonts w:ascii="Times New Roman"/>
          <w:b w:val="false"/>
          <w:i w:val="false"/>
          <w:color w:val="000000"/>
          <w:sz w:val="28"/>
        </w:rPr>
        <w:t>
      6) Департаменттің жұмыс жоспарын бекітеді;</w:t>
      </w:r>
    </w:p>
    <w:bookmarkEnd w:id="180"/>
    <w:bookmarkStart w:name="z205" w:id="181"/>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81"/>
    <w:bookmarkStart w:name="z206" w:id="182"/>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82"/>
    <w:bookmarkStart w:name="z207" w:id="18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83"/>
    <w:bookmarkStart w:name="z208" w:id="1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Солтүстік Қазақстан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0" w:id="185"/>
    <w:p>
      <w:pPr>
        <w:spacing w:after="0"/>
        <w:ind w:left="0"/>
        <w:jc w:val="both"/>
      </w:pPr>
      <w:r>
        <w:rPr>
          <w:rFonts w:ascii="Times New Roman"/>
          <w:b w:val="false"/>
          <w:i w:val="false"/>
          <w:color w:val="000000"/>
          <w:sz w:val="28"/>
        </w:rPr>
        <w:t>
      "8. Департаментінің орналасқан жері: Қазақстан Республикасы, 150000, Солтүстік Қазақстан облысы, Петропавл қаласы, Н. Назарбаев көшесі, 83-үй.";</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12" w:id="186"/>
    <w:p>
      <w:pPr>
        <w:spacing w:after="0"/>
        <w:ind w:left="0"/>
        <w:jc w:val="both"/>
      </w:pPr>
      <w:r>
        <w:rPr>
          <w:rFonts w:ascii="Times New Roman"/>
          <w:b w:val="false"/>
          <w:i w:val="false"/>
          <w:color w:val="000000"/>
          <w:sz w:val="28"/>
        </w:rPr>
        <w:t>
      "18. Департамент басшысының өкілеттіктері:</w:t>
      </w:r>
    </w:p>
    <w:bookmarkEnd w:id="186"/>
    <w:bookmarkStart w:name="z213" w:id="18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87"/>
    <w:bookmarkStart w:name="z214" w:id="18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88"/>
    <w:bookmarkStart w:name="z215" w:id="18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89"/>
    <w:bookmarkStart w:name="z216" w:id="19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90"/>
    <w:bookmarkStart w:name="z217" w:id="191"/>
    <w:p>
      <w:pPr>
        <w:spacing w:after="0"/>
        <w:ind w:left="0"/>
        <w:jc w:val="both"/>
      </w:pPr>
      <w:r>
        <w:rPr>
          <w:rFonts w:ascii="Times New Roman"/>
          <w:b w:val="false"/>
          <w:i w:val="false"/>
          <w:color w:val="000000"/>
          <w:sz w:val="28"/>
        </w:rPr>
        <w:t>
      5) Департаменттің бұйрықтарына қол қояды;</w:t>
      </w:r>
    </w:p>
    <w:bookmarkEnd w:id="191"/>
    <w:bookmarkStart w:name="z218" w:id="192"/>
    <w:p>
      <w:pPr>
        <w:spacing w:after="0"/>
        <w:ind w:left="0"/>
        <w:jc w:val="both"/>
      </w:pPr>
      <w:r>
        <w:rPr>
          <w:rFonts w:ascii="Times New Roman"/>
          <w:b w:val="false"/>
          <w:i w:val="false"/>
          <w:color w:val="000000"/>
          <w:sz w:val="28"/>
        </w:rPr>
        <w:t>
      6) Департаменттің жұмыс жоспарын бекітеді;</w:t>
      </w:r>
    </w:p>
    <w:bookmarkEnd w:id="192"/>
    <w:bookmarkStart w:name="z219" w:id="19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93"/>
    <w:bookmarkStart w:name="z220" w:id="19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94"/>
    <w:bookmarkStart w:name="z221" w:id="19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95"/>
    <w:bookmarkStart w:name="z222" w:id="1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Түркістан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24" w:id="197"/>
    <w:p>
      <w:pPr>
        <w:spacing w:after="0"/>
        <w:ind w:left="0"/>
        <w:jc w:val="both"/>
      </w:pPr>
      <w:r>
        <w:rPr>
          <w:rFonts w:ascii="Times New Roman"/>
          <w:b w:val="false"/>
          <w:i w:val="false"/>
          <w:color w:val="000000"/>
          <w:sz w:val="28"/>
        </w:rPr>
        <w:t>
      "18. Департамент басшысының өкілеттіктері:</w:t>
      </w:r>
    </w:p>
    <w:bookmarkEnd w:id="197"/>
    <w:bookmarkStart w:name="z225" w:id="198"/>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98"/>
    <w:bookmarkStart w:name="z226" w:id="199"/>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99"/>
    <w:bookmarkStart w:name="z227" w:id="200"/>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00"/>
    <w:bookmarkStart w:name="z228" w:id="201"/>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01"/>
    <w:bookmarkStart w:name="z229" w:id="202"/>
    <w:p>
      <w:pPr>
        <w:spacing w:after="0"/>
        <w:ind w:left="0"/>
        <w:jc w:val="both"/>
      </w:pPr>
      <w:r>
        <w:rPr>
          <w:rFonts w:ascii="Times New Roman"/>
          <w:b w:val="false"/>
          <w:i w:val="false"/>
          <w:color w:val="000000"/>
          <w:sz w:val="28"/>
        </w:rPr>
        <w:t>
      5) Департаменттің бұйрықтарына қол қояды;</w:t>
      </w:r>
    </w:p>
    <w:bookmarkEnd w:id="202"/>
    <w:bookmarkStart w:name="z230" w:id="203"/>
    <w:p>
      <w:pPr>
        <w:spacing w:after="0"/>
        <w:ind w:left="0"/>
        <w:jc w:val="both"/>
      </w:pPr>
      <w:r>
        <w:rPr>
          <w:rFonts w:ascii="Times New Roman"/>
          <w:b w:val="false"/>
          <w:i w:val="false"/>
          <w:color w:val="000000"/>
          <w:sz w:val="28"/>
        </w:rPr>
        <w:t>
      6) Департаменттің жұмыс жоспарын бекітеді;</w:t>
      </w:r>
    </w:p>
    <w:bookmarkEnd w:id="203"/>
    <w:bookmarkStart w:name="z231" w:id="204"/>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204"/>
    <w:bookmarkStart w:name="z232" w:id="205"/>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05"/>
    <w:bookmarkStart w:name="z233" w:id="20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06"/>
    <w:bookmarkStart w:name="z234" w:id="2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комитетінің Шығыс Қазақстан облысының Сауда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6" w:id="208"/>
    <w:p>
      <w:pPr>
        <w:spacing w:after="0"/>
        <w:ind w:left="0"/>
        <w:jc w:val="both"/>
      </w:pPr>
      <w:r>
        <w:rPr>
          <w:rFonts w:ascii="Times New Roman"/>
          <w:b w:val="false"/>
          <w:i w:val="false"/>
          <w:color w:val="000000"/>
          <w:sz w:val="28"/>
        </w:rPr>
        <w:t>
      "8. Департаментінің орналасқан жері: Қазақстан Республикасы, 070004, Шығыс Қазақстан облысы, Өскемен қаласы, Крылов көшесі, 114-үй.";</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38" w:id="209"/>
    <w:p>
      <w:pPr>
        <w:spacing w:after="0"/>
        <w:ind w:left="0"/>
        <w:jc w:val="both"/>
      </w:pPr>
      <w:r>
        <w:rPr>
          <w:rFonts w:ascii="Times New Roman"/>
          <w:b w:val="false"/>
          <w:i w:val="false"/>
          <w:color w:val="000000"/>
          <w:sz w:val="28"/>
        </w:rPr>
        <w:t>
      "18. Департамент басшысының өкілеттіктері:</w:t>
      </w:r>
    </w:p>
    <w:bookmarkEnd w:id="209"/>
    <w:bookmarkStart w:name="z239" w:id="210"/>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10"/>
    <w:bookmarkStart w:name="z240" w:id="211"/>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11"/>
    <w:bookmarkStart w:name="z241" w:id="212"/>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12"/>
    <w:bookmarkStart w:name="z242" w:id="213"/>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13"/>
    <w:bookmarkStart w:name="z243" w:id="214"/>
    <w:p>
      <w:pPr>
        <w:spacing w:after="0"/>
        <w:ind w:left="0"/>
        <w:jc w:val="both"/>
      </w:pPr>
      <w:r>
        <w:rPr>
          <w:rFonts w:ascii="Times New Roman"/>
          <w:b w:val="false"/>
          <w:i w:val="false"/>
          <w:color w:val="000000"/>
          <w:sz w:val="28"/>
        </w:rPr>
        <w:t>
      5) Департаменттің бұйрықтарына қол қояды;</w:t>
      </w:r>
    </w:p>
    <w:bookmarkEnd w:id="214"/>
    <w:bookmarkStart w:name="z244" w:id="215"/>
    <w:p>
      <w:pPr>
        <w:spacing w:after="0"/>
        <w:ind w:left="0"/>
        <w:jc w:val="both"/>
      </w:pPr>
      <w:r>
        <w:rPr>
          <w:rFonts w:ascii="Times New Roman"/>
          <w:b w:val="false"/>
          <w:i w:val="false"/>
          <w:color w:val="000000"/>
          <w:sz w:val="28"/>
        </w:rPr>
        <w:t>
      6) Департаменттің жұмыс жоспарын бекітеді;</w:t>
      </w:r>
    </w:p>
    <w:bookmarkEnd w:id="215"/>
    <w:bookmarkStart w:name="z245" w:id="216"/>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216"/>
    <w:bookmarkStart w:name="z246" w:id="217"/>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17"/>
    <w:bookmarkStart w:name="z247" w:id="21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18"/>
    <w:bookmarkStart w:name="z248" w:id="21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45-қосымшаларға</w:t>
      </w:r>
      <w:r>
        <w:rPr>
          <w:rFonts w:ascii="Times New Roman"/>
          <w:b w:val="false"/>
          <w:i w:val="false"/>
          <w:color w:val="000000"/>
          <w:sz w:val="28"/>
        </w:rPr>
        <w:t xml:space="preserve"> сәйкес 19, 20 және 21-қосымшаларымен толықтырылсын.</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1-қосымша</w:t>
            </w:r>
          </w:p>
        </w:tc>
      </w:tr>
    </w:tbl>
    <w:bookmarkStart w:name="z250" w:id="220"/>
    <w:p>
      <w:pPr>
        <w:spacing w:after="0"/>
        <w:ind w:left="0"/>
        <w:jc w:val="left"/>
      </w:pPr>
      <w:r>
        <w:rPr>
          <w:rFonts w:ascii="Times New Roman"/>
          <w:b/>
          <w:i w:val="false"/>
          <w:color w:val="000000"/>
        </w:rPr>
        <w:t xml:space="preserve"> "Қазақстан Республикасы Сауда және интеграция министрлігінің Тұтынушылардың құқығын қорғау комитеті" республикалық мемлекеттік мекемесінің ережесі</w:t>
      </w:r>
    </w:p>
    <w:bookmarkEnd w:id="220"/>
    <w:bookmarkStart w:name="z251" w:id="221"/>
    <w:p>
      <w:pPr>
        <w:spacing w:after="0"/>
        <w:ind w:left="0"/>
        <w:jc w:val="left"/>
      </w:pPr>
      <w:r>
        <w:rPr>
          <w:rFonts w:ascii="Times New Roman"/>
          <w:b/>
          <w:i w:val="false"/>
          <w:color w:val="000000"/>
        </w:rPr>
        <w:t xml:space="preserve"> 1-тарау. Жалпы ережелер</w:t>
      </w:r>
    </w:p>
    <w:bookmarkEnd w:id="221"/>
    <w:bookmarkStart w:name="z252" w:id="222"/>
    <w:p>
      <w:pPr>
        <w:spacing w:after="0"/>
        <w:ind w:left="0"/>
        <w:jc w:val="both"/>
      </w:pPr>
      <w:r>
        <w:rPr>
          <w:rFonts w:ascii="Times New Roman"/>
          <w:b w:val="false"/>
          <w:i w:val="false"/>
          <w:color w:val="000000"/>
          <w:sz w:val="28"/>
        </w:rPr>
        <w:t>
      1. "Қазақстан Республикасы Сауда және интеграция министрлігінің Тұтынушылардың құқығын қорғау комитеті" республикалық мемлекеттік мекемесі (бұдан әрі - Комитет) өз құзыреті шегінде тұтынушылардың құқығын қорғау саласында басшылықты және реттеуді жүзеге асыратын, салааралық үйлестіруді жүзеге асыратын Қазақстан Республикасы Сауда және интеграция министрлігінің (бұдан әрі - Министрлік) ведомствосы болып табылады.</w:t>
      </w:r>
    </w:p>
    <w:bookmarkEnd w:id="222"/>
    <w:bookmarkStart w:name="z253" w:id="223"/>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23"/>
    <w:bookmarkStart w:name="z254" w:id="22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4"/>
    <w:bookmarkStart w:name="z255" w:id="225"/>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225"/>
    <w:bookmarkStart w:name="z256" w:id="226"/>
    <w:p>
      <w:pPr>
        <w:spacing w:after="0"/>
        <w:ind w:left="0"/>
        <w:jc w:val="both"/>
      </w:pPr>
      <w:r>
        <w:rPr>
          <w:rFonts w:ascii="Times New Roman"/>
          <w:b w:val="false"/>
          <w:i w:val="false"/>
          <w:color w:val="000000"/>
          <w:sz w:val="28"/>
        </w:rPr>
        <w:t>
      5. Комитеттің заңнамаға сәйкес уәкілеттік берілген болса, ол мемлекеттің атынан азаматтық-құқықтық қатынастардың тарапы болуға құқылы.</w:t>
      </w:r>
    </w:p>
    <w:bookmarkEnd w:id="226"/>
    <w:bookmarkStart w:name="z257" w:id="227"/>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227"/>
    <w:bookmarkStart w:name="z258" w:id="228"/>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228"/>
    <w:bookmarkStart w:name="z259" w:id="229"/>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8-үй, "Министрліктер үйі" әкімшілік ғимараты, 2-кіреберіс.</w:t>
      </w:r>
    </w:p>
    <w:bookmarkEnd w:id="229"/>
    <w:bookmarkStart w:name="z260" w:id="230"/>
    <w:p>
      <w:pPr>
        <w:spacing w:after="0"/>
        <w:ind w:left="0"/>
        <w:jc w:val="both"/>
      </w:pPr>
      <w:r>
        <w:rPr>
          <w:rFonts w:ascii="Times New Roman"/>
          <w:b w:val="false"/>
          <w:i w:val="false"/>
          <w:color w:val="000000"/>
          <w:sz w:val="28"/>
        </w:rPr>
        <w:t>
      9. Комитеттің толық атауы:</w:t>
      </w:r>
    </w:p>
    <w:bookmarkEnd w:id="230"/>
    <w:bookmarkStart w:name="z261" w:id="231"/>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 республикалық мемлекеттік мекемесі;</w:t>
      </w:r>
    </w:p>
    <w:bookmarkEnd w:id="231"/>
    <w:bookmarkStart w:name="z262" w:id="232"/>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по защите прав потребителей Министерства торговли и интеграции Республики Казахстан".</w:t>
      </w:r>
    </w:p>
    <w:bookmarkEnd w:id="232"/>
    <w:bookmarkStart w:name="z263" w:id="23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33"/>
    <w:bookmarkStart w:name="z264" w:id="234"/>
    <w:p>
      <w:pPr>
        <w:spacing w:after="0"/>
        <w:ind w:left="0"/>
        <w:jc w:val="both"/>
      </w:pPr>
      <w:r>
        <w:rPr>
          <w:rFonts w:ascii="Times New Roman"/>
          <w:b w:val="false"/>
          <w:i w:val="false"/>
          <w:color w:val="000000"/>
          <w:sz w:val="28"/>
        </w:rPr>
        <w:t>
      11. Комитет қызметін қаржыландыру республикалық бюджет қаражаты есебінен жүзеге асырылады.</w:t>
      </w:r>
    </w:p>
    <w:bookmarkEnd w:id="234"/>
    <w:bookmarkStart w:name="z265" w:id="235"/>
    <w:p>
      <w:pPr>
        <w:spacing w:after="0"/>
        <w:ind w:left="0"/>
        <w:jc w:val="both"/>
      </w:pPr>
      <w:r>
        <w:rPr>
          <w:rFonts w:ascii="Times New Roman"/>
          <w:b w:val="false"/>
          <w:i w:val="false"/>
          <w:color w:val="000000"/>
          <w:sz w:val="28"/>
        </w:rPr>
        <w:t>
      12. Комитеттің функциясы болып табылатын міндеттерді орындау тұрғысында Комитетке кәсіпкерлік субъектілермен шарттық қатынасқа түсуге рұқсат етілмейді.</w:t>
      </w:r>
    </w:p>
    <w:bookmarkEnd w:id="235"/>
    <w:bookmarkStart w:name="z266" w:id="236"/>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36"/>
    <w:bookmarkStart w:name="z267" w:id="237"/>
    <w:p>
      <w:pPr>
        <w:spacing w:after="0"/>
        <w:ind w:left="0"/>
        <w:jc w:val="left"/>
      </w:pPr>
      <w:r>
        <w:rPr>
          <w:rFonts w:ascii="Times New Roman"/>
          <w:b/>
          <w:i w:val="false"/>
          <w:color w:val="000000"/>
        </w:rPr>
        <w:t xml:space="preserve"> 2-тарау. Комитеттің мақсаттары, құқықтары мен міндеттері</w:t>
      </w:r>
    </w:p>
    <w:bookmarkEnd w:id="237"/>
    <w:bookmarkStart w:name="z268" w:id="238"/>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238"/>
    <w:bookmarkStart w:name="z269" w:id="239"/>
    <w:p>
      <w:pPr>
        <w:spacing w:after="0"/>
        <w:ind w:left="0"/>
        <w:jc w:val="both"/>
      </w:pPr>
      <w:r>
        <w:rPr>
          <w:rFonts w:ascii="Times New Roman"/>
          <w:b w:val="false"/>
          <w:i w:val="false"/>
          <w:color w:val="000000"/>
          <w:sz w:val="28"/>
        </w:rPr>
        <w:t>
      14. Комитеттің құқықтары:</w:t>
      </w:r>
    </w:p>
    <w:bookmarkEnd w:id="239"/>
    <w:bookmarkStart w:name="z270" w:id="240"/>
    <w:p>
      <w:pPr>
        <w:spacing w:after="0"/>
        <w:ind w:left="0"/>
        <w:jc w:val="both"/>
      </w:pPr>
      <w:r>
        <w:rPr>
          <w:rFonts w:ascii="Times New Roman"/>
          <w:b w:val="false"/>
          <w:i w:val="false"/>
          <w:color w:val="000000"/>
          <w:sz w:val="28"/>
        </w:rPr>
        <w:t>
      1) мемлекеттік органдардан, жеке және заңды тұлғалардан тұтынушылардың құқығын қорғау мәселелері бойынша ақпаратты сұрату және алу;</w:t>
      </w:r>
    </w:p>
    <w:bookmarkEnd w:id="240"/>
    <w:bookmarkStart w:name="z271" w:id="241"/>
    <w:p>
      <w:pPr>
        <w:spacing w:after="0"/>
        <w:ind w:left="0"/>
        <w:jc w:val="both"/>
      </w:pPr>
      <w:r>
        <w:rPr>
          <w:rFonts w:ascii="Times New Roman"/>
          <w:b w:val="false"/>
          <w:i w:val="false"/>
          <w:color w:val="000000"/>
          <w:sz w:val="28"/>
        </w:rPr>
        <w:t>
      2) тұтынушылардың құқығын қорғау саласындағы жергілікті атқарушы органдардың жұмысын үйлестіру;</w:t>
      </w:r>
    </w:p>
    <w:bookmarkEnd w:id="241"/>
    <w:bookmarkStart w:name="z272" w:id="242"/>
    <w:p>
      <w:pPr>
        <w:spacing w:after="0"/>
        <w:ind w:left="0"/>
        <w:jc w:val="both"/>
      </w:pPr>
      <w:r>
        <w:rPr>
          <w:rFonts w:ascii="Times New Roman"/>
          <w:b w:val="false"/>
          <w:i w:val="false"/>
          <w:color w:val="000000"/>
          <w:sz w:val="28"/>
        </w:rPr>
        <w:t>
      3) аумақтық бөлімшелердің негізгі қызмет, республикалық бюджетті жоспарлау және атқару мәселелері жөніндегі жұмысын үйлестіру;</w:t>
      </w:r>
    </w:p>
    <w:bookmarkEnd w:id="242"/>
    <w:bookmarkStart w:name="z273" w:id="243"/>
    <w:p>
      <w:pPr>
        <w:spacing w:after="0"/>
        <w:ind w:left="0"/>
        <w:jc w:val="both"/>
      </w:pPr>
      <w:r>
        <w:rPr>
          <w:rFonts w:ascii="Times New Roman"/>
          <w:b w:val="false"/>
          <w:i w:val="false"/>
          <w:color w:val="000000"/>
          <w:sz w:val="28"/>
        </w:rPr>
        <w:t>
      4) жеке және заңды тұлғалар тұтынушылардың құқығын қорғау саласындағы органдар мен бөлімшелердің лауазымды тұлғалары берген заңды талаптарды, қаулыларды орындамаған немесе тиісінше орындамаған кезде сотқа жүгіну;</w:t>
      </w:r>
    </w:p>
    <w:bookmarkEnd w:id="243"/>
    <w:bookmarkStart w:name="z274" w:id="244"/>
    <w:p>
      <w:pPr>
        <w:spacing w:after="0"/>
        <w:ind w:left="0"/>
        <w:jc w:val="both"/>
      </w:pPr>
      <w:r>
        <w:rPr>
          <w:rFonts w:ascii="Times New Roman"/>
          <w:b w:val="false"/>
          <w:i w:val="false"/>
          <w:color w:val="000000"/>
          <w:sz w:val="28"/>
        </w:rPr>
        <w:t>
      5) реттелетін салада аумақтық бөлімшелер мен ұйымдарға, заңды және жеке тұлғаларға өзінің құзыретіне кіретін мәселелер бойынша әдіснамалық және консультациялық көмек көрсетуді ұйымдастыру;</w:t>
      </w:r>
    </w:p>
    <w:bookmarkEnd w:id="244"/>
    <w:bookmarkStart w:name="z275" w:id="245"/>
    <w:p>
      <w:pPr>
        <w:spacing w:after="0"/>
        <w:ind w:left="0"/>
        <w:jc w:val="both"/>
      </w:pPr>
      <w:r>
        <w:rPr>
          <w:rFonts w:ascii="Times New Roman"/>
          <w:b w:val="false"/>
          <w:i w:val="false"/>
          <w:color w:val="000000"/>
          <w:sz w:val="28"/>
        </w:rPr>
        <w:t>
      6) жергілікті атқарушы органдардың басшыларымен реттелетін саладағы қызметтің түпкілікті нәтижесіне қол жеткізуге бағытталған меморандумдар (келісімдер) жасасу;</w:t>
      </w:r>
    </w:p>
    <w:bookmarkEnd w:id="245"/>
    <w:bookmarkStart w:name="z276" w:id="246"/>
    <w:p>
      <w:pPr>
        <w:spacing w:after="0"/>
        <w:ind w:left="0"/>
        <w:jc w:val="both"/>
      </w:pPr>
      <w:r>
        <w:rPr>
          <w:rFonts w:ascii="Times New Roman"/>
          <w:b w:val="false"/>
          <w:i w:val="false"/>
          <w:color w:val="000000"/>
          <w:sz w:val="28"/>
        </w:rPr>
        <w:t>
      7) тұтынушылардың құқығын қорғау мәселелері бойынша консультациялық-кеңес беру және сараптамалық комиссиялар құру;</w:t>
      </w:r>
    </w:p>
    <w:bookmarkEnd w:id="246"/>
    <w:bookmarkStart w:name="z277" w:id="247"/>
    <w:p>
      <w:pPr>
        <w:spacing w:after="0"/>
        <w:ind w:left="0"/>
        <w:jc w:val="both"/>
      </w:pPr>
      <w:r>
        <w:rPr>
          <w:rFonts w:ascii="Times New Roman"/>
          <w:b w:val="false"/>
          <w:i w:val="false"/>
          <w:color w:val="000000"/>
          <w:sz w:val="28"/>
        </w:rPr>
        <w:t>
      8) өз құзыреті шегінде құқықтық актілер шығару;</w:t>
      </w:r>
    </w:p>
    <w:bookmarkEnd w:id="247"/>
    <w:bookmarkStart w:name="z278" w:id="248"/>
    <w:p>
      <w:pPr>
        <w:spacing w:after="0"/>
        <w:ind w:left="0"/>
        <w:jc w:val="both"/>
      </w:pPr>
      <w:r>
        <w:rPr>
          <w:rFonts w:ascii="Times New Roman"/>
          <w:b w:val="false"/>
          <w:i w:val="false"/>
          <w:color w:val="000000"/>
          <w:sz w:val="28"/>
        </w:rPr>
        <w:t>
      9) Департаменттің аумақтық органдарынан Министрліктің және Комитеттің бұйрықтары мен тапсырмаларының уақтылы және дәл орындалуын талап етуге құқығы бар;</w:t>
      </w:r>
    </w:p>
    <w:bookmarkEnd w:id="248"/>
    <w:bookmarkStart w:name="z279" w:id="249"/>
    <w:p>
      <w:pPr>
        <w:spacing w:after="0"/>
        <w:ind w:left="0"/>
        <w:jc w:val="both"/>
      </w:pPr>
      <w:r>
        <w:rPr>
          <w:rFonts w:ascii="Times New Roman"/>
          <w:b w:val="false"/>
          <w:i w:val="false"/>
          <w:color w:val="000000"/>
          <w:sz w:val="28"/>
        </w:rPr>
        <w:t>
      10)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 және алу;</w:t>
      </w:r>
    </w:p>
    <w:bookmarkEnd w:id="249"/>
    <w:bookmarkStart w:name="z280" w:id="250"/>
    <w:p>
      <w:pPr>
        <w:spacing w:after="0"/>
        <w:ind w:left="0"/>
        <w:jc w:val="both"/>
      </w:pPr>
      <w:r>
        <w:rPr>
          <w:rFonts w:ascii="Times New Roman"/>
          <w:b w:val="false"/>
          <w:i w:val="false"/>
          <w:color w:val="000000"/>
          <w:sz w:val="28"/>
        </w:rPr>
        <w:t>
      11) Қазақстан Республикасының қолданыстағы заңнамасында көзделген өзге де құқықтарды жүзеге асыру.</w:t>
      </w:r>
    </w:p>
    <w:bookmarkEnd w:id="250"/>
    <w:bookmarkStart w:name="z281" w:id="251"/>
    <w:p>
      <w:pPr>
        <w:spacing w:after="0"/>
        <w:ind w:left="0"/>
        <w:jc w:val="both"/>
      </w:pPr>
      <w:r>
        <w:rPr>
          <w:rFonts w:ascii="Times New Roman"/>
          <w:b w:val="false"/>
          <w:i w:val="false"/>
          <w:color w:val="000000"/>
          <w:sz w:val="28"/>
        </w:rPr>
        <w:t>
      Комитеттің міндеттеріне:</w:t>
      </w:r>
    </w:p>
    <w:bookmarkEnd w:id="251"/>
    <w:bookmarkStart w:name="z282" w:id="252"/>
    <w:p>
      <w:pPr>
        <w:spacing w:after="0"/>
        <w:ind w:left="0"/>
        <w:jc w:val="both"/>
      </w:pPr>
      <w:r>
        <w:rPr>
          <w:rFonts w:ascii="Times New Roman"/>
          <w:b w:val="false"/>
          <w:i w:val="false"/>
          <w:color w:val="000000"/>
          <w:sz w:val="28"/>
        </w:rPr>
        <w:t>
      1) бухгалтерлік есеп жүргізу және қаржылық есептілікті қалыптастыру;</w:t>
      </w:r>
    </w:p>
    <w:bookmarkEnd w:id="252"/>
    <w:bookmarkStart w:name="z283" w:id="253"/>
    <w:p>
      <w:pPr>
        <w:spacing w:after="0"/>
        <w:ind w:left="0"/>
        <w:jc w:val="both"/>
      </w:pPr>
      <w:r>
        <w:rPr>
          <w:rFonts w:ascii="Times New Roman"/>
          <w:b w:val="false"/>
          <w:i w:val="false"/>
          <w:color w:val="000000"/>
          <w:sz w:val="28"/>
        </w:rPr>
        <w:t>
      2) Қазақстан Республикасының заңдарында белгіленген жағдайларды қоспағанда, өз өкілеттігін жүзеге асыру кезінде алынған коммерциялық, қызметтік, өзге де заңмен қорғалатын құпияны құрайтын ақпаратты жария етпеу;</w:t>
      </w:r>
    </w:p>
    <w:bookmarkEnd w:id="253"/>
    <w:bookmarkStart w:name="z284" w:id="254"/>
    <w:p>
      <w:pPr>
        <w:spacing w:after="0"/>
        <w:ind w:left="0"/>
        <w:jc w:val="both"/>
      </w:pPr>
      <w:r>
        <w:rPr>
          <w:rFonts w:ascii="Times New Roman"/>
          <w:b w:val="false"/>
          <w:i w:val="false"/>
          <w:color w:val="000000"/>
          <w:sz w:val="28"/>
        </w:rPr>
        <w:t>
      3) реттелетін салада Қазақстан Республикасының заңнамасының қолданылуына талдау жүргізу;</w:t>
      </w:r>
    </w:p>
    <w:bookmarkEnd w:id="254"/>
    <w:bookmarkStart w:name="z285" w:id="255"/>
    <w:p>
      <w:pPr>
        <w:spacing w:after="0"/>
        <w:ind w:left="0"/>
        <w:jc w:val="both"/>
      </w:pPr>
      <w:r>
        <w:rPr>
          <w:rFonts w:ascii="Times New Roman"/>
          <w:b w:val="false"/>
          <w:i w:val="false"/>
          <w:color w:val="000000"/>
          <w:sz w:val="28"/>
        </w:rPr>
        <w:t>
      4) тұтынушылардың құқығын қорғау мәселелері бойынша білімді насихаттау;</w:t>
      </w:r>
    </w:p>
    <w:bookmarkEnd w:id="255"/>
    <w:bookmarkStart w:name="z286" w:id="256"/>
    <w:p>
      <w:pPr>
        <w:spacing w:after="0"/>
        <w:ind w:left="0"/>
        <w:jc w:val="both"/>
      </w:pPr>
      <w:r>
        <w:rPr>
          <w:rFonts w:ascii="Times New Roman"/>
          <w:b w:val="false"/>
          <w:i w:val="false"/>
          <w:color w:val="000000"/>
          <w:sz w:val="28"/>
        </w:rPr>
        <w:t>
      5) өз құзыреті шегінде орындалуы міндетті нормативтік құқықтық актілерді қабылдау;</w:t>
      </w:r>
    </w:p>
    <w:bookmarkEnd w:id="256"/>
    <w:bookmarkStart w:name="z287" w:id="257"/>
    <w:p>
      <w:pPr>
        <w:spacing w:after="0"/>
        <w:ind w:left="0"/>
        <w:jc w:val="both"/>
      </w:pPr>
      <w:r>
        <w:rPr>
          <w:rFonts w:ascii="Times New Roman"/>
          <w:b w:val="false"/>
          <w:i w:val="false"/>
          <w:color w:val="000000"/>
          <w:sz w:val="28"/>
        </w:rPr>
        <w:t>
      6) Комитетке жүктелген міндеттер мен функциялардың іске асырылуын қамтамасыз ету;</w:t>
      </w:r>
    </w:p>
    <w:bookmarkEnd w:id="257"/>
    <w:bookmarkStart w:name="z288" w:id="258"/>
    <w:p>
      <w:pPr>
        <w:spacing w:after="0"/>
        <w:ind w:left="0"/>
        <w:jc w:val="both"/>
      </w:pPr>
      <w:r>
        <w:rPr>
          <w:rFonts w:ascii="Times New Roman"/>
          <w:b w:val="false"/>
          <w:i w:val="false"/>
          <w:color w:val="000000"/>
          <w:sz w:val="28"/>
        </w:rPr>
        <w:t>
      7) Қазақстан Республикасының заңнамасын, жеке және заңды тұлғалардың құқығы мен заңмен қорғалатын мүддесін сақтау;</w:t>
      </w:r>
    </w:p>
    <w:bookmarkEnd w:id="258"/>
    <w:bookmarkStart w:name="z289" w:id="259"/>
    <w:p>
      <w:pPr>
        <w:spacing w:after="0"/>
        <w:ind w:left="0"/>
        <w:jc w:val="both"/>
      </w:pPr>
      <w:r>
        <w:rPr>
          <w:rFonts w:ascii="Times New Roman"/>
          <w:b w:val="false"/>
          <w:i w:val="false"/>
          <w:color w:val="000000"/>
          <w:sz w:val="28"/>
        </w:rPr>
        <w:t>
      8) Комитеттің құзыретіне кіретін мәселелер бойынша түсініктемелер дайындау;</w:t>
      </w:r>
    </w:p>
    <w:bookmarkEnd w:id="259"/>
    <w:bookmarkStart w:name="z290" w:id="260"/>
    <w:p>
      <w:pPr>
        <w:spacing w:after="0"/>
        <w:ind w:left="0"/>
        <w:jc w:val="both"/>
      </w:pPr>
      <w:r>
        <w:rPr>
          <w:rFonts w:ascii="Times New Roman"/>
          <w:b w:val="false"/>
          <w:i w:val="false"/>
          <w:color w:val="000000"/>
          <w:sz w:val="28"/>
        </w:rPr>
        <w:t>
      9)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260"/>
    <w:bookmarkStart w:name="z291" w:id="261"/>
    <w:p>
      <w:pPr>
        <w:spacing w:after="0"/>
        <w:ind w:left="0"/>
        <w:jc w:val="both"/>
      </w:pPr>
      <w:r>
        <w:rPr>
          <w:rFonts w:ascii="Times New Roman"/>
          <w:b w:val="false"/>
          <w:i w:val="false"/>
          <w:color w:val="000000"/>
          <w:sz w:val="28"/>
        </w:rPr>
        <w:t>
      10) Комитеттің балансындағы мемлекеттік меншіктің сақталуын қамтамасыз ету кіреді.</w:t>
      </w:r>
    </w:p>
    <w:bookmarkEnd w:id="261"/>
    <w:bookmarkStart w:name="z292" w:id="262"/>
    <w:p>
      <w:pPr>
        <w:spacing w:after="0"/>
        <w:ind w:left="0"/>
        <w:jc w:val="both"/>
      </w:pPr>
      <w:r>
        <w:rPr>
          <w:rFonts w:ascii="Times New Roman"/>
          <w:b w:val="false"/>
          <w:i w:val="false"/>
          <w:color w:val="000000"/>
          <w:sz w:val="28"/>
        </w:rPr>
        <w:t>
      15. Функциялары:</w:t>
      </w:r>
    </w:p>
    <w:bookmarkEnd w:id="262"/>
    <w:bookmarkStart w:name="z293" w:id="263"/>
    <w:p>
      <w:pPr>
        <w:spacing w:after="0"/>
        <w:ind w:left="0"/>
        <w:jc w:val="both"/>
      </w:pPr>
      <w:r>
        <w:rPr>
          <w:rFonts w:ascii="Times New Roman"/>
          <w:b w:val="false"/>
          <w:i w:val="false"/>
          <w:color w:val="000000"/>
          <w:sz w:val="28"/>
        </w:rPr>
        <w:t>
      1) тұтынушылардың құқығын қорғау саласында мемлекеттік саясатты іске асыруды қамтамасыз ету;</w:t>
      </w:r>
    </w:p>
    <w:bookmarkEnd w:id="263"/>
    <w:bookmarkStart w:name="z294" w:id="264"/>
    <w:p>
      <w:pPr>
        <w:spacing w:after="0"/>
        <w:ind w:left="0"/>
        <w:jc w:val="both"/>
      </w:pPr>
      <w:r>
        <w:rPr>
          <w:rFonts w:ascii="Times New Roman"/>
          <w:b w:val="false"/>
          <w:i w:val="false"/>
          <w:color w:val="000000"/>
          <w:sz w:val="28"/>
        </w:rPr>
        <w:t>
      2) тұтынушылардың құқығын қорғау саласында мемлекеттік саясаттың негізгі бағыттары бойынша Қазақстан Республикасының Үкіметіне ұсыныстар енгізу;</w:t>
      </w:r>
    </w:p>
    <w:bookmarkEnd w:id="264"/>
    <w:bookmarkStart w:name="z295" w:id="265"/>
    <w:p>
      <w:pPr>
        <w:spacing w:after="0"/>
        <w:ind w:left="0"/>
        <w:jc w:val="both"/>
      </w:pPr>
      <w:r>
        <w:rPr>
          <w:rFonts w:ascii="Times New Roman"/>
          <w:b w:val="false"/>
          <w:i w:val="false"/>
          <w:color w:val="000000"/>
          <w:sz w:val="28"/>
        </w:rPr>
        <w:t>
      3) тұтынушылардың құқығын қорғау саласында мемлекеттік саясатты іске асыруды қамтамасыз ету бойынша мемлекеттік органдардың қызметін салааралық үйлестіруді жүзеге асыру;</w:t>
      </w:r>
    </w:p>
    <w:bookmarkEnd w:id="265"/>
    <w:bookmarkStart w:name="z296" w:id="266"/>
    <w:p>
      <w:pPr>
        <w:spacing w:after="0"/>
        <w:ind w:left="0"/>
        <w:jc w:val="both"/>
      </w:pPr>
      <w:r>
        <w:rPr>
          <w:rFonts w:ascii="Times New Roman"/>
          <w:b w:val="false"/>
          <w:i w:val="false"/>
          <w:color w:val="000000"/>
          <w:sz w:val="28"/>
        </w:rPr>
        <w:t>
      4) тұтынушылардың құқықтарын қорғау жөніндегі ведомствоаралық кеңестің қызметін қамтамасыз ету;</w:t>
      </w:r>
    </w:p>
    <w:bookmarkEnd w:id="266"/>
    <w:bookmarkStart w:name="z297" w:id="267"/>
    <w:p>
      <w:pPr>
        <w:spacing w:after="0"/>
        <w:ind w:left="0"/>
        <w:jc w:val="both"/>
      </w:pPr>
      <w:r>
        <w:rPr>
          <w:rFonts w:ascii="Times New Roman"/>
          <w:b w:val="false"/>
          <w:i w:val="false"/>
          <w:color w:val="000000"/>
          <w:sz w:val="28"/>
        </w:rPr>
        <w:t>
      5) тұтынушылардың құқығын қорғау саласында нормативтік құқықтық актілерді әзірлеу;</w:t>
      </w:r>
    </w:p>
    <w:bookmarkEnd w:id="267"/>
    <w:bookmarkStart w:name="z298" w:id="268"/>
    <w:p>
      <w:pPr>
        <w:spacing w:after="0"/>
        <w:ind w:left="0"/>
        <w:jc w:val="both"/>
      </w:pPr>
      <w:r>
        <w:rPr>
          <w:rFonts w:ascii="Times New Roman"/>
          <w:b w:val="false"/>
          <w:i w:val="false"/>
          <w:color w:val="000000"/>
          <w:sz w:val="28"/>
        </w:rPr>
        <w:t>
      6) тұтынушылардың шағымына жартыжылдық, жылдық талдау және тұтынушылардың құқығын қорғау мәселелері бойынша мемлекеттік органдардың қызметіне жыл сайынғы талдау жүргізу;</w:t>
      </w:r>
    </w:p>
    <w:bookmarkEnd w:id="268"/>
    <w:bookmarkStart w:name="z299" w:id="269"/>
    <w:p>
      <w:pPr>
        <w:spacing w:after="0"/>
        <w:ind w:left="0"/>
        <w:jc w:val="both"/>
      </w:pPr>
      <w:r>
        <w:rPr>
          <w:rFonts w:ascii="Times New Roman"/>
          <w:b w:val="false"/>
          <w:i w:val="false"/>
          <w:color w:val="000000"/>
          <w:sz w:val="28"/>
        </w:rPr>
        <w:t>
      7) мемлекеттік органдарға өздері осы Заңды және тұтынушылардың құқығын қорғау саласындағы өзге де нормативтік құқықтық актілерді бұза отырып қабылдаған шешімдердің күшін жою туралы ұсыныстар (ұсынымдар) енгізу;</w:t>
      </w:r>
    </w:p>
    <w:bookmarkEnd w:id="269"/>
    <w:bookmarkStart w:name="z300" w:id="270"/>
    <w:p>
      <w:pPr>
        <w:spacing w:after="0"/>
        <w:ind w:left="0"/>
        <w:jc w:val="both"/>
      </w:pPr>
      <w:r>
        <w:rPr>
          <w:rFonts w:ascii="Times New Roman"/>
          <w:b w:val="false"/>
          <w:i w:val="false"/>
          <w:color w:val="000000"/>
          <w:sz w:val="28"/>
        </w:rPr>
        <w:t>
      8) тұтыну дауларын сотқа дейін реттеу субъектілерінің тізбесін әзірлеу;</w:t>
      </w:r>
    </w:p>
    <w:bookmarkEnd w:id="270"/>
    <w:bookmarkStart w:name="z301" w:id="271"/>
    <w:p>
      <w:pPr>
        <w:spacing w:after="0"/>
        <w:ind w:left="0"/>
        <w:jc w:val="both"/>
      </w:pPr>
      <w:r>
        <w:rPr>
          <w:rFonts w:ascii="Times New Roman"/>
          <w:b w:val="false"/>
          <w:i w:val="false"/>
          <w:color w:val="000000"/>
          <w:sz w:val="28"/>
        </w:rPr>
        <w:t>
      9)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 дауларын сотқа дейін реттеу субъектілерінің қызметіне талдау жүргізу;</w:t>
      </w:r>
    </w:p>
    <w:bookmarkEnd w:id="271"/>
    <w:bookmarkStart w:name="z302" w:id="272"/>
    <w:p>
      <w:pPr>
        <w:spacing w:after="0"/>
        <w:ind w:left="0"/>
        <w:jc w:val="both"/>
      </w:pPr>
      <w:r>
        <w:rPr>
          <w:rFonts w:ascii="Times New Roman"/>
          <w:b w:val="false"/>
          <w:i w:val="false"/>
          <w:color w:val="000000"/>
          <w:sz w:val="28"/>
        </w:rPr>
        <w:t>
      10) тұтынушылардың құқықтарын қорғаудың бірыңғай ақпараттық жүйесін қалыптастыру, жүргізу және пайдалану жөніндегі қағидаларды әзірлеу;</w:t>
      </w:r>
    </w:p>
    <w:bookmarkEnd w:id="272"/>
    <w:bookmarkStart w:name="z303" w:id="273"/>
    <w:p>
      <w:pPr>
        <w:spacing w:after="0"/>
        <w:ind w:left="0"/>
        <w:jc w:val="both"/>
      </w:pPr>
      <w:r>
        <w:rPr>
          <w:rFonts w:ascii="Times New Roman"/>
          <w:b w:val="false"/>
          <w:i w:val="false"/>
          <w:color w:val="000000"/>
          <w:sz w:val="28"/>
        </w:rPr>
        <w:t>
      11) өз құқықтары мен заңды мүдделерін қорғау мәселелерінде тұтынушыларды хабардар етуді, оларға консультация беруді, құқықтық сауаттылығын арттыруды жүзеге асыру;</w:t>
      </w:r>
    </w:p>
    <w:bookmarkEnd w:id="273"/>
    <w:bookmarkStart w:name="z304" w:id="274"/>
    <w:p>
      <w:pPr>
        <w:spacing w:after="0"/>
        <w:ind w:left="0"/>
        <w:jc w:val="both"/>
      </w:pPr>
      <w:r>
        <w:rPr>
          <w:rFonts w:ascii="Times New Roman"/>
          <w:b w:val="false"/>
          <w:i w:val="false"/>
          <w:color w:val="000000"/>
          <w:sz w:val="28"/>
        </w:rPr>
        <w:t>
      12)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274"/>
    <w:bookmarkStart w:name="z305" w:id="275"/>
    <w:p>
      <w:pPr>
        <w:spacing w:after="0"/>
        <w:ind w:left="0"/>
        <w:jc w:val="both"/>
      </w:pPr>
      <w:r>
        <w:rPr>
          <w:rFonts w:ascii="Times New Roman"/>
          <w:b w:val="false"/>
          <w:i w:val="false"/>
          <w:color w:val="000000"/>
          <w:sz w:val="28"/>
        </w:rPr>
        <w:t>
      13) бір мәселе бойынша оннан астам тұтынушының құқығы бұзылған жағдайда тұтынушылардың белгісіз бір тобының құқығын қорғау мәселелері бойынша сотқа жүгіну;</w:t>
      </w:r>
    </w:p>
    <w:bookmarkEnd w:id="275"/>
    <w:bookmarkStart w:name="z306" w:id="276"/>
    <w:p>
      <w:pPr>
        <w:spacing w:after="0"/>
        <w:ind w:left="0"/>
        <w:jc w:val="both"/>
      </w:pPr>
      <w:r>
        <w:rPr>
          <w:rFonts w:ascii="Times New Roman"/>
          <w:b w:val="false"/>
          <w:i w:val="false"/>
          <w:color w:val="000000"/>
          <w:sz w:val="28"/>
        </w:rPr>
        <w:t>
      14) тұтынушылардың құқықтарын қорғау саласында халықаралық ынтымақтастықты жүзеге асыру;</w:t>
      </w:r>
    </w:p>
    <w:bookmarkEnd w:id="276"/>
    <w:bookmarkStart w:name="z307" w:id="277"/>
    <w:p>
      <w:pPr>
        <w:spacing w:after="0"/>
        <w:ind w:left="0"/>
        <w:jc w:val="both"/>
      </w:pPr>
      <w:r>
        <w:rPr>
          <w:rFonts w:ascii="Times New Roman"/>
          <w:b w:val="false"/>
          <w:i w:val="false"/>
          <w:color w:val="000000"/>
          <w:sz w:val="28"/>
        </w:rPr>
        <w:t>
      15) зерттеулер, ақпараттық-ағарту жұмыстарын жүргізу, тұтынушылардың құқықтарын қорғау және тұтынушыларға өкілдік ету қызметтері мәселелері бойынша халыққа консультациялық көмек көрсету бойынша Мемлекеттік әлеуметтік тапсырысты қалыптастыруды, іске асыруды, іске асыру мониторингін және оның нәтижелерін бағалауды жүзеге асыру;</w:t>
      </w:r>
    </w:p>
    <w:bookmarkEnd w:id="277"/>
    <w:bookmarkStart w:name="z308" w:id="278"/>
    <w:p>
      <w:pPr>
        <w:spacing w:after="0"/>
        <w:ind w:left="0"/>
        <w:jc w:val="both"/>
      </w:pPr>
      <w:r>
        <w:rPr>
          <w:rFonts w:ascii="Times New Roman"/>
          <w:b w:val="false"/>
          <w:i w:val="false"/>
          <w:color w:val="000000"/>
          <w:sz w:val="28"/>
        </w:rPr>
        <w:t>
      16) тұтынушылардың құқығын қорғау саласында мемлекеттік саясатты қалыптастыру және іске асыру жөнінде ұсыныстар әзірлеу;</w:t>
      </w:r>
    </w:p>
    <w:bookmarkEnd w:id="278"/>
    <w:bookmarkStart w:name="z309" w:id="279"/>
    <w:p>
      <w:pPr>
        <w:spacing w:after="0"/>
        <w:ind w:left="0"/>
        <w:jc w:val="both"/>
      </w:pPr>
      <w:r>
        <w:rPr>
          <w:rFonts w:ascii="Times New Roman"/>
          <w:b w:val="false"/>
          <w:i w:val="false"/>
          <w:color w:val="000000"/>
          <w:sz w:val="28"/>
        </w:rPr>
        <w:t xml:space="preserve">
      17) "Тұтынушылардың құқықтарын қорғау туралы" Қазақстан Республикасының Заңына сәйкес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жоспардан тыс тексеру және бақылау субъектісіне (объектісіне) бармай профилактикалық бақылау нысанында Қазақстан Республикасының тұтынушылардың құқықтарын қорғау туралы заңнамасының сақталуына мемлекеттік бақылауды жүзеге асыру;</w:t>
      </w:r>
    </w:p>
    <w:bookmarkEnd w:id="279"/>
    <w:bookmarkStart w:name="z310" w:id="280"/>
    <w:p>
      <w:pPr>
        <w:spacing w:after="0"/>
        <w:ind w:left="0"/>
        <w:jc w:val="both"/>
      </w:pPr>
      <w:r>
        <w:rPr>
          <w:rFonts w:ascii="Times New Roman"/>
          <w:b w:val="false"/>
          <w:i w:val="false"/>
          <w:color w:val="000000"/>
          <w:sz w:val="28"/>
        </w:rPr>
        <w:t>
      18)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280"/>
    <w:bookmarkStart w:name="z311" w:id="281"/>
    <w:p>
      <w:pPr>
        <w:spacing w:after="0"/>
        <w:ind w:left="0"/>
        <w:jc w:val="both"/>
      </w:pPr>
      <w:r>
        <w:rPr>
          <w:rFonts w:ascii="Times New Roman"/>
          <w:b w:val="false"/>
          <w:i w:val="false"/>
          <w:color w:val="000000"/>
          <w:sz w:val="28"/>
        </w:rPr>
        <w:t>
      19) тұтынушылардың құқықтарын қорғаудың бірыңғай ақпараттық жүйесін және оның мобильдік нұсқасын қалыптастыруды және жүргізуді қамтамасыз ету;</w:t>
      </w:r>
    </w:p>
    <w:bookmarkEnd w:id="281"/>
    <w:bookmarkStart w:name="z312" w:id="282"/>
    <w:p>
      <w:pPr>
        <w:spacing w:after="0"/>
        <w:ind w:left="0"/>
        <w:jc w:val="both"/>
      </w:pPr>
      <w:r>
        <w:rPr>
          <w:rFonts w:ascii="Times New Roman"/>
          <w:b w:val="false"/>
          <w:i w:val="false"/>
          <w:color w:val="000000"/>
          <w:sz w:val="28"/>
        </w:rPr>
        <w:t>
      20) тұтынушылардың құқығын қорғау мәселелері бойынша мемлекеттік органдармен, жеке және заңды тұлғалармен, үкіметтік емес ұйымдармен, тұтынушылардың қоғамдық бірлестіктерімен өзара іс-қимыл жасау;</w:t>
      </w:r>
    </w:p>
    <w:bookmarkEnd w:id="282"/>
    <w:bookmarkStart w:name="z313" w:id="283"/>
    <w:p>
      <w:pPr>
        <w:spacing w:after="0"/>
        <w:ind w:left="0"/>
        <w:jc w:val="both"/>
      </w:pPr>
      <w:r>
        <w:rPr>
          <w:rFonts w:ascii="Times New Roman"/>
          <w:b w:val="false"/>
          <w:i w:val="false"/>
          <w:color w:val="000000"/>
          <w:sz w:val="28"/>
        </w:rPr>
        <w:t>
      21) тұтынушылардың құқығын қорғау саласында кадрлардың біліктілігін арттыруды және қайта даярлауды ұйымдастыру және жүргізу;</w:t>
      </w:r>
    </w:p>
    <w:bookmarkEnd w:id="283"/>
    <w:bookmarkStart w:name="z314" w:id="284"/>
    <w:p>
      <w:pPr>
        <w:spacing w:after="0"/>
        <w:ind w:left="0"/>
        <w:jc w:val="both"/>
      </w:pPr>
      <w:r>
        <w:rPr>
          <w:rFonts w:ascii="Times New Roman"/>
          <w:b w:val="false"/>
          <w:i w:val="false"/>
          <w:color w:val="000000"/>
          <w:sz w:val="28"/>
        </w:rPr>
        <w:t>
      22) тұтынушылардың құқықтарын қорғау жөніндегі ведомствоаралық кеңесте талқыланған тұтынушылардың құқықтарын қорғау мәселелері бойынша жүргізіліп жатқан жұмыстың нәтижелері туралы бұқаралық ақпарат құралдарында орналастырылатын баяндаманы Қазақстан Республикасының Үкіметіне жыл сайын ұсынуды қамтиды;</w:t>
      </w:r>
    </w:p>
    <w:bookmarkEnd w:id="284"/>
    <w:bookmarkStart w:name="z315" w:id="285"/>
    <w:p>
      <w:pPr>
        <w:spacing w:after="0"/>
        <w:ind w:left="0"/>
        <w:jc w:val="both"/>
      </w:pPr>
      <w:r>
        <w:rPr>
          <w:rFonts w:ascii="Times New Roman"/>
          <w:b w:val="false"/>
          <w:i w:val="false"/>
          <w:color w:val="000000"/>
          <w:sz w:val="28"/>
        </w:rPr>
        <w:t>
      23) тұтынушылардың құқығын қорғау мәселелері бойынша жеке және заңды тұлғалардың өтініштерін қарау;</w:t>
      </w:r>
    </w:p>
    <w:bookmarkEnd w:id="285"/>
    <w:bookmarkStart w:name="z316" w:id="286"/>
    <w:p>
      <w:pPr>
        <w:spacing w:after="0"/>
        <w:ind w:left="0"/>
        <w:jc w:val="both"/>
      </w:pPr>
      <w:r>
        <w:rPr>
          <w:rFonts w:ascii="Times New Roman"/>
          <w:b w:val="false"/>
          <w:i w:val="false"/>
          <w:color w:val="000000"/>
          <w:sz w:val="28"/>
        </w:rPr>
        <w:t>
      24) өз құзыреті шегінде Қазақстан Республикасының заңнамасын бұзу фактілерін қарау үшін жеке, лауазымды, заңды тұлғаларды тұтынушылардың құқығын қорғау органдарына шақыру.</w:t>
      </w:r>
    </w:p>
    <w:bookmarkEnd w:id="286"/>
    <w:bookmarkStart w:name="z317" w:id="287"/>
    <w:p>
      <w:pPr>
        <w:spacing w:after="0"/>
        <w:ind w:left="0"/>
        <w:jc w:val="left"/>
      </w:pPr>
      <w:r>
        <w:rPr>
          <w:rFonts w:ascii="Times New Roman"/>
          <w:b/>
          <w:i w:val="false"/>
          <w:color w:val="000000"/>
        </w:rPr>
        <w:t xml:space="preserve"> 3-тарау. Комитет қызметін ұйымдастыру кезіндегі төрағаның мәртебесі мен өкілеттігі</w:t>
      </w:r>
    </w:p>
    <w:bookmarkEnd w:id="287"/>
    <w:bookmarkStart w:name="z318" w:id="288"/>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Комитеттің төрағасы жүзеге асырады.</w:t>
      </w:r>
    </w:p>
    <w:bookmarkEnd w:id="288"/>
    <w:bookmarkStart w:name="z319" w:id="289"/>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289"/>
    <w:bookmarkStart w:name="z320" w:id="29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90"/>
    <w:bookmarkStart w:name="z321" w:id="291"/>
    <w:p>
      <w:pPr>
        <w:spacing w:after="0"/>
        <w:ind w:left="0"/>
        <w:jc w:val="both"/>
      </w:pPr>
      <w:r>
        <w:rPr>
          <w:rFonts w:ascii="Times New Roman"/>
          <w:b w:val="false"/>
          <w:i w:val="false"/>
          <w:color w:val="000000"/>
          <w:sz w:val="28"/>
        </w:rPr>
        <w:t>
      19. Комитет Төрағасының өкілеттіктері:</w:t>
      </w:r>
    </w:p>
    <w:bookmarkEnd w:id="291"/>
    <w:bookmarkStart w:name="z322" w:id="292"/>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өкiлеттiктерiн айқындайды;</w:t>
      </w:r>
    </w:p>
    <w:bookmarkEnd w:id="292"/>
    <w:bookmarkStart w:name="z323" w:id="293"/>
    <w:p>
      <w:pPr>
        <w:spacing w:after="0"/>
        <w:ind w:left="0"/>
        <w:jc w:val="both"/>
      </w:pPr>
      <w:r>
        <w:rPr>
          <w:rFonts w:ascii="Times New Roman"/>
          <w:b w:val="false"/>
          <w:i w:val="false"/>
          <w:color w:val="000000"/>
          <w:sz w:val="28"/>
        </w:rPr>
        <w:t>
      2) өз құзыреті шегінде бұйрықтар шығарады;</w:t>
      </w:r>
    </w:p>
    <w:bookmarkEnd w:id="293"/>
    <w:bookmarkStart w:name="z324" w:id="294"/>
    <w:p>
      <w:pPr>
        <w:spacing w:after="0"/>
        <w:ind w:left="0"/>
        <w:jc w:val="both"/>
      </w:pPr>
      <w:r>
        <w:rPr>
          <w:rFonts w:ascii="Times New Roman"/>
          <w:b w:val="false"/>
          <w:i w:val="false"/>
          <w:color w:val="000000"/>
          <w:sz w:val="28"/>
        </w:rPr>
        <w:t>
      3) еңбек қатынастары мәселелері жоғары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bookmarkEnd w:id="294"/>
    <w:bookmarkStart w:name="z325" w:id="29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қызметкерлеріне демалыс беру, материалдық көмек көрсету, даярлау (қайта даярлау), біліктілігін арттыру, көтермелеу, үстемақы және сыйақы төлеу, іссапарлар, сондай-ақ тәртіптік жауапкершілік мәселелерін шешеді;</w:t>
      </w:r>
    </w:p>
    <w:bookmarkEnd w:id="295"/>
    <w:bookmarkStart w:name="z326" w:id="29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Комитеттің мүддесін білдіреді;</w:t>
      </w:r>
    </w:p>
    <w:bookmarkEnd w:id="296"/>
    <w:bookmarkStart w:name="z327" w:id="297"/>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297"/>
    <w:bookmarkStart w:name="z328" w:id="298"/>
    <w:p>
      <w:pPr>
        <w:spacing w:after="0"/>
        <w:ind w:left="0"/>
        <w:jc w:val="both"/>
      </w:pPr>
      <w:r>
        <w:rPr>
          <w:rFonts w:ascii="Times New Roman"/>
          <w:b w:val="false"/>
          <w:i w:val="false"/>
          <w:color w:val="000000"/>
          <w:sz w:val="28"/>
        </w:rPr>
        <w:t>
      7) сыбайлас жемқорлық әрекеттердің туындауына ықпал ететін сыбайлас жемқорлық құқық бұзушылықтар немесе әрекеттер белгіленген жағдайларда бұл туралы Министрліктің басшылығына хабарлайды;</w:t>
      </w:r>
    </w:p>
    <w:bookmarkEnd w:id="298"/>
    <w:bookmarkStart w:name="z329" w:id="299"/>
    <w:p>
      <w:pPr>
        <w:spacing w:after="0"/>
        <w:ind w:left="0"/>
        <w:jc w:val="both"/>
      </w:pPr>
      <w:r>
        <w:rPr>
          <w:rFonts w:ascii="Times New Roman"/>
          <w:b w:val="false"/>
          <w:i w:val="false"/>
          <w:color w:val="000000"/>
          <w:sz w:val="28"/>
        </w:rPr>
        <w:t>
      8) Комитет қызметкерлерінің мемлекеттік қызметшілердің қызметтік этика нормаларын сақтауын қамтамасыз етеді;</w:t>
      </w:r>
    </w:p>
    <w:bookmarkEnd w:id="299"/>
    <w:bookmarkStart w:name="z330" w:id="300"/>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 қолданады және сыбайлас жемқорлыққа қарсы шараларды қабылдау үшін дербес жауапты болады;</w:t>
      </w:r>
    </w:p>
    <w:bookmarkEnd w:id="300"/>
    <w:bookmarkStart w:name="z331" w:id="301"/>
    <w:p>
      <w:pPr>
        <w:spacing w:after="0"/>
        <w:ind w:left="0"/>
        <w:jc w:val="both"/>
      </w:pPr>
      <w:r>
        <w:rPr>
          <w:rFonts w:ascii="Times New Roman"/>
          <w:b w:val="false"/>
          <w:i w:val="false"/>
          <w:color w:val="000000"/>
          <w:sz w:val="28"/>
        </w:rPr>
        <w:t>
      10) республикалық бюджеттік бағдарламаларды іске асыру және мемлекеттік сатып алу саласында қызметті жүзеге асыру үшін дербес жауапты болады;</w:t>
      </w:r>
    </w:p>
    <w:bookmarkEnd w:id="301"/>
    <w:bookmarkStart w:name="z332" w:id="302"/>
    <w:p>
      <w:pPr>
        <w:spacing w:after="0"/>
        <w:ind w:left="0"/>
        <w:jc w:val="both"/>
      </w:pPr>
      <w:r>
        <w:rPr>
          <w:rFonts w:ascii="Times New Roman"/>
          <w:b w:val="false"/>
          <w:i w:val="false"/>
          <w:color w:val="000000"/>
          <w:sz w:val="28"/>
        </w:rPr>
        <w:t>
      11) жеке және заңды тұлғалардың тексеру нәтижелері бойынша актілерге, бұзушылықтарды жою туралы нұсқамаларға және әкімшілік құқық бұзушылық туралы істер бойынша қаулыларға шағымдарын қарайды және олар бойынша шешімдер қабылдайды, сондай-ақ мұндай өкілеттіктерді өз орынбасарларына береді;</w:t>
      </w:r>
    </w:p>
    <w:bookmarkEnd w:id="302"/>
    <w:bookmarkStart w:name="z333" w:id="303"/>
    <w:p>
      <w:pPr>
        <w:spacing w:after="0"/>
        <w:ind w:left="0"/>
        <w:jc w:val="both"/>
      </w:pPr>
      <w:r>
        <w:rPr>
          <w:rFonts w:ascii="Times New Roman"/>
          <w:b w:val="false"/>
          <w:i w:val="false"/>
          <w:color w:val="000000"/>
          <w:sz w:val="28"/>
        </w:rPr>
        <w:t>
      12) Министрліктің басшысына құрылымы мен штат санының лимиті бойынша ұсыныстар береді;</w:t>
      </w:r>
    </w:p>
    <w:bookmarkEnd w:id="303"/>
    <w:bookmarkStart w:name="z334" w:id="304"/>
    <w:p>
      <w:pPr>
        <w:spacing w:after="0"/>
        <w:ind w:left="0"/>
        <w:jc w:val="both"/>
      </w:pPr>
      <w:r>
        <w:rPr>
          <w:rFonts w:ascii="Times New Roman"/>
          <w:b w:val="false"/>
          <w:i w:val="false"/>
          <w:color w:val="000000"/>
          <w:sz w:val="28"/>
        </w:rPr>
        <w:t>
      13) Комитетке жүктелген міндеттердің орындалуына және оның өз өкілеттіктерін жүзеге асыруына басшылық жасап, өз функцияларының орындалуын қамтамасыз етеды;</w:t>
      </w:r>
    </w:p>
    <w:bookmarkEnd w:id="304"/>
    <w:bookmarkStart w:name="z335" w:id="305"/>
    <w:p>
      <w:pPr>
        <w:spacing w:after="0"/>
        <w:ind w:left="0"/>
        <w:jc w:val="both"/>
      </w:pPr>
      <w:r>
        <w:rPr>
          <w:rFonts w:ascii="Times New Roman"/>
          <w:b w:val="false"/>
          <w:i w:val="false"/>
          <w:color w:val="000000"/>
          <w:sz w:val="28"/>
        </w:rPr>
        <w:t>
      14) оның құзыретіне жатқызылған өзге де мәселелер бойынша шешімдер қабылдайды.</w:t>
      </w:r>
    </w:p>
    <w:bookmarkEnd w:id="305"/>
    <w:bookmarkStart w:name="z336" w:id="306"/>
    <w:p>
      <w:pPr>
        <w:spacing w:after="0"/>
        <w:ind w:left="0"/>
        <w:jc w:val="both"/>
      </w:pPr>
      <w:r>
        <w:rPr>
          <w:rFonts w:ascii="Times New Roman"/>
          <w:b w:val="false"/>
          <w:i w:val="false"/>
          <w:color w:val="000000"/>
          <w:sz w:val="28"/>
        </w:rPr>
        <w:t>
      Комитет төрағасының өкілеттіктерін орындауды ол болмаған кезеңде қолданыстағы заңнамаға сәйкес оны алмастыратын тұлға жүзеге асырады.</w:t>
      </w:r>
    </w:p>
    <w:bookmarkEnd w:id="306"/>
    <w:bookmarkStart w:name="z337" w:id="307"/>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307"/>
    <w:bookmarkStart w:name="z338" w:id="308"/>
    <w:p>
      <w:pPr>
        <w:spacing w:after="0"/>
        <w:ind w:left="0"/>
        <w:jc w:val="left"/>
      </w:pPr>
      <w:r>
        <w:rPr>
          <w:rFonts w:ascii="Times New Roman"/>
          <w:b/>
          <w:i w:val="false"/>
          <w:color w:val="000000"/>
        </w:rPr>
        <w:t xml:space="preserve"> 4-тарау. Комитеттің мүлкі</w:t>
      </w:r>
    </w:p>
    <w:bookmarkEnd w:id="308"/>
    <w:bookmarkStart w:name="z339" w:id="309"/>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9"/>
    <w:bookmarkStart w:name="z340" w:id="310"/>
    <w:p>
      <w:pPr>
        <w:spacing w:after="0"/>
        <w:ind w:left="0"/>
        <w:jc w:val="both"/>
      </w:pPr>
      <w:r>
        <w:rPr>
          <w:rFonts w:ascii="Times New Roman"/>
          <w:b w:val="false"/>
          <w:i w:val="false"/>
          <w:color w:val="000000"/>
          <w:sz w:val="28"/>
        </w:rPr>
        <w:t>
      22. Комитетке бекiтiлген мүлiк республикалық меншiкке жатады.</w:t>
      </w:r>
    </w:p>
    <w:bookmarkEnd w:id="310"/>
    <w:bookmarkStart w:name="z341" w:id="311"/>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1"/>
    <w:bookmarkStart w:name="z342" w:id="312"/>
    <w:p>
      <w:pPr>
        <w:spacing w:after="0"/>
        <w:ind w:left="0"/>
        <w:jc w:val="left"/>
      </w:pPr>
      <w:r>
        <w:rPr>
          <w:rFonts w:ascii="Times New Roman"/>
          <w:b/>
          <w:i w:val="false"/>
          <w:color w:val="000000"/>
        </w:rPr>
        <w:t xml:space="preserve"> 5-тарау. Комитетті қайта ұйымдастыру және тарату</w:t>
      </w:r>
    </w:p>
    <w:bookmarkEnd w:id="312"/>
    <w:bookmarkStart w:name="z343" w:id="31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13"/>
    <w:bookmarkStart w:name="z344" w:id="314"/>
    <w:p>
      <w:pPr>
        <w:spacing w:after="0"/>
        <w:ind w:left="0"/>
        <w:jc w:val="both"/>
      </w:pPr>
      <w:r>
        <w:rPr>
          <w:rFonts w:ascii="Times New Roman"/>
          <w:b w:val="false"/>
          <w:i w:val="false"/>
          <w:color w:val="000000"/>
          <w:sz w:val="28"/>
        </w:rPr>
        <w:t>
      "Қазақстан Республикасы Сауда және интеграция министрлігінің Тұтынушылардың құқықтарын қорғау комитеті" республикалық мемлекеттік мекемесінің аумақтық бөлімшелерінің тізбесі</w:t>
      </w:r>
    </w:p>
    <w:bookmarkEnd w:id="314"/>
    <w:bookmarkStart w:name="z345" w:id="315"/>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w:t>
      </w:r>
    </w:p>
    <w:bookmarkEnd w:id="315"/>
    <w:bookmarkStart w:name="z346" w:id="316"/>
    <w:p>
      <w:pPr>
        <w:spacing w:after="0"/>
        <w:ind w:left="0"/>
        <w:jc w:val="both"/>
      </w:pPr>
      <w:r>
        <w:rPr>
          <w:rFonts w:ascii="Times New Roman"/>
          <w:b w:val="false"/>
          <w:i w:val="false"/>
          <w:color w:val="000000"/>
          <w:sz w:val="28"/>
        </w:rPr>
        <w:t>
      2. "Қазақстан Республикасы Сауда және интеграция министрлігі Тұтынушылардың құқықтарын қорғау комитетінің Ақтөбе облысы тұтынушылардың құқықтарын қорғау департаменті" республикалық мемлекеттік мекемесі.</w:t>
      </w:r>
    </w:p>
    <w:bookmarkEnd w:id="316"/>
    <w:bookmarkStart w:name="z347" w:id="317"/>
    <w:p>
      <w:pPr>
        <w:spacing w:after="0"/>
        <w:ind w:left="0"/>
        <w:jc w:val="both"/>
      </w:pPr>
      <w:r>
        <w:rPr>
          <w:rFonts w:ascii="Times New Roman"/>
          <w:b w:val="false"/>
          <w:i w:val="false"/>
          <w:color w:val="000000"/>
          <w:sz w:val="28"/>
        </w:rPr>
        <w:t>
      3. "Қазақстан Республикасы Сауда және интеграция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w:t>
      </w:r>
    </w:p>
    <w:bookmarkEnd w:id="317"/>
    <w:bookmarkStart w:name="z348" w:id="318"/>
    <w:p>
      <w:pPr>
        <w:spacing w:after="0"/>
        <w:ind w:left="0"/>
        <w:jc w:val="both"/>
      </w:pPr>
      <w:r>
        <w:rPr>
          <w:rFonts w:ascii="Times New Roman"/>
          <w:b w:val="false"/>
          <w:i w:val="false"/>
          <w:color w:val="000000"/>
          <w:sz w:val="28"/>
        </w:rPr>
        <w:t>
      4. "Қазақстан Республикасы Сауда және интеграция министрлігі Тұтынушылардың құқықтарын қорғау комитетінің Атырау облысы тұтынушылардың құқықтарын қорғау департаменті" республикалық мемлекеттік мекемесі.</w:t>
      </w:r>
    </w:p>
    <w:bookmarkEnd w:id="318"/>
    <w:bookmarkStart w:name="z349" w:id="319"/>
    <w:p>
      <w:pPr>
        <w:spacing w:after="0"/>
        <w:ind w:left="0"/>
        <w:jc w:val="both"/>
      </w:pPr>
      <w:r>
        <w:rPr>
          <w:rFonts w:ascii="Times New Roman"/>
          <w:b w:val="false"/>
          <w:i w:val="false"/>
          <w:color w:val="000000"/>
          <w:sz w:val="28"/>
        </w:rPr>
        <w:t>
      5. "Қазақстан Республикасы Сауда және интеграция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w:t>
      </w:r>
    </w:p>
    <w:bookmarkEnd w:id="319"/>
    <w:bookmarkStart w:name="z350" w:id="320"/>
    <w:p>
      <w:pPr>
        <w:spacing w:after="0"/>
        <w:ind w:left="0"/>
        <w:jc w:val="both"/>
      </w:pPr>
      <w:r>
        <w:rPr>
          <w:rFonts w:ascii="Times New Roman"/>
          <w:b w:val="false"/>
          <w:i w:val="false"/>
          <w:color w:val="000000"/>
          <w:sz w:val="28"/>
        </w:rPr>
        <w:t>
      6. "Қазақстан Республикасы Сауда және интеграция министрлігі Тұтынушылардың құқықтарын қорғау комитетінің Жамбыл облысы тұтынушылардың құқықтарын қорғау департаменті" республикалық мемлекеттік мекемесі.</w:t>
      </w:r>
    </w:p>
    <w:bookmarkEnd w:id="320"/>
    <w:bookmarkStart w:name="z351" w:id="321"/>
    <w:p>
      <w:pPr>
        <w:spacing w:after="0"/>
        <w:ind w:left="0"/>
        <w:jc w:val="both"/>
      </w:pPr>
      <w:r>
        <w:rPr>
          <w:rFonts w:ascii="Times New Roman"/>
          <w:b w:val="false"/>
          <w:i w:val="false"/>
          <w:color w:val="000000"/>
          <w:sz w:val="28"/>
        </w:rPr>
        <w:t>
      7. "Қазақстан Республикасы Сауда және интеграция министрлігі Тұтынушылардың құқықтарын қорғау комитетінің Батыс Қазақстан облысы тұтынушылардың құқықтарын қорғау департаменті" республикалық мемлекеттік мекемесі.</w:t>
      </w:r>
    </w:p>
    <w:bookmarkEnd w:id="321"/>
    <w:bookmarkStart w:name="z352" w:id="322"/>
    <w:p>
      <w:pPr>
        <w:spacing w:after="0"/>
        <w:ind w:left="0"/>
        <w:jc w:val="both"/>
      </w:pPr>
      <w:r>
        <w:rPr>
          <w:rFonts w:ascii="Times New Roman"/>
          <w:b w:val="false"/>
          <w:i w:val="false"/>
          <w:color w:val="000000"/>
          <w:sz w:val="28"/>
        </w:rPr>
        <w:t>
      8. "Қазақстан Республикасы Сауда және интеграция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w:t>
      </w:r>
    </w:p>
    <w:bookmarkEnd w:id="322"/>
    <w:bookmarkStart w:name="z353" w:id="323"/>
    <w:p>
      <w:pPr>
        <w:spacing w:after="0"/>
        <w:ind w:left="0"/>
        <w:jc w:val="both"/>
      </w:pPr>
      <w:r>
        <w:rPr>
          <w:rFonts w:ascii="Times New Roman"/>
          <w:b w:val="false"/>
          <w:i w:val="false"/>
          <w:color w:val="000000"/>
          <w:sz w:val="28"/>
        </w:rPr>
        <w:t>
      9. "Қазақстан Республикасы Сауда және интеграция министрлігі Тұтынушылардың құқықтарын қорғау комитетінің Қостанай облысы тұтынушылардың құқықтарын қорғау департаменті" республикалық мемлекеттік мекемесі.</w:t>
      </w:r>
    </w:p>
    <w:bookmarkEnd w:id="323"/>
    <w:bookmarkStart w:name="z354" w:id="324"/>
    <w:p>
      <w:pPr>
        <w:spacing w:after="0"/>
        <w:ind w:left="0"/>
        <w:jc w:val="both"/>
      </w:pPr>
      <w:r>
        <w:rPr>
          <w:rFonts w:ascii="Times New Roman"/>
          <w:b w:val="false"/>
          <w:i w:val="false"/>
          <w:color w:val="000000"/>
          <w:sz w:val="28"/>
        </w:rPr>
        <w:t>
      10. "Қазақстан Республикасы Сауда және интеграция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w:t>
      </w:r>
    </w:p>
    <w:bookmarkEnd w:id="324"/>
    <w:bookmarkStart w:name="z355" w:id="325"/>
    <w:p>
      <w:pPr>
        <w:spacing w:after="0"/>
        <w:ind w:left="0"/>
        <w:jc w:val="both"/>
      </w:pPr>
      <w:r>
        <w:rPr>
          <w:rFonts w:ascii="Times New Roman"/>
          <w:b w:val="false"/>
          <w:i w:val="false"/>
          <w:color w:val="000000"/>
          <w:sz w:val="28"/>
        </w:rPr>
        <w:t>
      11. "Қазақстан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w:t>
      </w:r>
    </w:p>
    <w:bookmarkEnd w:id="325"/>
    <w:bookmarkStart w:name="z356" w:id="326"/>
    <w:p>
      <w:pPr>
        <w:spacing w:after="0"/>
        <w:ind w:left="0"/>
        <w:jc w:val="both"/>
      </w:pPr>
      <w:r>
        <w:rPr>
          <w:rFonts w:ascii="Times New Roman"/>
          <w:b w:val="false"/>
          <w:i w:val="false"/>
          <w:color w:val="000000"/>
          <w:sz w:val="28"/>
        </w:rPr>
        <w:t>
      12. "Қазақстан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w:t>
      </w:r>
    </w:p>
    <w:bookmarkEnd w:id="326"/>
    <w:bookmarkStart w:name="z357" w:id="327"/>
    <w:p>
      <w:pPr>
        <w:spacing w:after="0"/>
        <w:ind w:left="0"/>
        <w:jc w:val="both"/>
      </w:pPr>
      <w:r>
        <w:rPr>
          <w:rFonts w:ascii="Times New Roman"/>
          <w:b w:val="false"/>
          <w:i w:val="false"/>
          <w:color w:val="000000"/>
          <w:sz w:val="28"/>
        </w:rPr>
        <w:t>
      13. "Қазақстан Республикасы Сауда және интеграция министрлігі Тұтынушылардың құқықтарын қорғау комитетінің Солтүстік Қазақстан облысы тұтынушылардың құқықтарын қорғау департаменті" республикалық мемлекеттік мекемесі.</w:t>
      </w:r>
    </w:p>
    <w:bookmarkEnd w:id="327"/>
    <w:bookmarkStart w:name="z358" w:id="328"/>
    <w:p>
      <w:pPr>
        <w:spacing w:after="0"/>
        <w:ind w:left="0"/>
        <w:jc w:val="both"/>
      </w:pPr>
      <w:r>
        <w:rPr>
          <w:rFonts w:ascii="Times New Roman"/>
          <w:b w:val="false"/>
          <w:i w:val="false"/>
          <w:color w:val="000000"/>
          <w:sz w:val="28"/>
        </w:rPr>
        <w:t>
      14. "Қазақстан Республикасы Сауда және интеграция министрлігі Тұтынушылардың құқықтарын қорғау комитетінің Түркістан облысы тұтынушылардың құқықтарын қорғау департаменті" республикалық мемлекеттік мекемесі.</w:t>
      </w:r>
    </w:p>
    <w:bookmarkEnd w:id="328"/>
    <w:bookmarkStart w:name="z359" w:id="329"/>
    <w:p>
      <w:pPr>
        <w:spacing w:after="0"/>
        <w:ind w:left="0"/>
        <w:jc w:val="both"/>
      </w:pPr>
      <w:r>
        <w:rPr>
          <w:rFonts w:ascii="Times New Roman"/>
          <w:b w:val="false"/>
          <w:i w:val="false"/>
          <w:color w:val="000000"/>
          <w:sz w:val="28"/>
        </w:rPr>
        <w:t>
      15. "Қазақстан Республикасы Сауда және интеграция министрлігі Тұтынушылардың құқықтарын қорғау комитетінің Алматы қаласының тұтынушылардың құқықтарын қорғау департаменті" республикалық мемлекеттік мекемесі.</w:t>
      </w:r>
    </w:p>
    <w:bookmarkEnd w:id="329"/>
    <w:bookmarkStart w:name="z360" w:id="330"/>
    <w:p>
      <w:pPr>
        <w:spacing w:after="0"/>
        <w:ind w:left="0"/>
        <w:jc w:val="both"/>
      </w:pPr>
      <w:r>
        <w:rPr>
          <w:rFonts w:ascii="Times New Roman"/>
          <w:b w:val="false"/>
          <w:i w:val="false"/>
          <w:color w:val="000000"/>
          <w:sz w:val="28"/>
        </w:rPr>
        <w:t>
      16. "Қазақстан Республикасы Сауда және интеграция министрлігі Тұтынушылардың құқықтарын қорғау комитетінің Нұр-Сұлтан қаласының тұтынушылардың құқықтарын қорғау департаменті" республикалық мемлекеттік мекемесі.</w:t>
      </w:r>
    </w:p>
    <w:bookmarkEnd w:id="330"/>
    <w:bookmarkStart w:name="z361" w:id="331"/>
    <w:p>
      <w:pPr>
        <w:spacing w:after="0"/>
        <w:ind w:left="0"/>
        <w:jc w:val="both"/>
      </w:pPr>
      <w:r>
        <w:rPr>
          <w:rFonts w:ascii="Times New Roman"/>
          <w:b w:val="false"/>
          <w:i w:val="false"/>
          <w:color w:val="000000"/>
          <w:sz w:val="28"/>
        </w:rPr>
        <w:t>
      17. "Қазақстан Республикасы Сауда және интеграция министрлігі Тұтынушылардың құқықтарын қорғау комитетінің Шымкент қаласының тұтынушылардың құқықтарын қорғау департаменті" республикалық мемлекеттік мекемесі.</w:t>
      </w:r>
    </w:p>
    <w:bookmarkEnd w:id="331"/>
    <w:bookmarkStart w:name="z362" w:id="332"/>
    <w:p>
      <w:pPr>
        <w:spacing w:after="0"/>
        <w:ind w:left="0"/>
        <w:jc w:val="both"/>
      </w:pPr>
      <w:r>
        <w:rPr>
          <w:rFonts w:ascii="Times New Roman"/>
          <w:b w:val="false"/>
          <w:i w:val="false"/>
          <w:color w:val="000000"/>
          <w:sz w:val="28"/>
        </w:rPr>
        <w:t>
      18. "Қазақстан Республикасы Сауда және интеграция министрлігі Тұтынушылардың құқықтарын қорғау комитетінің Абай облысы тұтынушылардың құқықтарын қорғау департаменті" республикалық мемлекеттік мекемесі.</w:t>
      </w:r>
    </w:p>
    <w:bookmarkEnd w:id="332"/>
    <w:bookmarkStart w:name="z363" w:id="333"/>
    <w:p>
      <w:pPr>
        <w:spacing w:after="0"/>
        <w:ind w:left="0"/>
        <w:jc w:val="both"/>
      </w:pPr>
      <w:r>
        <w:rPr>
          <w:rFonts w:ascii="Times New Roman"/>
          <w:b w:val="false"/>
          <w:i w:val="false"/>
          <w:color w:val="000000"/>
          <w:sz w:val="28"/>
        </w:rPr>
        <w:t>
      19. "Қазақстан Республикасы Сауда және интеграция министрлігі Тұтынушылардың құқықтарын қорғау комитетінің Жетісу облысы тұтынушылардың құқықтарын қорғау департаменті" республикалық мемлекеттік мекемесі.</w:t>
      </w:r>
    </w:p>
    <w:bookmarkEnd w:id="333"/>
    <w:bookmarkStart w:name="z364" w:id="334"/>
    <w:p>
      <w:pPr>
        <w:spacing w:after="0"/>
        <w:ind w:left="0"/>
        <w:jc w:val="both"/>
      </w:pPr>
      <w:r>
        <w:rPr>
          <w:rFonts w:ascii="Times New Roman"/>
          <w:b w:val="false"/>
          <w:i w:val="false"/>
          <w:color w:val="000000"/>
          <w:sz w:val="28"/>
        </w:rPr>
        <w:t xml:space="preserve">
      20. "Қазақстан Республикасы Сауда және интеграция министрлігі Тұтынушылардың құқықтарын қорғау комитетінің Ұлытау облысы тұтынушылардың құқықтарын қорғау департаменті" республикалық мемлекеттік мекемесі. </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2-қосымша</w:t>
            </w:r>
          </w:p>
        </w:tc>
      </w:tr>
    </w:tbl>
    <w:bookmarkStart w:name="z366" w:id="335"/>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 туралы ереже</w:t>
      </w:r>
    </w:p>
    <w:bookmarkEnd w:id="335"/>
    <w:bookmarkStart w:name="z367" w:id="336"/>
    <w:p>
      <w:pPr>
        <w:spacing w:after="0"/>
        <w:ind w:left="0"/>
        <w:jc w:val="left"/>
      </w:pPr>
      <w:r>
        <w:rPr>
          <w:rFonts w:ascii="Times New Roman"/>
          <w:b/>
          <w:i w:val="false"/>
          <w:color w:val="000000"/>
        </w:rPr>
        <w:t xml:space="preserve"> 1-тарау. Жалпы ережелер</w:t>
      </w:r>
    </w:p>
    <w:bookmarkEnd w:id="336"/>
    <w:bookmarkStart w:name="z368" w:id="337"/>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337"/>
    <w:bookmarkStart w:name="z369" w:id="33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38"/>
    <w:bookmarkStart w:name="z370" w:id="33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39"/>
    <w:bookmarkStart w:name="z371" w:id="34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40"/>
    <w:bookmarkStart w:name="z372" w:id="341"/>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41"/>
    <w:bookmarkStart w:name="z373" w:id="34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342"/>
    <w:bookmarkStart w:name="z374" w:id="343"/>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43"/>
    <w:bookmarkStart w:name="z375" w:id="344"/>
    <w:p>
      <w:pPr>
        <w:spacing w:after="0"/>
        <w:ind w:left="0"/>
        <w:jc w:val="both"/>
      </w:pPr>
      <w:r>
        <w:rPr>
          <w:rFonts w:ascii="Times New Roman"/>
          <w:b w:val="false"/>
          <w:i w:val="false"/>
          <w:color w:val="000000"/>
          <w:sz w:val="28"/>
        </w:rPr>
        <w:t>
      8. Департаменттің орналасқан жері: 020000, Қазақстан Республикасы, Ақмола облысы, Көкшетау қаласы, Еркін Әуелбеков көшесі, 117, 6-кабинет.</w:t>
      </w:r>
    </w:p>
    <w:bookmarkEnd w:id="344"/>
    <w:bookmarkStart w:name="z376" w:id="345"/>
    <w:p>
      <w:pPr>
        <w:spacing w:after="0"/>
        <w:ind w:left="0"/>
        <w:jc w:val="both"/>
      </w:pPr>
      <w:r>
        <w:rPr>
          <w:rFonts w:ascii="Times New Roman"/>
          <w:b w:val="false"/>
          <w:i w:val="false"/>
          <w:color w:val="000000"/>
          <w:sz w:val="28"/>
        </w:rPr>
        <w:t>
      9. Мемлекеттік органның толық атауы:</w:t>
      </w:r>
    </w:p>
    <w:bookmarkEnd w:id="345"/>
    <w:bookmarkStart w:name="z377" w:id="34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Ақмола облысы тұтынушылардың құқықтарын қорғау департаменті" республикалық мемлекеттік мекемесі;</w:t>
      </w:r>
    </w:p>
    <w:bookmarkEnd w:id="346"/>
    <w:bookmarkStart w:name="z378" w:id="347"/>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Акмолинской области Комитета по защите прав потребителей Министерства торговли и интеграции Республики Казахстан".</w:t>
      </w:r>
    </w:p>
    <w:bookmarkEnd w:id="347"/>
    <w:bookmarkStart w:name="z379" w:id="3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8"/>
    <w:bookmarkStart w:name="z380" w:id="349"/>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349"/>
    <w:bookmarkStart w:name="z381" w:id="350"/>
    <w:p>
      <w:pPr>
        <w:spacing w:after="0"/>
        <w:ind w:left="0"/>
        <w:jc w:val="both"/>
      </w:pPr>
      <w:r>
        <w:rPr>
          <w:rFonts w:ascii="Times New Roman"/>
          <w:b w:val="false"/>
          <w:i w:val="false"/>
          <w:color w:val="000000"/>
          <w:sz w:val="28"/>
        </w:rPr>
        <w:t>
      12. Департаментке кәсіпкерлік субъектілерімен</w:t>
      </w:r>
    </w:p>
    <w:bookmarkEnd w:id="350"/>
    <w:bookmarkStart w:name="z382" w:id="351"/>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351"/>
    <w:bookmarkStart w:name="z383" w:id="35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52"/>
    <w:bookmarkStart w:name="z384" w:id="35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53"/>
    <w:bookmarkStart w:name="z385" w:id="354"/>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354"/>
    <w:bookmarkStart w:name="z386" w:id="355"/>
    <w:p>
      <w:pPr>
        <w:spacing w:after="0"/>
        <w:ind w:left="0"/>
        <w:jc w:val="both"/>
      </w:pPr>
      <w:r>
        <w:rPr>
          <w:rFonts w:ascii="Times New Roman"/>
          <w:b w:val="false"/>
          <w:i w:val="false"/>
          <w:color w:val="000000"/>
          <w:sz w:val="28"/>
        </w:rPr>
        <w:t>
      14. Құқықтары мен міндеттері:</w:t>
      </w:r>
    </w:p>
    <w:bookmarkEnd w:id="355"/>
    <w:bookmarkStart w:name="z387" w:id="356"/>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356"/>
    <w:bookmarkStart w:name="z388" w:id="357"/>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357"/>
    <w:bookmarkStart w:name="z389" w:id="358"/>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358"/>
    <w:bookmarkStart w:name="z390" w:id="359"/>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359"/>
    <w:bookmarkStart w:name="z391" w:id="360"/>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360"/>
    <w:bookmarkStart w:name="z392" w:id="361"/>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361"/>
    <w:bookmarkStart w:name="z393" w:id="362"/>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362"/>
    <w:bookmarkStart w:name="z394" w:id="363"/>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363"/>
    <w:bookmarkStart w:name="z395" w:id="364"/>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364"/>
    <w:bookmarkStart w:name="z396" w:id="365"/>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365"/>
    <w:bookmarkStart w:name="z397" w:id="366"/>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366"/>
    <w:bookmarkStart w:name="z398" w:id="367"/>
    <w:p>
      <w:pPr>
        <w:spacing w:after="0"/>
        <w:ind w:left="0"/>
        <w:jc w:val="both"/>
      </w:pPr>
      <w:r>
        <w:rPr>
          <w:rFonts w:ascii="Times New Roman"/>
          <w:b w:val="false"/>
          <w:i w:val="false"/>
          <w:color w:val="000000"/>
          <w:sz w:val="28"/>
        </w:rPr>
        <w:t>
      15. Функциялары:</w:t>
      </w:r>
    </w:p>
    <w:bookmarkEnd w:id="367"/>
    <w:bookmarkStart w:name="z399" w:id="368"/>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368"/>
    <w:bookmarkStart w:name="z400" w:id="369"/>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369"/>
    <w:bookmarkStart w:name="z401" w:id="370"/>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370"/>
    <w:bookmarkStart w:name="z402" w:id="371"/>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371"/>
    <w:bookmarkStart w:name="z403" w:id="372"/>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372"/>
    <w:bookmarkStart w:name="z404" w:id="373"/>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373"/>
    <w:bookmarkStart w:name="z405" w:id="374"/>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374"/>
    <w:bookmarkStart w:name="z406" w:id="375"/>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375"/>
    <w:bookmarkStart w:name="z407" w:id="376"/>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376"/>
    <w:bookmarkStart w:name="z408" w:id="377"/>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377"/>
    <w:bookmarkStart w:name="z409" w:id="378"/>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378"/>
    <w:bookmarkStart w:name="z410" w:id="379"/>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379"/>
    <w:bookmarkStart w:name="z411" w:id="380"/>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380"/>
    <w:bookmarkStart w:name="z412" w:id="381"/>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381"/>
    <w:bookmarkStart w:name="z413" w:id="38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382"/>
    <w:bookmarkStart w:name="z414" w:id="38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83"/>
    <w:bookmarkStart w:name="z415" w:id="384"/>
    <w:p>
      <w:pPr>
        <w:spacing w:after="0"/>
        <w:ind w:left="0"/>
        <w:jc w:val="both"/>
      </w:pPr>
      <w:r>
        <w:rPr>
          <w:rFonts w:ascii="Times New Roman"/>
          <w:b w:val="false"/>
          <w:i w:val="false"/>
          <w:color w:val="000000"/>
          <w:sz w:val="28"/>
        </w:rPr>
        <w:t>
      18. Департамент басшысының өкілеттіктері:</w:t>
      </w:r>
    </w:p>
    <w:bookmarkEnd w:id="384"/>
    <w:bookmarkStart w:name="z416" w:id="385"/>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385"/>
    <w:bookmarkStart w:name="z417" w:id="386"/>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386"/>
    <w:bookmarkStart w:name="z418" w:id="387"/>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387"/>
    <w:bookmarkStart w:name="z419" w:id="388"/>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388"/>
    <w:bookmarkStart w:name="z420" w:id="389"/>
    <w:p>
      <w:pPr>
        <w:spacing w:after="0"/>
        <w:ind w:left="0"/>
        <w:jc w:val="both"/>
      </w:pPr>
      <w:r>
        <w:rPr>
          <w:rFonts w:ascii="Times New Roman"/>
          <w:b w:val="false"/>
          <w:i w:val="false"/>
          <w:color w:val="000000"/>
          <w:sz w:val="28"/>
        </w:rPr>
        <w:t>
      5) Департаменттің бұйрықтарына қол қояды;</w:t>
      </w:r>
    </w:p>
    <w:bookmarkEnd w:id="389"/>
    <w:bookmarkStart w:name="z421" w:id="390"/>
    <w:p>
      <w:pPr>
        <w:spacing w:after="0"/>
        <w:ind w:left="0"/>
        <w:jc w:val="both"/>
      </w:pPr>
      <w:r>
        <w:rPr>
          <w:rFonts w:ascii="Times New Roman"/>
          <w:b w:val="false"/>
          <w:i w:val="false"/>
          <w:color w:val="000000"/>
          <w:sz w:val="28"/>
        </w:rPr>
        <w:t>
      6) Департаменттің жұмыс жоспарын бекітеді;</w:t>
      </w:r>
    </w:p>
    <w:bookmarkEnd w:id="390"/>
    <w:bookmarkStart w:name="z422" w:id="391"/>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391"/>
    <w:bookmarkStart w:name="z423" w:id="392"/>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392"/>
    <w:bookmarkStart w:name="z424" w:id="393"/>
    <w:p>
      <w:pPr>
        <w:spacing w:after="0"/>
        <w:ind w:left="0"/>
        <w:jc w:val="left"/>
      </w:pPr>
      <w:r>
        <w:rPr>
          <w:rFonts w:ascii="Times New Roman"/>
          <w:b/>
          <w:i w:val="false"/>
          <w:color w:val="000000"/>
        </w:rPr>
        <w:t xml:space="preserve"> 4-тарау. Департаменттің мүлкi</w:t>
      </w:r>
    </w:p>
    <w:bookmarkEnd w:id="393"/>
    <w:bookmarkStart w:name="z425" w:id="394"/>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394"/>
    <w:bookmarkStart w:name="z426" w:id="395"/>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395"/>
    <w:bookmarkStart w:name="z427" w:id="396"/>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396"/>
    <w:bookmarkStart w:name="z428" w:id="397"/>
    <w:p>
      <w:pPr>
        <w:spacing w:after="0"/>
        <w:ind w:left="0"/>
        <w:jc w:val="left"/>
      </w:pPr>
      <w:r>
        <w:rPr>
          <w:rFonts w:ascii="Times New Roman"/>
          <w:b/>
          <w:i w:val="false"/>
          <w:color w:val="000000"/>
        </w:rPr>
        <w:t xml:space="preserve"> 5-тарау. Департаментті қайта ұйымдастыру және тарату</w:t>
      </w:r>
    </w:p>
    <w:bookmarkEnd w:id="397"/>
    <w:bookmarkStart w:name="z429" w:id="398"/>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3-қосымша</w:t>
            </w:r>
          </w:p>
        </w:tc>
      </w:tr>
    </w:tbl>
    <w:bookmarkStart w:name="z431" w:id="399"/>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Ақтөбе облысы тұтынушылардың құқықтарын қорғау департаменті" республикалық мемлекеттік мекемесі туралы ереже</w:t>
      </w:r>
    </w:p>
    <w:bookmarkEnd w:id="399"/>
    <w:bookmarkStart w:name="z432" w:id="400"/>
    <w:p>
      <w:pPr>
        <w:spacing w:after="0"/>
        <w:ind w:left="0"/>
        <w:jc w:val="left"/>
      </w:pPr>
      <w:r>
        <w:rPr>
          <w:rFonts w:ascii="Times New Roman"/>
          <w:b/>
          <w:i w:val="false"/>
          <w:color w:val="000000"/>
        </w:rPr>
        <w:t xml:space="preserve"> 1-тарау. Жалпы ережелер</w:t>
      </w:r>
    </w:p>
    <w:bookmarkEnd w:id="400"/>
    <w:bookmarkStart w:name="z433" w:id="401"/>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Ақтөбе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401"/>
    <w:bookmarkStart w:name="z434" w:id="40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02"/>
    <w:bookmarkStart w:name="z435" w:id="40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03"/>
    <w:bookmarkStart w:name="z436" w:id="40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404"/>
    <w:bookmarkStart w:name="z437" w:id="40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405"/>
    <w:bookmarkStart w:name="z438" w:id="40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406"/>
    <w:bookmarkStart w:name="z439" w:id="407"/>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407"/>
    <w:bookmarkStart w:name="z440" w:id="408"/>
    <w:p>
      <w:pPr>
        <w:spacing w:after="0"/>
        <w:ind w:left="0"/>
        <w:jc w:val="both"/>
      </w:pPr>
      <w:r>
        <w:rPr>
          <w:rFonts w:ascii="Times New Roman"/>
          <w:b w:val="false"/>
          <w:i w:val="false"/>
          <w:color w:val="000000"/>
          <w:sz w:val="28"/>
        </w:rPr>
        <w:t>
      8. Департаменттің орналасқан жері: 030019, Қазақстан Республикасы, Ақтөбе облысы, Ақтөбе қаласы, Астана ауданы, Маресьев көшесі, 89-үй, н.п. 2а.</w:t>
      </w:r>
    </w:p>
    <w:bookmarkEnd w:id="408"/>
    <w:bookmarkStart w:name="z441" w:id="409"/>
    <w:p>
      <w:pPr>
        <w:spacing w:after="0"/>
        <w:ind w:left="0"/>
        <w:jc w:val="both"/>
      </w:pPr>
      <w:r>
        <w:rPr>
          <w:rFonts w:ascii="Times New Roman"/>
          <w:b w:val="false"/>
          <w:i w:val="false"/>
          <w:color w:val="000000"/>
          <w:sz w:val="28"/>
        </w:rPr>
        <w:t>
      9. Мемлекеттік органның толық атауы:</w:t>
      </w:r>
    </w:p>
    <w:bookmarkEnd w:id="409"/>
    <w:bookmarkStart w:name="z442" w:id="41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Ақтөбе облысы тұтынушылардың құқықтарын қорғау департаменті" республикалық мемлекеттік мекемесі;</w:t>
      </w:r>
    </w:p>
    <w:bookmarkEnd w:id="410"/>
    <w:bookmarkStart w:name="z443" w:id="41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Актюбинской области Комитета по защите прав потребителей Министерства торговли и интеграции Республики Казахстан".</w:t>
      </w:r>
    </w:p>
    <w:bookmarkEnd w:id="411"/>
    <w:bookmarkStart w:name="z444" w:id="41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2"/>
    <w:bookmarkStart w:name="z445" w:id="413"/>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413"/>
    <w:bookmarkStart w:name="z446" w:id="414"/>
    <w:p>
      <w:pPr>
        <w:spacing w:after="0"/>
        <w:ind w:left="0"/>
        <w:jc w:val="both"/>
      </w:pPr>
      <w:r>
        <w:rPr>
          <w:rFonts w:ascii="Times New Roman"/>
          <w:b w:val="false"/>
          <w:i w:val="false"/>
          <w:color w:val="000000"/>
          <w:sz w:val="28"/>
        </w:rPr>
        <w:t>
      12. Департаментке кәсіпкерлік субъектілерімен</w:t>
      </w:r>
    </w:p>
    <w:bookmarkEnd w:id="414"/>
    <w:bookmarkStart w:name="z447" w:id="415"/>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415"/>
    <w:bookmarkStart w:name="z448" w:id="41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16"/>
    <w:bookmarkStart w:name="z449" w:id="41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17"/>
    <w:bookmarkStart w:name="z450" w:id="418"/>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418"/>
    <w:bookmarkStart w:name="z451" w:id="419"/>
    <w:p>
      <w:pPr>
        <w:spacing w:after="0"/>
        <w:ind w:left="0"/>
        <w:jc w:val="both"/>
      </w:pPr>
      <w:r>
        <w:rPr>
          <w:rFonts w:ascii="Times New Roman"/>
          <w:b w:val="false"/>
          <w:i w:val="false"/>
          <w:color w:val="000000"/>
          <w:sz w:val="28"/>
        </w:rPr>
        <w:t>
      14. Құқықтары мен міндеттері:</w:t>
      </w:r>
    </w:p>
    <w:bookmarkEnd w:id="419"/>
    <w:bookmarkStart w:name="z452" w:id="420"/>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420"/>
    <w:bookmarkStart w:name="z453" w:id="421"/>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421"/>
    <w:bookmarkStart w:name="z454" w:id="422"/>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422"/>
    <w:bookmarkStart w:name="z455" w:id="423"/>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423"/>
    <w:bookmarkStart w:name="z456" w:id="424"/>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424"/>
    <w:bookmarkStart w:name="z457" w:id="425"/>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425"/>
    <w:bookmarkStart w:name="z458" w:id="426"/>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426"/>
    <w:bookmarkStart w:name="z459" w:id="427"/>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427"/>
    <w:bookmarkStart w:name="z460" w:id="428"/>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428"/>
    <w:bookmarkStart w:name="z461" w:id="429"/>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429"/>
    <w:bookmarkStart w:name="z462" w:id="430"/>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430"/>
    <w:bookmarkStart w:name="z463" w:id="431"/>
    <w:p>
      <w:pPr>
        <w:spacing w:after="0"/>
        <w:ind w:left="0"/>
        <w:jc w:val="both"/>
      </w:pPr>
      <w:r>
        <w:rPr>
          <w:rFonts w:ascii="Times New Roman"/>
          <w:b w:val="false"/>
          <w:i w:val="false"/>
          <w:color w:val="000000"/>
          <w:sz w:val="28"/>
        </w:rPr>
        <w:t>
      15. Функциялары:</w:t>
      </w:r>
    </w:p>
    <w:bookmarkEnd w:id="431"/>
    <w:bookmarkStart w:name="z464" w:id="432"/>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432"/>
    <w:bookmarkStart w:name="z465" w:id="433"/>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433"/>
    <w:bookmarkStart w:name="z466" w:id="434"/>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434"/>
    <w:bookmarkStart w:name="z467" w:id="435"/>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435"/>
    <w:bookmarkStart w:name="z468" w:id="436"/>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436"/>
    <w:bookmarkStart w:name="z469" w:id="437"/>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437"/>
    <w:bookmarkStart w:name="z470" w:id="438"/>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438"/>
    <w:bookmarkStart w:name="z471" w:id="439"/>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439"/>
    <w:bookmarkStart w:name="z472" w:id="440"/>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440"/>
    <w:bookmarkStart w:name="z473" w:id="441"/>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441"/>
    <w:bookmarkStart w:name="z474" w:id="442"/>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442"/>
    <w:bookmarkStart w:name="z475" w:id="443"/>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443"/>
    <w:bookmarkStart w:name="z476" w:id="444"/>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444"/>
    <w:bookmarkStart w:name="z477" w:id="445"/>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445"/>
    <w:bookmarkStart w:name="z478" w:id="44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446"/>
    <w:bookmarkStart w:name="z479" w:id="44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47"/>
    <w:bookmarkStart w:name="z480" w:id="448"/>
    <w:p>
      <w:pPr>
        <w:spacing w:after="0"/>
        <w:ind w:left="0"/>
        <w:jc w:val="both"/>
      </w:pPr>
      <w:r>
        <w:rPr>
          <w:rFonts w:ascii="Times New Roman"/>
          <w:b w:val="false"/>
          <w:i w:val="false"/>
          <w:color w:val="000000"/>
          <w:sz w:val="28"/>
        </w:rPr>
        <w:t>
      18. Департамент басшысының өкілеттіктері:</w:t>
      </w:r>
    </w:p>
    <w:bookmarkEnd w:id="448"/>
    <w:bookmarkStart w:name="z481" w:id="44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449"/>
    <w:bookmarkStart w:name="z482" w:id="450"/>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450"/>
    <w:bookmarkStart w:name="z483" w:id="451"/>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451"/>
    <w:bookmarkStart w:name="z484" w:id="452"/>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452"/>
    <w:bookmarkStart w:name="z485" w:id="453"/>
    <w:p>
      <w:pPr>
        <w:spacing w:after="0"/>
        <w:ind w:left="0"/>
        <w:jc w:val="both"/>
      </w:pPr>
      <w:r>
        <w:rPr>
          <w:rFonts w:ascii="Times New Roman"/>
          <w:b w:val="false"/>
          <w:i w:val="false"/>
          <w:color w:val="000000"/>
          <w:sz w:val="28"/>
        </w:rPr>
        <w:t>
      5) Департаменттің бұйрықтарына қол қояды;</w:t>
      </w:r>
    </w:p>
    <w:bookmarkEnd w:id="453"/>
    <w:bookmarkStart w:name="z486" w:id="454"/>
    <w:p>
      <w:pPr>
        <w:spacing w:after="0"/>
        <w:ind w:left="0"/>
        <w:jc w:val="both"/>
      </w:pPr>
      <w:r>
        <w:rPr>
          <w:rFonts w:ascii="Times New Roman"/>
          <w:b w:val="false"/>
          <w:i w:val="false"/>
          <w:color w:val="000000"/>
          <w:sz w:val="28"/>
        </w:rPr>
        <w:t>
      6) Департаменттің жұмыс жоспарын бекітеді;</w:t>
      </w:r>
    </w:p>
    <w:bookmarkEnd w:id="454"/>
    <w:bookmarkStart w:name="z487" w:id="455"/>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455"/>
    <w:bookmarkStart w:name="z488" w:id="456"/>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456"/>
    <w:bookmarkStart w:name="z489" w:id="457"/>
    <w:p>
      <w:pPr>
        <w:spacing w:after="0"/>
        <w:ind w:left="0"/>
        <w:jc w:val="left"/>
      </w:pPr>
      <w:r>
        <w:rPr>
          <w:rFonts w:ascii="Times New Roman"/>
          <w:b/>
          <w:i w:val="false"/>
          <w:color w:val="000000"/>
        </w:rPr>
        <w:t xml:space="preserve"> 4-тарау. Департаменттің мүлкi</w:t>
      </w:r>
    </w:p>
    <w:bookmarkEnd w:id="457"/>
    <w:bookmarkStart w:name="z490" w:id="458"/>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458"/>
    <w:bookmarkStart w:name="z491" w:id="459"/>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459"/>
    <w:bookmarkStart w:name="z492" w:id="460"/>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460"/>
    <w:bookmarkStart w:name="z493" w:id="461"/>
    <w:p>
      <w:pPr>
        <w:spacing w:after="0"/>
        <w:ind w:left="0"/>
        <w:jc w:val="left"/>
      </w:pPr>
      <w:r>
        <w:rPr>
          <w:rFonts w:ascii="Times New Roman"/>
          <w:b/>
          <w:i w:val="false"/>
          <w:color w:val="000000"/>
        </w:rPr>
        <w:t xml:space="preserve"> 5-тарау. Департаментті қайта ұйымдастыру және тарату</w:t>
      </w:r>
    </w:p>
    <w:bookmarkEnd w:id="461"/>
    <w:bookmarkStart w:name="z494" w:id="462"/>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4-қосымша</w:t>
            </w:r>
          </w:p>
        </w:tc>
      </w:tr>
    </w:tbl>
    <w:bookmarkStart w:name="z496" w:id="463"/>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 туралы ереже</w:t>
      </w:r>
    </w:p>
    <w:bookmarkEnd w:id="463"/>
    <w:bookmarkStart w:name="z497" w:id="464"/>
    <w:p>
      <w:pPr>
        <w:spacing w:after="0"/>
        <w:ind w:left="0"/>
        <w:jc w:val="left"/>
      </w:pPr>
      <w:r>
        <w:rPr>
          <w:rFonts w:ascii="Times New Roman"/>
          <w:b/>
          <w:i w:val="false"/>
          <w:color w:val="000000"/>
        </w:rPr>
        <w:t xml:space="preserve"> 1-тарау. Жалпы ережелер</w:t>
      </w:r>
    </w:p>
    <w:bookmarkEnd w:id="464"/>
    <w:bookmarkStart w:name="z498" w:id="465"/>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465"/>
    <w:bookmarkStart w:name="z499" w:id="4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66"/>
    <w:bookmarkStart w:name="z500" w:id="46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67"/>
    <w:bookmarkStart w:name="z501" w:id="46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468"/>
    <w:bookmarkStart w:name="z502" w:id="46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469"/>
    <w:bookmarkStart w:name="z503" w:id="47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470"/>
    <w:bookmarkStart w:name="z504" w:id="471"/>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471"/>
    <w:bookmarkStart w:name="z505" w:id="472"/>
    <w:p>
      <w:pPr>
        <w:spacing w:after="0"/>
        <w:ind w:left="0"/>
        <w:jc w:val="both"/>
      </w:pPr>
      <w:r>
        <w:rPr>
          <w:rFonts w:ascii="Times New Roman"/>
          <w:b w:val="false"/>
          <w:i w:val="false"/>
          <w:color w:val="000000"/>
          <w:sz w:val="28"/>
        </w:rPr>
        <w:t>
      8. Департаменттің орналасқан жері: 040800, Қазақстан Республикасы, Алматы облысы, Қонаев қаласы, С. Сейфуллин көшесі, 16/б үй.</w:t>
      </w:r>
    </w:p>
    <w:bookmarkEnd w:id="472"/>
    <w:bookmarkStart w:name="z506" w:id="473"/>
    <w:p>
      <w:pPr>
        <w:spacing w:after="0"/>
        <w:ind w:left="0"/>
        <w:jc w:val="both"/>
      </w:pPr>
      <w:r>
        <w:rPr>
          <w:rFonts w:ascii="Times New Roman"/>
          <w:b w:val="false"/>
          <w:i w:val="false"/>
          <w:color w:val="000000"/>
          <w:sz w:val="28"/>
        </w:rPr>
        <w:t>
      9. Мемлекеттік органның толық атауы:</w:t>
      </w:r>
    </w:p>
    <w:bookmarkEnd w:id="473"/>
    <w:bookmarkStart w:name="z507" w:id="474"/>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w:t>
      </w:r>
    </w:p>
    <w:bookmarkEnd w:id="474"/>
    <w:bookmarkStart w:name="z508" w:id="475"/>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w:t>
      </w:r>
    </w:p>
    <w:bookmarkEnd w:id="475"/>
    <w:bookmarkStart w:name="z509" w:id="4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76"/>
    <w:bookmarkStart w:name="z510" w:id="47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477"/>
    <w:bookmarkStart w:name="z511" w:id="478"/>
    <w:p>
      <w:pPr>
        <w:spacing w:after="0"/>
        <w:ind w:left="0"/>
        <w:jc w:val="both"/>
      </w:pPr>
      <w:r>
        <w:rPr>
          <w:rFonts w:ascii="Times New Roman"/>
          <w:b w:val="false"/>
          <w:i w:val="false"/>
          <w:color w:val="000000"/>
          <w:sz w:val="28"/>
        </w:rPr>
        <w:t>
      12. Департаментке кәсіпкерлік субъектілерімен</w:t>
      </w:r>
    </w:p>
    <w:bookmarkEnd w:id="478"/>
    <w:bookmarkStart w:name="z512" w:id="479"/>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479"/>
    <w:bookmarkStart w:name="z513" w:id="48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80"/>
    <w:bookmarkStart w:name="z514" w:id="48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81"/>
    <w:bookmarkStart w:name="z515" w:id="482"/>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482"/>
    <w:bookmarkStart w:name="z516" w:id="483"/>
    <w:p>
      <w:pPr>
        <w:spacing w:after="0"/>
        <w:ind w:left="0"/>
        <w:jc w:val="both"/>
      </w:pPr>
      <w:r>
        <w:rPr>
          <w:rFonts w:ascii="Times New Roman"/>
          <w:b w:val="false"/>
          <w:i w:val="false"/>
          <w:color w:val="000000"/>
          <w:sz w:val="28"/>
        </w:rPr>
        <w:t>
      14. Құқықтары мен міндеттері:</w:t>
      </w:r>
    </w:p>
    <w:bookmarkEnd w:id="483"/>
    <w:bookmarkStart w:name="z517" w:id="484"/>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484"/>
    <w:bookmarkStart w:name="z518" w:id="485"/>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485"/>
    <w:bookmarkStart w:name="z519" w:id="486"/>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486"/>
    <w:bookmarkStart w:name="z520" w:id="487"/>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487"/>
    <w:bookmarkStart w:name="z521" w:id="488"/>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488"/>
    <w:bookmarkStart w:name="z522" w:id="489"/>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489"/>
    <w:bookmarkStart w:name="z523" w:id="490"/>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490"/>
    <w:bookmarkStart w:name="z524" w:id="491"/>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491"/>
    <w:bookmarkStart w:name="z525" w:id="492"/>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492"/>
    <w:bookmarkStart w:name="z526" w:id="493"/>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493"/>
    <w:bookmarkStart w:name="z527" w:id="494"/>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494"/>
    <w:bookmarkStart w:name="z528" w:id="495"/>
    <w:p>
      <w:pPr>
        <w:spacing w:after="0"/>
        <w:ind w:left="0"/>
        <w:jc w:val="both"/>
      </w:pPr>
      <w:r>
        <w:rPr>
          <w:rFonts w:ascii="Times New Roman"/>
          <w:b w:val="false"/>
          <w:i w:val="false"/>
          <w:color w:val="000000"/>
          <w:sz w:val="28"/>
        </w:rPr>
        <w:t>
      15. Функциялары:</w:t>
      </w:r>
    </w:p>
    <w:bookmarkEnd w:id="495"/>
    <w:bookmarkStart w:name="z529" w:id="496"/>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496"/>
    <w:bookmarkStart w:name="z530" w:id="497"/>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497"/>
    <w:bookmarkStart w:name="z531" w:id="498"/>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498"/>
    <w:bookmarkStart w:name="z532" w:id="499"/>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499"/>
    <w:bookmarkStart w:name="z533" w:id="500"/>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500"/>
    <w:bookmarkStart w:name="z534" w:id="501"/>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501"/>
    <w:bookmarkStart w:name="z535" w:id="502"/>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502"/>
    <w:bookmarkStart w:name="z536" w:id="503"/>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503"/>
    <w:bookmarkStart w:name="z537" w:id="504"/>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504"/>
    <w:bookmarkStart w:name="z538" w:id="505"/>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505"/>
    <w:bookmarkStart w:name="z539" w:id="506"/>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506"/>
    <w:bookmarkStart w:name="z540" w:id="507"/>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507"/>
    <w:bookmarkStart w:name="z541" w:id="508"/>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508"/>
    <w:bookmarkStart w:name="z542" w:id="509"/>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509"/>
    <w:bookmarkStart w:name="z543" w:id="5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510"/>
    <w:bookmarkStart w:name="z544" w:id="51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11"/>
    <w:bookmarkStart w:name="z545" w:id="512"/>
    <w:p>
      <w:pPr>
        <w:spacing w:after="0"/>
        <w:ind w:left="0"/>
        <w:jc w:val="both"/>
      </w:pPr>
      <w:r>
        <w:rPr>
          <w:rFonts w:ascii="Times New Roman"/>
          <w:b w:val="false"/>
          <w:i w:val="false"/>
          <w:color w:val="000000"/>
          <w:sz w:val="28"/>
        </w:rPr>
        <w:t>
      18. Департамент басшысының өкілеттіктері:</w:t>
      </w:r>
    </w:p>
    <w:bookmarkEnd w:id="512"/>
    <w:bookmarkStart w:name="z546" w:id="51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513"/>
    <w:bookmarkStart w:name="z547" w:id="514"/>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514"/>
    <w:bookmarkStart w:name="z548" w:id="515"/>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515"/>
    <w:bookmarkStart w:name="z549" w:id="516"/>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516"/>
    <w:bookmarkStart w:name="z550" w:id="517"/>
    <w:p>
      <w:pPr>
        <w:spacing w:after="0"/>
        <w:ind w:left="0"/>
        <w:jc w:val="both"/>
      </w:pPr>
      <w:r>
        <w:rPr>
          <w:rFonts w:ascii="Times New Roman"/>
          <w:b w:val="false"/>
          <w:i w:val="false"/>
          <w:color w:val="000000"/>
          <w:sz w:val="28"/>
        </w:rPr>
        <w:t>
      5) Департаменттің бұйрықтарына қол қояды;</w:t>
      </w:r>
    </w:p>
    <w:bookmarkEnd w:id="517"/>
    <w:bookmarkStart w:name="z551" w:id="518"/>
    <w:p>
      <w:pPr>
        <w:spacing w:after="0"/>
        <w:ind w:left="0"/>
        <w:jc w:val="both"/>
      </w:pPr>
      <w:r>
        <w:rPr>
          <w:rFonts w:ascii="Times New Roman"/>
          <w:b w:val="false"/>
          <w:i w:val="false"/>
          <w:color w:val="000000"/>
          <w:sz w:val="28"/>
        </w:rPr>
        <w:t>
      6) Департаменттің жұмыс жоспарын бекітеді;</w:t>
      </w:r>
    </w:p>
    <w:bookmarkEnd w:id="518"/>
    <w:bookmarkStart w:name="z552" w:id="51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519"/>
    <w:bookmarkStart w:name="z553" w:id="520"/>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520"/>
    <w:bookmarkStart w:name="z554" w:id="521"/>
    <w:p>
      <w:pPr>
        <w:spacing w:after="0"/>
        <w:ind w:left="0"/>
        <w:jc w:val="left"/>
      </w:pPr>
      <w:r>
        <w:rPr>
          <w:rFonts w:ascii="Times New Roman"/>
          <w:b/>
          <w:i w:val="false"/>
          <w:color w:val="000000"/>
        </w:rPr>
        <w:t xml:space="preserve"> 4-тарау. Департаменттің мүлкi</w:t>
      </w:r>
    </w:p>
    <w:bookmarkEnd w:id="521"/>
    <w:bookmarkStart w:name="z555" w:id="522"/>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522"/>
    <w:bookmarkStart w:name="z556" w:id="523"/>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523"/>
    <w:bookmarkStart w:name="z557" w:id="524"/>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524"/>
    <w:bookmarkStart w:name="z558" w:id="525"/>
    <w:p>
      <w:pPr>
        <w:spacing w:after="0"/>
        <w:ind w:left="0"/>
        <w:jc w:val="left"/>
      </w:pPr>
      <w:r>
        <w:rPr>
          <w:rFonts w:ascii="Times New Roman"/>
          <w:b/>
          <w:i w:val="false"/>
          <w:color w:val="000000"/>
        </w:rPr>
        <w:t xml:space="preserve"> 5-тарау. Департаментті қайта ұйымдастыру және тарату</w:t>
      </w:r>
    </w:p>
    <w:bookmarkEnd w:id="525"/>
    <w:bookmarkStart w:name="z559" w:id="526"/>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5-қосымша</w:t>
            </w:r>
          </w:p>
        </w:tc>
      </w:tr>
    </w:tbl>
    <w:bookmarkStart w:name="z561" w:id="527"/>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Атырау облысы тұтынушылардың құқықтарын қорғау департаменті" республикалық мемлекеттік мекемесі туралы ереже</w:t>
      </w:r>
    </w:p>
    <w:bookmarkEnd w:id="527"/>
    <w:bookmarkStart w:name="z562" w:id="528"/>
    <w:p>
      <w:pPr>
        <w:spacing w:after="0"/>
        <w:ind w:left="0"/>
        <w:jc w:val="left"/>
      </w:pPr>
      <w:r>
        <w:rPr>
          <w:rFonts w:ascii="Times New Roman"/>
          <w:b/>
          <w:i w:val="false"/>
          <w:color w:val="000000"/>
        </w:rPr>
        <w:t xml:space="preserve"> 1-тарау. Жалпы ережелер</w:t>
      </w:r>
    </w:p>
    <w:bookmarkEnd w:id="528"/>
    <w:bookmarkStart w:name="z563" w:id="529"/>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Атырау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529"/>
    <w:bookmarkStart w:name="z564" w:id="53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30"/>
    <w:bookmarkStart w:name="z565" w:id="53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31"/>
    <w:bookmarkStart w:name="z566" w:id="53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532"/>
    <w:bookmarkStart w:name="z567" w:id="53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33"/>
    <w:bookmarkStart w:name="z568" w:id="53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534"/>
    <w:bookmarkStart w:name="z569" w:id="53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535"/>
    <w:bookmarkStart w:name="z570" w:id="536"/>
    <w:p>
      <w:pPr>
        <w:spacing w:after="0"/>
        <w:ind w:left="0"/>
        <w:jc w:val="both"/>
      </w:pPr>
      <w:r>
        <w:rPr>
          <w:rFonts w:ascii="Times New Roman"/>
          <w:b w:val="false"/>
          <w:i w:val="false"/>
          <w:color w:val="000000"/>
          <w:sz w:val="28"/>
        </w:rPr>
        <w:t>
      8. Департаменттің орналасқан жері: 060000, Қазақстан Республикасы, Атырау облысы, Атырау қаласы, Азаттық даңғылы 31А.</w:t>
      </w:r>
    </w:p>
    <w:bookmarkEnd w:id="536"/>
    <w:bookmarkStart w:name="z571" w:id="537"/>
    <w:p>
      <w:pPr>
        <w:spacing w:after="0"/>
        <w:ind w:left="0"/>
        <w:jc w:val="both"/>
      </w:pPr>
      <w:r>
        <w:rPr>
          <w:rFonts w:ascii="Times New Roman"/>
          <w:b w:val="false"/>
          <w:i w:val="false"/>
          <w:color w:val="000000"/>
          <w:sz w:val="28"/>
        </w:rPr>
        <w:t>
      9. Мемлекеттік органның толық атауы:</w:t>
      </w:r>
    </w:p>
    <w:bookmarkEnd w:id="537"/>
    <w:bookmarkStart w:name="z572" w:id="538"/>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Атырау облысы тұтынушылардың құқықтарын қорғау департаменті" республикалық мемлекеттік мекемесі;</w:t>
      </w:r>
    </w:p>
    <w:bookmarkEnd w:id="538"/>
    <w:bookmarkStart w:name="z573" w:id="539"/>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Атырауской области Комитета по защите прав потребителей Министерства торговли и интеграции Республики Казахстан".</w:t>
      </w:r>
    </w:p>
    <w:bookmarkEnd w:id="539"/>
    <w:bookmarkStart w:name="z574" w:id="5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40"/>
    <w:bookmarkStart w:name="z575" w:id="541"/>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541"/>
    <w:bookmarkStart w:name="z576" w:id="542"/>
    <w:p>
      <w:pPr>
        <w:spacing w:after="0"/>
        <w:ind w:left="0"/>
        <w:jc w:val="both"/>
      </w:pPr>
      <w:r>
        <w:rPr>
          <w:rFonts w:ascii="Times New Roman"/>
          <w:b w:val="false"/>
          <w:i w:val="false"/>
          <w:color w:val="000000"/>
          <w:sz w:val="28"/>
        </w:rPr>
        <w:t>
      12. Департаментке кәсіпкерлік субъектілерімен</w:t>
      </w:r>
    </w:p>
    <w:bookmarkEnd w:id="542"/>
    <w:bookmarkStart w:name="z577" w:id="543"/>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543"/>
    <w:bookmarkStart w:name="z578" w:id="54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44"/>
    <w:bookmarkStart w:name="z579" w:id="54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45"/>
    <w:bookmarkStart w:name="z580" w:id="546"/>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546"/>
    <w:bookmarkStart w:name="z581" w:id="547"/>
    <w:p>
      <w:pPr>
        <w:spacing w:after="0"/>
        <w:ind w:left="0"/>
        <w:jc w:val="both"/>
      </w:pPr>
      <w:r>
        <w:rPr>
          <w:rFonts w:ascii="Times New Roman"/>
          <w:b w:val="false"/>
          <w:i w:val="false"/>
          <w:color w:val="000000"/>
          <w:sz w:val="28"/>
        </w:rPr>
        <w:t>
      14. Құқықтары мен міндеттері:</w:t>
      </w:r>
    </w:p>
    <w:bookmarkEnd w:id="547"/>
    <w:bookmarkStart w:name="z582" w:id="548"/>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548"/>
    <w:bookmarkStart w:name="z583" w:id="549"/>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549"/>
    <w:bookmarkStart w:name="z584" w:id="550"/>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550"/>
    <w:bookmarkStart w:name="z585" w:id="551"/>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551"/>
    <w:bookmarkStart w:name="z586" w:id="552"/>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552"/>
    <w:bookmarkStart w:name="z587" w:id="553"/>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553"/>
    <w:bookmarkStart w:name="z588" w:id="554"/>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554"/>
    <w:bookmarkStart w:name="z589" w:id="555"/>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555"/>
    <w:bookmarkStart w:name="z590" w:id="556"/>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556"/>
    <w:bookmarkStart w:name="z591" w:id="557"/>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557"/>
    <w:bookmarkStart w:name="z592" w:id="558"/>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558"/>
    <w:bookmarkStart w:name="z593" w:id="559"/>
    <w:p>
      <w:pPr>
        <w:spacing w:after="0"/>
        <w:ind w:left="0"/>
        <w:jc w:val="both"/>
      </w:pPr>
      <w:r>
        <w:rPr>
          <w:rFonts w:ascii="Times New Roman"/>
          <w:b w:val="false"/>
          <w:i w:val="false"/>
          <w:color w:val="000000"/>
          <w:sz w:val="28"/>
        </w:rPr>
        <w:t>
      15. Функциялары:</w:t>
      </w:r>
    </w:p>
    <w:bookmarkEnd w:id="559"/>
    <w:bookmarkStart w:name="z594" w:id="560"/>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560"/>
    <w:bookmarkStart w:name="z595" w:id="561"/>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561"/>
    <w:bookmarkStart w:name="z596" w:id="562"/>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562"/>
    <w:bookmarkStart w:name="z597" w:id="563"/>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563"/>
    <w:bookmarkStart w:name="z598" w:id="564"/>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564"/>
    <w:bookmarkStart w:name="z599" w:id="565"/>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565"/>
    <w:bookmarkStart w:name="z600" w:id="566"/>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566"/>
    <w:bookmarkStart w:name="z601" w:id="567"/>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567"/>
    <w:bookmarkStart w:name="z602" w:id="568"/>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568"/>
    <w:bookmarkStart w:name="z603" w:id="569"/>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569"/>
    <w:bookmarkStart w:name="z604" w:id="570"/>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570"/>
    <w:bookmarkStart w:name="z605" w:id="571"/>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571"/>
    <w:bookmarkStart w:name="z606" w:id="572"/>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572"/>
    <w:bookmarkStart w:name="z607" w:id="57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573"/>
    <w:bookmarkStart w:name="z608" w:id="57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574"/>
    <w:bookmarkStart w:name="z609" w:id="57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75"/>
    <w:bookmarkStart w:name="z610" w:id="576"/>
    <w:p>
      <w:pPr>
        <w:spacing w:after="0"/>
        <w:ind w:left="0"/>
        <w:jc w:val="both"/>
      </w:pPr>
      <w:r>
        <w:rPr>
          <w:rFonts w:ascii="Times New Roman"/>
          <w:b w:val="false"/>
          <w:i w:val="false"/>
          <w:color w:val="000000"/>
          <w:sz w:val="28"/>
        </w:rPr>
        <w:t>
      18. Департамент басшысының өкілеттіктері:</w:t>
      </w:r>
    </w:p>
    <w:bookmarkEnd w:id="576"/>
    <w:bookmarkStart w:name="z611" w:id="57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577"/>
    <w:bookmarkStart w:name="z612" w:id="57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578"/>
    <w:bookmarkStart w:name="z613" w:id="57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579"/>
    <w:bookmarkStart w:name="z614" w:id="58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580"/>
    <w:bookmarkStart w:name="z615" w:id="581"/>
    <w:p>
      <w:pPr>
        <w:spacing w:after="0"/>
        <w:ind w:left="0"/>
        <w:jc w:val="both"/>
      </w:pPr>
      <w:r>
        <w:rPr>
          <w:rFonts w:ascii="Times New Roman"/>
          <w:b w:val="false"/>
          <w:i w:val="false"/>
          <w:color w:val="000000"/>
          <w:sz w:val="28"/>
        </w:rPr>
        <w:t>
      5) Департаменттің бұйрықтарына қол қояды;</w:t>
      </w:r>
    </w:p>
    <w:bookmarkEnd w:id="581"/>
    <w:bookmarkStart w:name="z616" w:id="582"/>
    <w:p>
      <w:pPr>
        <w:spacing w:after="0"/>
        <w:ind w:left="0"/>
        <w:jc w:val="both"/>
      </w:pPr>
      <w:r>
        <w:rPr>
          <w:rFonts w:ascii="Times New Roman"/>
          <w:b w:val="false"/>
          <w:i w:val="false"/>
          <w:color w:val="000000"/>
          <w:sz w:val="28"/>
        </w:rPr>
        <w:t>
      6) Департаменттің жұмыс жоспарын бекітеді;</w:t>
      </w:r>
    </w:p>
    <w:bookmarkEnd w:id="582"/>
    <w:bookmarkStart w:name="z617" w:id="58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583"/>
    <w:bookmarkStart w:name="z618" w:id="584"/>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584"/>
    <w:bookmarkStart w:name="z619" w:id="585"/>
    <w:p>
      <w:pPr>
        <w:spacing w:after="0"/>
        <w:ind w:left="0"/>
        <w:jc w:val="left"/>
      </w:pPr>
      <w:r>
        <w:rPr>
          <w:rFonts w:ascii="Times New Roman"/>
          <w:b/>
          <w:i w:val="false"/>
          <w:color w:val="000000"/>
        </w:rPr>
        <w:t xml:space="preserve"> 4-тарау. Департаменттің мүлкi</w:t>
      </w:r>
    </w:p>
    <w:bookmarkEnd w:id="585"/>
    <w:bookmarkStart w:name="z620" w:id="586"/>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586"/>
    <w:bookmarkStart w:name="z621" w:id="587"/>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587"/>
    <w:bookmarkStart w:name="z622" w:id="588"/>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588"/>
    <w:bookmarkStart w:name="z623" w:id="589"/>
    <w:p>
      <w:pPr>
        <w:spacing w:after="0"/>
        <w:ind w:left="0"/>
        <w:jc w:val="left"/>
      </w:pPr>
      <w:r>
        <w:rPr>
          <w:rFonts w:ascii="Times New Roman"/>
          <w:b/>
          <w:i w:val="false"/>
          <w:color w:val="000000"/>
        </w:rPr>
        <w:t xml:space="preserve"> 5-тарау. Департаментті қайта ұйымдастыру және тарату</w:t>
      </w:r>
    </w:p>
    <w:bookmarkEnd w:id="589"/>
    <w:bookmarkStart w:name="z624" w:id="590"/>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6-қосымша</w:t>
            </w:r>
          </w:p>
        </w:tc>
      </w:tr>
    </w:tbl>
    <w:bookmarkStart w:name="z626" w:id="591"/>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 туралы ереже</w:t>
      </w:r>
    </w:p>
    <w:bookmarkEnd w:id="591"/>
    <w:bookmarkStart w:name="z627" w:id="592"/>
    <w:p>
      <w:pPr>
        <w:spacing w:after="0"/>
        <w:ind w:left="0"/>
        <w:jc w:val="left"/>
      </w:pPr>
      <w:r>
        <w:rPr>
          <w:rFonts w:ascii="Times New Roman"/>
          <w:b/>
          <w:i w:val="false"/>
          <w:color w:val="000000"/>
        </w:rPr>
        <w:t xml:space="preserve"> 1-тарау. Жалпы ережелер</w:t>
      </w:r>
    </w:p>
    <w:bookmarkEnd w:id="592"/>
    <w:bookmarkStart w:name="z628" w:id="593"/>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593"/>
    <w:bookmarkStart w:name="z629" w:id="59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94"/>
    <w:bookmarkStart w:name="z630" w:id="59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95"/>
    <w:bookmarkStart w:name="z631" w:id="59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596"/>
    <w:bookmarkStart w:name="z632" w:id="59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97"/>
    <w:bookmarkStart w:name="z633" w:id="59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598"/>
    <w:bookmarkStart w:name="z634" w:id="599"/>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599"/>
    <w:bookmarkStart w:name="z635" w:id="600"/>
    <w:p>
      <w:pPr>
        <w:spacing w:after="0"/>
        <w:ind w:left="0"/>
        <w:jc w:val="both"/>
      </w:pPr>
      <w:r>
        <w:rPr>
          <w:rFonts w:ascii="Times New Roman"/>
          <w:b w:val="false"/>
          <w:i w:val="false"/>
          <w:color w:val="000000"/>
          <w:sz w:val="28"/>
        </w:rPr>
        <w:t>
      8. Департаменттің орналасқан жері: 070004, Қазақстан Республикасы, Шығыс Қазақстан облысы, Өскемен қаласы, Крылов көшесі, 114 үй.</w:t>
      </w:r>
    </w:p>
    <w:bookmarkEnd w:id="600"/>
    <w:bookmarkStart w:name="z636" w:id="601"/>
    <w:p>
      <w:pPr>
        <w:spacing w:after="0"/>
        <w:ind w:left="0"/>
        <w:jc w:val="both"/>
      </w:pPr>
      <w:r>
        <w:rPr>
          <w:rFonts w:ascii="Times New Roman"/>
          <w:b w:val="false"/>
          <w:i w:val="false"/>
          <w:color w:val="000000"/>
          <w:sz w:val="28"/>
        </w:rPr>
        <w:t>
      9. Мемлекеттік органның толық атауы:</w:t>
      </w:r>
    </w:p>
    <w:bookmarkEnd w:id="601"/>
    <w:bookmarkStart w:name="z637" w:id="60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w:t>
      </w:r>
    </w:p>
    <w:bookmarkEnd w:id="602"/>
    <w:bookmarkStart w:name="z638" w:id="60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Восточно-Казахстанской области Комитета по защите прав потребителей Министерства торговли и интеграции Республики Казахстан".</w:t>
      </w:r>
    </w:p>
    <w:bookmarkEnd w:id="603"/>
    <w:bookmarkStart w:name="z639" w:id="60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04"/>
    <w:bookmarkStart w:name="z640" w:id="605"/>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605"/>
    <w:bookmarkStart w:name="z641" w:id="606"/>
    <w:p>
      <w:pPr>
        <w:spacing w:after="0"/>
        <w:ind w:left="0"/>
        <w:jc w:val="both"/>
      </w:pPr>
      <w:r>
        <w:rPr>
          <w:rFonts w:ascii="Times New Roman"/>
          <w:b w:val="false"/>
          <w:i w:val="false"/>
          <w:color w:val="000000"/>
          <w:sz w:val="28"/>
        </w:rPr>
        <w:t>
      12. Департаментке кәсіпкерлік субъектілерімен</w:t>
      </w:r>
    </w:p>
    <w:bookmarkEnd w:id="606"/>
    <w:bookmarkStart w:name="z642" w:id="607"/>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607"/>
    <w:bookmarkStart w:name="z643" w:id="60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08"/>
    <w:bookmarkStart w:name="z644" w:id="60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09"/>
    <w:bookmarkStart w:name="z645" w:id="610"/>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610"/>
    <w:bookmarkStart w:name="z646" w:id="611"/>
    <w:p>
      <w:pPr>
        <w:spacing w:after="0"/>
        <w:ind w:left="0"/>
        <w:jc w:val="both"/>
      </w:pPr>
      <w:r>
        <w:rPr>
          <w:rFonts w:ascii="Times New Roman"/>
          <w:b w:val="false"/>
          <w:i w:val="false"/>
          <w:color w:val="000000"/>
          <w:sz w:val="28"/>
        </w:rPr>
        <w:t>
      14. Құқықтары мен міндеттері:</w:t>
      </w:r>
    </w:p>
    <w:bookmarkEnd w:id="611"/>
    <w:bookmarkStart w:name="z647" w:id="612"/>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612"/>
    <w:bookmarkStart w:name="z648" w:id="613"/>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613"/>
    <w:bookmarkStart w:name="z649" w:id="614"/>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614"/>
    <w:bookmarkStart w:name="z650" w:id="615"/>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615"/>
    <w:bookmarkStart w:name="z651" w:id="616"/>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616"/>
    <w:bookmarkStart w:name="z652" w:id="617"/>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617"/>
    <w:bookmarkStart w:name="z653" w:id="618"/>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618"/>
    <w:bookmarkStart w:name="z654" w:id="619"/>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619"/>
    <w:bookmarkStart w:name="z655" w:id="620"/>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620"/>
    <w:bookmarkStart w:name="z656" w:id="621"/>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621"/>
    <w:bookmarkStart w:name="z657" w:id="622"/>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622"/>
    <w:bookmarkStart w:name="z658" w:id="623"/>
    <w:p>
      <w:pPr>
        <w:spacing w:after="0"/>
        <w:ind w:left="0"/>
        <w:jc w:val="both"/>
      </w:pPr>
      <w:r>
        <w:rPr>
          <w:rFonts w:ascii="Times New Roman"/>
          <w:b w:val="false"/>
          <w:i w:val="false"/>
          <w:color w:val="000000"/>
          <w:sz w:val="28"/>
        </w:rPr>
        <w:t>
      15. Функциялары:</w:t>
      </w:r>
    </w:p>
    <w:bookmarkEnd w:id="623"/>
    <w:bookmarkStart w:name="z659" w:id="624"/>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624"/>
    <w:bookmarkStart w:name="z660" w:id="625"/>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625"/>
    <w:bookmarkStart w:name="z661" w:id="626"/>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626"/>
    <w:bookmarkStart w:name="z662" w:id="627"/>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627"/>
    <w:bookmarkStart w:name="z663" w:id="628"/>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628"/>
    <w:bookmarkStart w:name="z664" w:id="629"/>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629"/>
    <w:bookmarkStart w:name="z665" w:id="630"/>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630"/>
    <w:bookmarkStart w:name="z666" w:id="631"/>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631"/>
    <w:bookmarkStart w:name="z667" w:id="632"/>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632"/>
    <w:bookmarkStart w:name="z668" w:id="633"/>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633"/>
    <w:bookmarkStart w:name="z669" w:id="634"/>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634"/>
    <w:bookmarkStart w:name="z670" w:id="635"/>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635"/>
    <w:bookmarkStart w:name="z671" w:id="636"/>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636"/>
    <w:bookmarkStart w:name="z672" w:id="637"/>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637"/>
    <w:bookmarkStart w:name="z673" w:id="63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638"/>
    <w:bookmarkStart w:name="z674" w:id="63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39"/>
    <w:bookmarkStart w:name="z675" w:id="640"/>
    <w:p>
      <w:pPr>
        <w:spacing w:after="0"/>
        <w:ind w:left="0"/>
        <w:jc w:val="both"/>
      </w:pPr>
      <w:r>
        <w:rPr>
          <w:rFonts w:ascii="Times New Roman"/>
          <w:b w:val="false"/>
          <w:i w:val="false"/>
          <w:color w:val="000000"/>
          <w:sz w:val="28"/>
        </w:rPr>
        <w:t>
      18. Департамент басшысының өкілеттіктері:</w:t>
      </w:r>
    </w:p>
    <w:bookmarkEnd w:id="640"/>
    <w:bookmarkStart w:name="z676" w:id="641"/>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641"/>
    <w:bookmarkStart w:name="z677" w:id="642"/>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642"/>
    <w:bookmarkStart w:name="z678" w:id="643"/>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643"/>
    <w:bookmarkStart w:name="z679" w:id="644"/>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644"/>
    <w:bookmarkStart w:name="z680" w:id="645"/>
    <w:p>
      <w:pPr>
        <w:spacing w:after="0"/>
        <w:ind w:left="0"/>
        <w:jc w:val="both"/>
      </w:pPr>
      <w:r>
        <w:rPr>
          <w:rFonts w:ascii="Times New Roman"/>
          <w:b w:val="false"/>
          <w:i w:val="false"/>
          <w:color w:val="000000"/>
          <w:sz w:val="28"/>
        </w:rPr>
        <w:t>
      5) Департаменттің бұйрықтарына қол қояды;</w:t>
      </w:r>
    </w:p>
    <w:bookmarkEnd w:id="645"/>
    <w:bookmarkStart w:name="z681" w:id="646"/>
    <w:p>
      <w:pPr>
        <w:spacing w:after="0"/>
        <w:ind w:left="0"/>
        <w:jc w:val="both"/>
      </w:pPr>
      <w:r>
        <w:rPr>
          <w:rFonts w:ascii="Times New Roman"/>
          <w:b w:val="false"/>
          <w:i w:val="false"/>
          <w:color w:val="000000"/>
          <w:sz w:val="28"/>
        </w:rPr>
        <w:t>
      6) Департаменттің жұмыс жоспарын бекітеді;</w:t>
      </w:r>
    </w:p>
    <w:bookmarkEnd w:id="646"/>
    <w:bookmarkStart w:name="z682" w:id="647"/>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647"/>
    <w:bookmarkStart w:name="z683" w:id="648"/>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648"/>
    <w:bookmarkStart w:name="z684" w:id="649"/>
    <w:p>
      <w:pPr>
        <w:spacing w:after="0"/>
        <w:ind w:left="0"/>
        <w:jc w:val="left"/>
      </w:pPr>
      <w:r>
        <w:rPr>
          <w:rFonts w:ascii="Times New Roman"/>
          <w:b/>
          <w:i w:val="false"/>
          <w:color w:val="000000"/>
        </w:rPr>
        <w:t xml:space="preserve"> 4-тарау. Департаменттің мүлкi</w:t>
      </w:r>
    </w:p>
    <w:bookmarkEnd w:id="649"/>
    <w:bookmarkStart w:name="z685" w:id="650"/>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650"/>
    <w:bookmarkStart w:name="z686" w:id="651"/>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651"/>
    <w:bookmarkStart w:name="z687" w:id="652"/>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652"/>
    <w:bookmarkStart w:name="z688" w:id="653"/>
    <w:p>
      <w:pPr>
        <w:spacing w:after="0"/>
        <w:ind w:left="0"/>
        <w:jc w:val="left"/>
      </w:pPr>
      <w:r>
        <w:rPr>
          <w:rFonts w:ascii="Times New Roman"/>
          <w:b/>
          <w:i w:val="false"/>
          <w:color w:val="000000"/>
        </w:rPr>
        <w:t xml:space="preserve"> 5-тарау. Департаментті қайта ұйымдастыру және тарату</w:t>
      </w:r>
    </w:p>
    <w:bookmarkEnd w:id="653"/>
    <w:bookmarkStart w:name="z689" w:id="654"/>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7-қосымша</w:t>
            </w:r>
          </w:p>
        </w:tc>
      </w:tr>
    </w:tbl>
    <w:bookmarkStart w:name="z691" w:id="655"/>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Жамбыл облысы тұтынушылардың құқықтарын қорғау департаменті" республикалық мемлекеттік мекемесі туралы ереже</w:t>
      </w:r>
    </w:p>
    <w:bookmarkEnd w:id="655"/>
    <w:bookmarkStart w:name="z692" w:id="656"/>
    <w:p>
      <w:pPr>
        <w:spacing w:after="0"/>
        <w:ind w:left="0"/>
        <w:jc w:val="left"/>
      </w:pPr>
      <w:r>
        <w:rPr>
          <w:rFonts w:ascii="Times New Roman"/>
          <w:b/>
          <w:i w:val="false"/>
          <w:color w:val="000000"/>
        </w:rPr>
        <w:t xml:space="preserve"> 1-тарау. Жалпы ережелер</w:t>
      </w:r>
    </w:p>
    <w:bookmarkEnd w:id="656"/>
    <w:bookmarkStart w:name="z693" w:id="657"/>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Жамбыл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657"/>
    <w:bookmarkStart w:name="z694" w:id="65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658"/>
    <w:bookmarkStart w:name="z695" w:id="65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59"/>
    <w:bookmarkStart w:name="z696" w:id="66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660"/>
    <w:bookmarkStart w:name="z697" w:id="661"/>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661"/>
    <w:bookmarkStart w:name="z698" w:id="66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662"/>
    <w:bookmarkStart w:name="z699" w:id="663"/>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663"/>
    <w:bookmarkStart w:name="z700" w:id="664"/>
    <w:p>
      <w:pPr>
        <w:spacing w:after="0"/>
        <w:ind w:left="0"/>
        <w:jc w:val="both"/>
      </w:pPr>
      <w:r>
        <w:rPr>
          <w:rFonts w:ascii="Times New Roman"/>
          <w:b w:val="false"/>
          <w:i w:val="false"/>
          <w:color w:val="000000"/>
          <w:sz w:val="28"/>
        </w:rPr>
        <w:t>
      8. Департаменттің орналасқан жері: 080000, Қазақстан Республикасы, Жамбыл облысы, Тараз қаласы, Қолбасшы Қойгелді көшесі, 188.</w:t>
      </w:r>
    </w:p>
    <w:bookmarkEnd w:id="664"/>
    <w:bookmarkStart w:name="z701" w:id="665"/>
    <w:p>
      <w:pPr>
        <w:spacing w:after="0"/>
        <w:ind w:left="0"/>
        <w:jc w:val="both"/>
      </w:pPr>
      <w:r>
        <w:rPr>
          <w:rFonts w:ascii="Times New Roman"/>
          <w:b w:val="false"/>
          <w:i w:val="false"/>
          <w:color w:val="000000"/>
          <w:sz w:val="28"/>
        </w:rPr>
        <w:t>
      9. Мемлекеттік органның толық атауы:</w:t>
      </w:r>
    </w:p>
    <w:bookmarkEnd w:id="665"/>
    <w:bookmarkStart w:name="z702" w:id="66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Жамбыл облысы тұтынушылардың құқықтарын қорғау департаменті" республикалық мемлекеттік мекемесі;</w:t>
      </w:r>
    </w:p>
    <w:bookmarkEnd w:id="666"/>
    <w:bookmarkStart w:name="z703" w:id="667"/>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Жамбылской области Комитета по защите прав потребителей Министерства торговли и интеграции Республики Казахстан".</w:t>
      </w:r>
    </w:p>
    <w:bookmarkEnd w:id="667"/>
    <w:bookmarkStart w:name="z704" w:id="6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68"/>
    <w:bookmarkStart w:name="z705" w:id="669"/>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669"/>
    <w:bookmarkStart w:name="z706" w:id="670"/>
    <w:p>
      <w:pPr>
        <w:spacing w:after="0"/>
        <w:ind w:left="0"/>
        <w:jc w:val="both"/>
      </w:pPr>
      <w:r>
        <w:rPr>
          <w:rFonts w:ascii="Times New Roman"/>
          <w:b w:val="false"/>
          <w:i w:val="false"/>
          <w:color w:val="000000"/>
          <w:sz w:val="28"/>
        </w:rPr>
        <w:t>
      12. Департаментке кәсіпкерлік субъектілерімен</w:t>
      </w:r>
    </w:p>
    <w:bookmarkEnd w:id="670"/>
    <w:bookmarkStart w:name="z707" w:id="671"/>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671"/>
    <w:bookmarkStart w:name="z708" w:id="67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72"/>
    <w:bookmarkStart w:name="z709" w:id="67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73"/>
    <w:bookmarkStart w:name="z710" w:id="674"/>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674"/>
    <w:bookmarkStart w:name="z711" w:id="675"/>
    <w:p>
      <w:pPr>
        <w:spacing w:after="0"/>
        <w:ind w:left="0"/>
        <w:jc w:val="both"/>
      </w:pPr>
      <w:r>
        <w:rPr>
          <w:rFonts w:ascii="Times New Roman"/>
          <w:b w:val="false"/>
          <w:i w:val="false"/>
          <w:color w:val="000000"/>
          <w:sz w:val="28"/>
        </w:rPr>
        <w:t>
      14. Құқықтары мен міндеттері:</w:t>
      </w:r>
    </w:p>
    <w:bookmarkEnd w:id="675"/>
    <w:bookmarkStart w:name="z712" w:id="676"/>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676"/>
    <w:bookmarkStart w:name="z713" w:id="677"/>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677"/>
    <w:bookmarkStart w:name="z714" w:id="678"/>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678"/>
    <w:bookmarkStart w:name="z715" w:id="679"/>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679"/>
    <w:bookmarkStart w:name="z716" w:id="680"/>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680"/>
    <w:bookmarkStart w:name="z717" w:id="681"/>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681"/>
    <w:bookmarkStart w:name="z718" w:id="682"/>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682"/>
    <w:bookmarkStart w:name="z719" w:id="683"/>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683"/>
    <w:bookmarkStart w:name="z720" w:id="684"/>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684"/>
    <w:bookmarkStart w:name="z721" w:id="685"/>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685"/>
    <w:bookmarkStart w:name="z722" w:id="686"/>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686"/>
    <w:bookmarkStart w:name="z723" w:id="687"/>
    <w:p>
      <w:pPr>
        <w:spacing w:after="0"/>
        <w:ind w:left="0"/>
        <w:jc w:val="both"/>
      </w:pPr>
      <w:r>
        <w:rPr>
          <w:rFonts w:ascii="Times New Roman"/>
          <w:b w:val="false"/>
          <w:i w:val="false"/>
          <w:color w:val="000000"/>
          <w:sz w:val="28"/>
        </w:rPr>
        <w:t>
      15. Функциялары:</w:t>
      </w:r>
    </w:p>
    <w:bookmarkEnd w:id="687"/>
    <w:bookmarkStart w:name="z724" w:id="688"/>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688"/>
    <w:bookmarkStart w:name="z725" w:id="689"/>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689"/>
    <w:bookmarkStart w:name="z726" w:id="690"/>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690"/>
    <w:bookmarkStart w:name="z727" w:id="691"/>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691"/>
    <w:bookmarkStart w:name="z728" w:id="692"/>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692"/>
    <w:bookmarkStart w:name="z729" w:id="693"/>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693"/>
    <w:bookmarkStart w:name="z730" w:id="694"/>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694"/>
    <w:bookmarkStart w:name="z731" w:id="695"/>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695"/>
    <w:bookmarkStart w:name="z732" w:id="696"/>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696"/>
    <w:bookmarkStart w:name="z733" w:id="697"/>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697"/>
    <w:bookmarkStart w:name="z734" w:id="698"/>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698"/>
    <w:bookmarkStart w:name="z735" w:id="699"/>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699"/>
    <w:bookmarkStart w:name="z736" w:id="700"/>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700"/>
    <w:bookmarkStart w:name="z737" w:id="701"/>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701"/>
    <w:bookmarkStart w:name="z738" w:id="70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702"/>
    <w:bookmarkStart w:name="z739" w:id="70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03"/>
    <w:bookmarkStart w:name="z740" w:id="704"/>
    <w:p>
      <w:pPr>
        <w:spacing w:after="0"/>
        <w:ind w:left="0"/>
        <w:jc w:val="both"/>
      </w:pPr>
      <w:r>
        <w:rPr>
          <w:rFonts w:ascii="Times New Roman"/>
          <w:b w:val="false"/>
          <w:i w:val="false"/>
          <w:color w:val="000000"/>
          <w:sz w:val="28"/>
        </w:rPr>
        <w:t>
      18. Департамент басшысының өкілеттіктері:</w:t>
      </w:r>
    </w:p>
    <w:bookmarkEnd w:id="704"/>
    <w:bookmarkStart w:name="z741" w:id="705"/>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705"/>
    <w:bookmarkStart w:name="z742" w:id="706"/>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706"/>
    <w:bookmarkStart w:name="z743" w:id="707"/>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707"/>
    <w:bookmarkStart w:name="z744" w:id="708"/>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708"/>
    <w:bookmarkStart w:name="z745" w:id="709"/>
    <w:p>
      <w:pPr>
        <w:spacing w:after="0"/>
        <w:ind w:left="0"/>
        <w:jc w:val="both"/>
      </w:pPr>
      <w:r>
        <w:rPr>
          <w:rFonts w:ascii="Times New Roman"/>
          <w:b w:val="false"/>
          <w:i w:val="false"/>
          <w:color w:val="000000"/>
          <w:sz w:val="28"/>
        </w:rPr>
        <w:t>
      5) Департаменттің бұйрықтарына қол қояды;</w:t>
      </w:r>
    </w:p>
    <w:bookmarkEnd w:id="709"/>
    <w:bookmarkStart w:name="z746" w:id="710"/>
    <w:p>
      <w:pPr>
        <w:spacing w:after="0"/>
        <w:ind w:left="0"/>
        <w:jc w:val="both"/>
      </w:pPr>
      <w:r>
        <w:rPr>
          <w:rFonts w:ascii="Times New Roman"/>
          <w:b w:val="false"/>
          <w:i w:val="false"/>
          <w:color w:val="000000"/>
          <w:sz w:val="28"/>
        </w:rPr>
        <w:t>
      6) Департаменттің жұмыс жоспарын бекітеді;</w:t>
      </w:r>
    </w:p>
    <w:bookmarkEnd w:id="710"/>
    <w:bookmarkStart w:name="z747" w:id="711"/>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711"/>
    <w:bookmarkStart w:name="z748" w:id="712"/>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712"/>
    <w:bookmarkStart w:name="z749" w:id="713"/>
    <w:p>
      <w:pPr>
        <w:spacing w:after="0"/>
        <w:ind w:left="0"/>
        <w:jc w:val="left"/>
      </w:pPr>
      <w:r>
        <w:rPr>
          <w:rFonts w:ascii="Times New Roman"/>
          <w:b/>
          <w:i w:val="false"/>
          <w:color w:val="000000"/>
        </w:rPr>
        <w:t xml:space="preserve"> 4-тарау. Департаменттің мүлкi</w:t>
      </w:r>
    </w:p>
    <w:bookmarkEnd w:id="713"/>
    <w:bookmarkStart w:name="z750" w:id="714"/>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714"/>
    <w:bookmarkStart w:name="z751" w:id="715"/>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715"/>
    <w:bookmarkStart w:name="z752" w:id="716"/>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716"/>
    <w:bookmarkStart w:name="z753" w:id="717"/>
    <w:p>
      <w:pPr>
        <w:spacing w:after="0"/>
        <w:ind w:left="0"/>
        <w:jc w:val="left"/>
      </w:pPr>
      <w:r>
        <w:rPr>
          <w:rFonts w:ascii="Times New Roman"/>
          <w:b/>
          <w:i w:val="false"/>
          <w:color w:val="000000"/>
        </w:rPr>
        <w:t xml:space="preserve"> 5-тарау. Департаментті қайта ұйымдастыру және тарату</w:t>
      </w:r>
    </w:p>
    <w:bookmarkEnd w:id="717"/>
    <w:bookmarkStart w:name="z754" w:id="718"/>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8-қосымша</w:t>
            </w:r>
          </w:p>
        </w:tc>
      </w:tr>
    </w:tbl>
    <w:bookmarkStart w:name="z756" w:id="719"/>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Батыс Қазақстан облысы тұтынушылардың құқықтарын қорғау департаменті" республикалық мемлекеттік мекемесі туралы ереже</w:t>
      </w:r>
    </w:p>
    <w:bookmarkEnd w:id="719"/>
    <w:bookmarkStart w:name="z757" w:id="720"/>
    <w:p>
      <w:pPr>
        <w:spacing w:after="0"/>
        <w:ind w:left="0"/>
        <w:jc w:val="left"/>
      </w:pPr>
      <w:r>
        <w:rPr>
          <w:rFonts w:ascii="Times New Roman"/>
          <w:b/>
          <w:i w:val="false"/>
          <w:color w:val="000000"/>
        </w:rPr>
        <w:t xml:space="preserve"> 1-тарау. Жалпы ережелер</w:t>
      </w:r>
    </w:p>
    <w:bookmarkEnd w:id="720"/>
    <w:bookmarkStart w:name="z758" w:id="721"/>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Батыс Қазақстан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721"/>
    <w:bookmarkStart w:name="z759" w:id="7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22"/>
    <w:bookmarkStart w:name="z760" w:id="72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23"/>
    <w:bookmarkStart w:name="z761" w:id="72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724"/>
    <w:bookmarkStart w:name="z762" w:id="72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725"/>
    <w:bookmarkStart w:name="z763" w:id="72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726"/>
    <w:bookmarkStart w:name="z764" w:id="727"/>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727"/>
    <w:bookmarkStart w:name="z765" w:id="728"/>
    <w:p>
      <w:pPr>
        <w:spacing w:after="0"/>
        <w:ind w:left="0"/>
        <w:jc w:val="both"/>
      </w:pPr>
      <w:r>
        <w:rPr>
          <w:rFonts w:ascii="Times New Roman"/>
          <w:b w:val="false"/>
          <w:i w:val="false"/>
          <w:color w:val="000000"/>
          <w:sz w:val="28"/>
        </w:rPr>
        <w:t>
      8. Департаменттің орналасқан жері: 090000, Қазақстан Республикасы, Батыс Қазақстан облысы, Орал қаласы, Сарайшық көшесі, 44/2.</w:t>
      </w:r>
    </w:p>
    <w:bookmarkEnd w:id="728"/>
    <w:bookmarkStart w:name="z766" w:id="729"/>
    <w:p>
      <w:pPr>
        <w:spacing w:after="0"/>
        <w:ind w:left="0"/>
        <w:jc w:val="both"/>
      </w:pPr>
      <w:r>
        <w:rPr>
          <w:rFonts w:ascii="Times New Roman"/>
          <w:b w:val="false"/>
          <w:i w:val="false"/>
          <w:color w:val="000000"/>
          <w:sz w:val="28"/>
        </w:rPr>
        <w:t>
      9. Мемлекеттік органның толық атауы:</w:t>
      </w:r>
    </w:p>
    <w:bookmarkEnd w:id="729"/>
    <w:bookmarkStart w:name="z767" w:id="73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Батыс Қазақстан облысы тұтынушылардың құқықтарын қорғау департаменті" республикалық мемлекеттік мекемесі;</w:t>
      </w:r>
    </w:p>
    <w:bookmarkEnd w:id="730"/>
    <w:bookmarkStart w:name="z768" w:id="73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Западно-Казахстанской области Комитета по защите прав потребителей Министерства торговли и интеграции Республики Казахстан".</w:t>
      </w:r>
    </w:p>
    <w:bookmarkEnd w:id="731"/>
    <w:bookmarkStart w:name="z769" w:id="7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2"/>
    <w:bookmarkStart w:name="z770" w:id="733"/>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733"/>
    <w:bookmarkStart w:name="z771" w:id="734"/>
    <w:p>
      <w:pPr>
        <w:spacing w:after="0"/>
        <w:ind w:left="0"/>
        <w:jc w:val="both"/>
      </w:pPr>
      <w:r>
        <w:rPr>
          <w:rFonts w:ascii="Times New Roman"/>
          <w:b w:val="false"/>
          <w:i w:val="false"/>
          <w:color w:val="000000"/>
          <w:sz w:val="28"/>
        </w:rPr>
        <w:t>
      12. Департаментке кәсіпкерлік субъектілерімен</w:t>
      </w:r>
    </w:p>
    <w:bookmarkEnd w:id="734"/>
    <w:bookmarkStart w:name="z772" w:id="735"/>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қатынастарға жасауға тыйым салынады.</w:t>
      </w:r>
    </w:p>
    <w:bookmarkEnd w:id="735"/>
    <w:bookmarkStart w:name="z773" w:id="73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36"/>
    <w:bookmarkStart w:name="z774" w:id="73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37"/>
    <w:bookmarkStart w:name="z775" w:id="738"/>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738"/>
    <w:bookmarkStart w:name="z776" w:id="739"/>
    <w:p>
      <w:pPr>
        <w:spacing w:after="0"/>
        <w:ind w:left="0"/>
        <w:jc w:val="both"/>
      </w:pPr>
      <w:r>
        <w:rPr>
          <w:rFonts w:ascii="Times New Roman"/>
          <w:b w:val="false"/>
          <w:i w:val="false"/>
          <w:color w:val="000000"/>
          <w:sz w:val="28"/>
        </w:rPr>
        <w:t>
      14. Құқықтары мен міндеттері:</w:t>
      </w:r>
    </w:p>
    <w:bookmarkEnd w:id="739"/>
    <w:bookmarkStart w:name="z777" w:id="740"/>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740"/>
    <w:bookmarkStart w:name="z778" w:id="741"/>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741"/>
    <w:bookmarkStart w:name="z779" w:id="742"/>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742"/>
    <w:bookmarkStart w:name="z780" w:id="743"/>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743"/>
    <w:bookmarkStart w:name="z781" w:id="744"/>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744"/>
    <w:bookmarkStart w:name="z782" w:id="745"/>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745"/>
    <w:bookmarkStart w:name="z783" w:id="746"/>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746"/>
    <w:bookmarkStart w:name="z784" w:id="747"/>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747"/>
    <w:bookmarkStart w:name="z785" w:id="748"/>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748"/>
    <w:bookmarkStart w:name="z786" w:id="749"/>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749"/>
    <w:bookmarkStart w:name="z787" w:id="750"/>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750"/>
    <w:bookmarkStart w:name="z788" w:id="751"/>
    <w:p>
      <w:pPr>
        <w:spacing w:after="0"/>
        <w:ind w:left="0"/>
        <w:jc w:val="both"/>
      </w:pPr>
      <w:r>
        <w:rPr>
          <w:rFonts w:ascii="Times New Roman"/>
          <w:b w:val="false"/>
          <w:i w:val="false"/>
          <w:color w:val="000000"/>
          <w:sz w:val="28"/>
        </w:rPr>
        <w:t>
      15. Функциялары:</w:t>
      </w:r>
    </w:p>
    <w:bookmarkEnd w:id="751"/>
    <w:bookmarkStart w:name="z789" w:id="752"/>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752"/>
    <w:bookmarkStart w:name="z790" w:id="753"/>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753"/>
    <w:bookmarkStart w:name="z791" w:id="754"/>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754"/>
    <w:bookmarkStart w:name="z792" w:id="755"/>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755"/>
    <w:bookmarkStart w:name="z793" w:id="756"/>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756"/>
    <w:bookmarkStart w:name="z794" w:id="757"/>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757"/>
    <w:bookmarkStart w:name="z795" w:id="758"/>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758"/>
    <w:bookmarkStart w:name="z796" w:id="759"/>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759"/>
    <w:bookmarkStart w:name="z797" w:id="760"/>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760"/>
    <w:bookmarkStart w:name="z798" w:id="761"/>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761"/>
    <w:bookmarkStart w:name="z799" w:id="762"/>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762"/>
    <w:bookmarkStart w:name="z800" w:id="763"/>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763"/>
    <w:bookmarkStart w:name="z801" w:id="764"/>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764"/>
    <w:bookmarkStart w:name="z802" w:id="765"/>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765"/>
    <w:bookmarkStart w:name="z803" w:id="76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766"/>
    <w:bookmarkStart w:name="z804" w:id="76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67"/>
    <w:bookmarkStart w:name="z805" w:id="768"/>
    <w:p>
      <w:pPr>
        <w:spacing w:after="0"/>
        <w:ind w:left="0"/>
        <w:jc w:val="both"/>
      </w:pPr>
      <w:r>
        <w:rPr>
          <w:rFonts w:ascii="Times New Roman"/>
          <w:b w:val="false"/>
          <w:i w:val="false"/>
          <w:color w:val="000000"/>
          <w:sz w:val="28"/>
        </w:rPr>
        <w:t>
      18. Департамент басшысының өкілеттіктері:</w:t>
      </w:r>
    </w:p>
    <w:bookmarkEnd w:id="768"/>
    <w:bookmarkStart w:name="z806" w:id="76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769"/>
    <w:bookmarkStart w:name="z807" w:id="770"/>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770"/>
    <w:bookmarkStart w:name="z808" w:id="771"/>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771"/>
    <w:bookmarkStart w:name="z809" w:id="772"/>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772"/>
    <w:bookmarkStart w:name="z810" w:id="773"/>
    <w:p>
      <w:pPr>
        <w:spacing w:after="0"/>
        <w:ind w:left="0"/>
        <w:jc w:val="both"/>
      </w:pPr>
      <w:r>
        <w:rPr>
          <w:rFonts w:ascii="Times New Roman"/>
          <w:b w:val="false"/>
          <w:i w:val="false"/>
          <w:color w:val="000000"/>
          <w:sz w:val="28"/>
        </w:rPr>
        <w:t>
      5) Департаменттің бұйрықтарына қол қояды;</w:t>
      </w:r>
    </w:p>
    <w:bookmarkEnd w:id="773"/>
    <w:bookmarkStart w:name="z811" w:id="774"/>
    <w:p>
      <w:pPr>
        <w:spacing w:after="0"/>
        <w:ind w:left="0"/>
        <w:jc w:val="both"/>
      </w:pPr>
      <w:r>
        <w:rPr>
          <w:rFonts w:ascii="Times New Roman"/>
          <w:b w:val="false"/>
          <w:i w:val="false"/>
          <w:color w:val="000000"/>
          <w:sz w:val="28"/>
        </w:rPr>
        <w:t>
      6) Департаменттің жұмыс жоспарын бекітеді;</w:t>
      </w:r>
    </w:p>
    <w:bookmarkEnd w:id="774"/>
    <w:bookmarkStart w:name="z812" w:id="775"/>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775"/>
    <w:bookmarkStart w:name="z813" w:id="776"/>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776"/>
    <w:bookmarkStart w:name="z814" w:id="777"/>
    <w:p>
      <w:pPr>
        <w:spacing w:after="0"/>
        <w:ind w:left="0"/>
        <w:jc w:val="left"/>
      </w:pPr>
      <w:r>
        <w:rPr>
          <w:rFonts w:ascii="Times New Roman"/>
          <w:b/>
          <w:i w:val="false"/>
          <w:color w:val="000000"/>
        </w:rPr>
        <w:t xml:space="preserve"> 4-тарау. Департаменттің мүлкi</w:t>
      </w:r>
    </w:p>
    <w:bookmarkEnd w:id="777"/>
    <w:bookmarkStart w:name="z815" w:id="778"/>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778"/>
    <w:bookmarkStart w:name="z816" w:id="779"/>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779"/>
    <w:bookmarkStart w:name="z817" w:id="780"/>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780"/>
    <w:bookmarkStart w:name="z818" w:id="781"/>
    <w:p>
      <w:pPr>
        <w:spacing w:after="0"/>
        <w:ind w:left="0"/>
        <w:jc w:val="left"/>
      </w:pPr>
      <w:r>
        <w:rPr>
          <w:rFonts w:ascii="Times New Roman"/>
          <w:b/>
          <w:i w:val="false"/>
          <w:color w:val="000000"/>
        </w:rPr>
        <w:t xml:space="preserve"> 5-тарау. Департаментті қайта ұйымдастыру және тарату</w:t>
      </w:r>
    </w:p>
    <w:bookmarkEnd w:id="781"/>
    <w:bookmarkStart w:name="z819" w:id="782"/>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9-қосымша</w:t>
            </w:r>
          </w:p>
        </w:tc>
      </w:tr>
    </w:tbl>
    <w:bookmarkStart w:name="z821" w:id="783"/>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 туралы ереже</w:t>
      </w:r>
    </w:p>
    <w:bookmarkEnd w:id="783"/>
    <w:bookmarkStart w:name="z822" w:id="784"/>
    <w:p>
      <w:pPr>
        <w:spacing w:after="0"/>
        <w:ind w:left="0"/>
        <w:jc w:val="left"/>
      </w:pPr>
      <w:r>
        <w:rPr>
          <w:rFonts w:ascii="Times New Roman"/>
          <w:b/>
          <w:i w:val="false"/>
          <w:color w:val="000000"/>
        </w:rPr>
        <w:t xml:space="preserve"> 1-тарау. Жалпы ережелер</w:t>
      </w:r>
    </w:p>
    <w:bookmarkEnd w:id="784"/>
    <w:bookmarkStart w:name="z823" w:id="785"/>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785"/>
    <w:bookmarkStart w:name="z824" w:id="78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86"/>
    <w:bookmarkStart w:name="z825" w:id="78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87"/>
    <w:bookmarkStart w:name="z826" w:id="78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788"/>
    <w:bookmarkStart w:name="z827" w:id="78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789"/>
    <w:bookmarkStart w:name="z828" w:id="79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790"/>
    <w:bookmarkStart w:name="z829" w:id="791"/>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791"/>
    <w:bookmarkStart w:name="z830" w:id="792"/>
    <w:p>
      <w:pPr>
        <w:spacing w:after="0"/>
        <w:ind w:left="0"/>
        <w:jc w:val="both"/>
      </w:pPr>
      <w:r>
        <w:rPr>
          <w:rFonts w:ascii="Times New Roman"/>
          <w:b w:val="false"/>
          <w:i w:val="false"/>
          <w:color w:val="000000"/>
          <w:sz w:val="28"/>
        </w:rPr>
        <w:t>
      8. Департаменттің орналасқан жері: 100000, Қазақстан Республикасы, Қарағанды облысы, Қарағанды қаласы, Костенко көшесі, 6.</w:t>
      </w:r>
    </w:p>
    <w:bookmarkEnd w:id="792"/>
    <w:bookmarkStart w:name="z831" w:id="793"/>
    <w:p>
      <w:pPr>
        <w:spacing w:after="0"/>
        <w:ind w:left="0"/>
        <w:jc w:val="both"/>
      </w:pPr>
      <w:r>
        <w:rPr>
          <w:rFonts w:ascii="Times New Roman"/>
          <w:b w:val="false"/>
          <w:i w:val="false"/>
          <w:color w:val="000000"/>
          <w:sz w:val="28"/>
        </w:rPr>
        <w:t>
      9. Мемлекеттік органның толық атауы:</w:t>
      </w:r>
    </w:p>
    <w:bookmarkEnd w:id="793"/>
    <w:bookmarkStart w:name="z832" w:id="794"/>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w:t>
      </w:r>
    </w:p>
    <w:bookmarkEnd w:id="794"/>
    <w:bookmarkStart w:name="z833" w:id="795"/>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w:t>
      </w:r>
    </w:p>
    <w:bookmarkEnd w:id="795"/>
    <w:bookmarkStart w:name="z834" w:id="79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96"/>
    <w:bookmarkStart w:name="z835" w:id="79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797"/>
    <w:bookmarkStart w:name="z836" w:id="798"/>
    <w:p>
      <w:pPr>
        <w:spacing w:after="0"/>
        <w:ind w:left="0"/>
        <w:jc w:val="both"/>
      </w:pPr>
      <w:r>
        <w:rPr>
          <w:rFonts w:ascii="Times New Roman"/>
          <w:b w:val="false"/>
          <w:i w:val="false"/>
          <w:color w:val="000000"/>
          <w:sz w:val="28"/>
        </w:rPr>
        <w:t>
      12. Департаментке кәсіпкерлік субъектілерімен</w:t>
      </w:r>
    </w:p>
    <w:bookmarkEnd w:id="798"/>
    <w:bookmarkStart w:name="z837" w:id="799"/>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799"/>
    <w:bookmarkStart w:name="z838" w:id="80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00"/>
    <w:bookmarkStart w:name="z839" w:id="80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01"/>
    <w:bookmarkStart w:name="z840" w:id="802"/>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802"/>
    <w:bookmarkStart w:name="z841" w:id="803"/>
    <w:p>
      <w:pPr>
        <w:spacing w:after="0"/>
        <w:ind w:left="0"/>
        <w:jc w:val="both"/>
      </w:pPr>
      <w:r>
        <w:rPr>
          <w:rFonts w:ascii="Times New Roman"/>
          <w:b w:val="false"/>
          <w:i w:val="false"/>
          <w:color w:val="000000"/>
          <w:sz w:val="28"/>
        </w:rPr>
        <w:t>
      14. Құқықтары мен міндеттері:</w:t>
      </w:r>
    </w:p>
    <w:bookmarkEnd w:id="803"/>
    <w:bookmarkStart w:name="z842" w:id="804"/>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804"/>
    <w:bookmarkStart w:name="z843" w:id="805"/>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805"/>
    <w:bookmarkStart w:name="z844" w:id="806"/>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806"/>
    <w:bookmarkStart w:name="z845" w:id="807"/>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807"/>
    <w:bookmarkStart w:name="z846" w:id="808"/>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808"/>
    <w:bookmarkStart w:name="z847" w:id="809"/>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809"/>
    <w:bookmarkStart w:name="z848" w:id="810"/>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810"/>
    <w:bookmarkStart w:name="z849" w:id="811"/>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811"/>
    <w:bookmarkStart w:name="z850" w:id="812"/>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812"/>
    <w:bookmarkStart w:name="z851" w:id="813"/>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813"/>
    <w:bookmarkStart w:name="z852" w:id="814"/>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814"/>
    <w:bookmarkStart w:name="z853" w:id="815"/>
    <w:p>
      <w:pPr>
        <w:spacing w:after="0"/>
        <w:ind w:left="0"/>
        <w:jc w:val="both"/>
      </w:pPr>
      <w:r>
        <w:rPr>
          <w:rFonts w:ascii="Times New Roman"/>
          <w:b w:val="false"/>
          <w:i w:val="false"/>
          <w:color w:val="000000"/>
          <w:sz w:val="28"/>
        </w:rPr>
        <w:t>
      15. Функциялары:</w:t>
      </w:r>
    </w:p>
    <w:bookmarkEnd w:id="815"/>
    <w:bookmarkStart w:name="z854" w:id="816"/>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816"/>
    <w:bookmarkStart w:name="z855" w:id="817"/>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817"/>
    <w:bookmarkStart w:name="z856" w:id="818"/>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818"/>
    <w:bookmarkStart w:name="z857" w:id="819"/>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819"/>
    <w:bookmarkStart w:name="z858" w:id="820"/>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820"/>
    <w:bookmarkStart w:name="z859" w:id="821"/>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821"/>
    <w:bookmarkStart w:name="z860" w:id="822"/>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822"/>
    <w:bookmarkStart w:name="z861" w:id="823"/>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823"/>
    <w:bookmarkStart w:name="z862" w:id="824"/>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824"/>
    <w:bookmarkStart w:name="z863" w:id="825"/>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825"/>
    <w:bookmarkStart w:name="z864" w:id="826"/>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826"/>
    <w:bookmarkStart w:name="z865" w:id="827"/>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827"/>
    <w:bookmarkStart w:name="z866" w:id="828"/>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828"/>
    <w:bookmarkStart w:name="z867" w:id="829"/>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829"/>
    <w:bookmarkStart w:name="z868" w:id="8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830"/>
    <w:bookmarkStart w:name="z869" w:id="83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31"/>
    <w:bookmarkStart w:name="z870" w:id="832"/>
    <w:p>
      <w:pPr>
        <w:spacing w:after="0"/>
        <w:ind w:left="0"/>
        <w:jc w:val="both"/>
      </w:pPr>
      <w:r>
        <w:rPr>
          <w:rFonts w:ascii="Times New Roman"/>
          <w:b w:val="false"/>
          <w:i w:val="false"/>
          <w:color w:val="000000"/>
          <w:sz w:val="28"/>
        </w:rPr>
        <w:t>
      18. Департамент басшысының өкілеттіктері:</w:t>
      </w:r>
    </w:p>
    <w:bookmarkEnd w:id="832"/>
    <w:bookmarkStart w:name="z871" w:id="83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833"/>
    <w:bookmarkStart w:name="z872" w:id="834"/>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834"/>
    <w:bookmarkStart w:name="z873" w:id="835"/>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835"/>
    <w:bookmarkStart w:name="z874" w:id="836"/>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836"/>
    <w:bookmarkStart w:name="z875" w:id="837"/>
    <w:p>
      <w:pPr>
        <w:spacing w:after="0"/>
        <w:ind w:left="0"/>
        <w:jc w:val="both"/>
      </w:pPr>
      <w:r>
        <w:rPr>
          <w:rFonts w:ascii="Times New Roman"/>
          <w:b w:val="false"/>
          <w:i w:val="false"/>
          <w:color w:val="000000"/>
          <w:sz w:val="28"/>
        </w:rPr>
        <w:t>
      5) Департаменттің бұйрықтарына қол қояды;</w:t>
      </w:r>
    </w:p>
    <w:bookmarkEnd w:id="837"/>
    <w:bookmarkStart w:name="z876" w:id="838"/>
    <w:p>
      <w:pPr>
        <w:spacing w:after="0"/>
        <w:ind w:left="0"/>
        <w:jc w:val="both"/>
      </w:pPr>
      <w:r>
        <w:rPr>
          <w:rFonts w:ascii="Times New Roman"/>
          <w:b w:val="false"/>
          <w:i w:val="false"/>
          <w:color w:val="000000"/>
          <w:sz w:val="28"/>
        </w:rPr>
        <w:t>
      6) Департаменттің жұмыс жоспарын бекітеді;</w:t>
      </w:r>
    </w:p>
    <w:bookmarkEnd w:id="838"/>
    <w:bookmarkStart w:name="z877" w:id="83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839"/>
    <w:bookmarkStart w:name="z878" w:id="840"/>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840"/>
    <w:bookmarkStart w:name="z879" w:id="841"/>
    <w:p>
      <w:pPr>
        <w:spacing w:after="0"/>
        <w:ind w:left="0"/>
        <w:jc w:val="left"/>
      </w:pPr>
      <w:r>
        <w:rPr>
          <w:rFonts w:ascii="Times New Roman"/>
          <w:b/>
          <w:i w:val="false"/>
          <w:color w:val="000000"/>
        </w:rPr>
        <w:t xml:space="preserve"> 4-тарау. Департаменттің мүлкi</w:t>
      </w:r>
    </w:p>
    <w:bookmarkEnd w:id="841"/>
    <w:bookmarkStart w:name="z880" w:id="842"/>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842"/>
    <w:bookmarkStart w:name="z881" w:id="843"/>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843"/>
    <w:bookmarkStart w:name="z882" w:id="844"/>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844"/>
    <w:bookmarkStart w:name="z883" w:id="845"/>
    <w:p>
      <w:pPr>
        <w:spacing w:after="0"/>
        <w:ind w:left="0"/>
        <w:jc w:val="left"/>
      </w:pPr>
      <w:r>
        <w:rPr>
          <w:rFonts w:ascii="Times New Roman"/>
          <w:b/>
          <w:i w:val="false"/>
          <w:color w:val="000000"/>
        </w:rPr>
        <w:t xml:space="preserve"> 5-тарау. Департаментті қайта ұйымдастыру және тарату</w:t>
      </w:r>
    </w:p>
    <w:bookmarkEnd w:id="845"/>
    <w:bookmarkStart w:name="z884" w:id="846"/>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10-қосымша</w:t>
            </w:r>
          </w:p>
        </w:tc>
      </w:tr>
    </w:tbl>
    <w:bookmarkStart w:name="z886" w:id="847"/>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Қостанай облысы тұтынушылардың құқықтарын қорғау департаменті" республикалық мемлекеттік мекемесі туралы ереже</w:t>
      </w:r>
    </w:p>
    <w:bookmarkEnd w:id="847"/>
    <w:bookmarkStart w:name="z887" w:id="848"/>
    <w:p>
      <w:pPr>
        <w:spacing w:after="0"/>
        <w:ind w:left="0"/>
        <w:jc w:val="left"/>
      </w:pPr>
      <w:r>
        <w:rPr>
          <w:rFonts w:ascii="Times New Roman"/>
          <w:b/>
          <w:i w:val="false"/>
          <w:color w:val="000000"/>
        </w:rPr>
        <w:t xml:space="preserve"> 1-тарау. Жалпы ережелер</w:t>
      </w:r>
    </w:p>
    <w:bookmarkEnd w:id="848"/>
    <w:bookmarkStart w:name="z888" w:id="849"/>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Қостанай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849"/>
    <w:bookmarkStart w:name="z889" w:id="85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50"/>
    <w:bookmarkStart w:name="z890" w:id="85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51"/>
    <w:bookmarkStart w:name="z891" w:id="85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852"/>
    <w:bookmarkStart w:name="z892" w:id="85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853"/>
    <w:bookmarkStart w:name="z893" w:id="85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854"/>
    <w:bookmarkStart w:name="z894" w:id="85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855"/>
    <w:bookmarkStart w:name="z895" w:id="856"/>
    <w:p>
      <w:pPr>
        <w:spacing w:after="0"/>
        <w:ind w:left="0"/>
        <w:jc w:val="both"/>
      </w:pPr>
      <w:r>
        <w:rPr>
          <w:rFonts w:ascii="Times New Roman"/>
          <w:b w:val="false"/>
          <w:i w:val="false"/>
          <w:color w:val="000000"/>
          <w:sz w:val="28"/>
        </w:rPr>
        <w:t>
      8. Департаменттің орналасқан жері: 110000, Қазақстан Республикасы, Қостанай облысы, Қостанай қаласы, Майлин көшесі, 2/2.</w:t>
      </w:r>
    </w:p>
    <w:bookmarkEnd w:id="856"/>
    <w:bookmarkStart w:name="z896" w:id="857"/>
    <w:p>
      <w:pPr>
        <w:spacing w:after="0"/>
        <w:ind w:left="0"/>
        <w:jc w:val="both"/>
      </w:pPr>
      <w:r>
        <w:rPr>
          <w:rFonts w:ascii="Times New Roman"/>
          <w:b w:val="false"/>
          <w:i w:val="false"/>
          <w:color w:val="000000"/>
          <w:sz w:val="28"/>
        </w:rPr>
        <w:t>
      9. Мемлекеттік органның толық атауы:</w:t>
      </w:r>
    </w:p>
    <w:bookmarkEnd w:id="857"/>
    <w:bookmarkStart w:name="z897" w:id="858"/>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Қостанай облысы тұтынушылардың құқықтарын қорғау департаменті" республикалық мемлекеттік мекемесі;</w:t>
      </w:r>
    </w:p>
    <w:bookmarkEnd w:id="858"/>
    <w:bookmarkStart w:name="z898" w:id="859"/>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Костанайской области Комитета по защите прав потребителей Министерства торговли и интеграции Республики Казахстан".</w:t>
      </w:r>
    </w:p>
    <w:bookmarkEnd w:id="859"/>
    <w:bookmarkStart w:name="z899" w:id="86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0"/>
    <w:bookmarkStart w:name="z900" w:id="861"/>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861"/>
    <w:bookmarkStart w:name="z901" w:id="862"/>
    <w:p>
      <w:pPr>
        <w:spacing w:after="0"/>
        <w:ind w:left="0"/>
        <w:jc w:val="both"/>
      </w:pPr>
      <w:r>
        <w:rPr>
          <w:rFonts w:ascii="Times New Roman"/>
          <w:b w:val="false"/>
          <w:i w:val="false"/>
          <w:color w:val="000000"/>
          <w:sz w:val="28"/>
        </w:rPr>
        <w:t>
      12. Департаментке кәсіпкерлік субъектілерімен</w:t>
      </w:r>
    </w:p>
    <w:bookmarkEnd w:id="862"/>
    <w:bookmarkStart w:name="z902" w:id="863"/>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863"/>
    <w:bookmarkStart w:name="z903" w:id="86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64"/>
    <w:bookmarkStart w:name="z904" w:id="86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65"/>
    <w:bookmarkStart w:name="z905" w:id="866"/>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866"/>
    <w:bookmarkStart w:name="z906" w:id="867"/>
    <w:p>
      <w:pPr>
        <w:spacing w:after="0"/>
        <w:ind w:left="0"/>
        <w:jc w:val="both"/>
      </w:pPr>
      <w:r>
        <w:rPr>
          <w:rFonts w:ascii="Times New Roman"/>
          <w:b w:val="false"/>
          <w:i w:val="false"/>
          <w:color w:val="000000"/>
          <w:sz w:val="28"/>
        </w:rPr>
        <w:t>
      14. Құқықтары мен міндеттері:</w:t>
      </w:r>
    </w:p>
    <w:bookmarkEnd w:id="867"/>
    <w:bookmarkStart w:name="z907" w:id="868"/>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868"/>
    <w:bookmarkStart w:name="z908" w:id="869"/>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869"/>
    <w:bookmarkStart w:name="z909" w:id="870"/>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870"/>
    <w:bookmarkStart w:name="z910" w:id="871"/>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871"/>
    <w:bookmarkStart w:name="z911" w:id="872"/>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872"/>
    <w:bookmarkStart w:name="z912" w:id="873"/>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873"/>
    <w:bookmarkStart w:name="z913" w:id="874"/>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874"/>
    <w:bookmarkStart w:name="z914" w:id="875"/>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875"/>
    <w:bookmarkStart w:name="z915" w:id="876"/>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876"/>
    <w:bookmarkStart w:name="z916" w:id="877"/>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877"/>
    <w:bookmarkStart w:name="z917" w:id="878"/>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878"/>
    <w:bookmarkStart w:name="z918" w:id="879"/>
    <w:p>
      <w:pPr>
        <w:spacing w:after="0"/>
        <w:ind w:left="0"/>
        <w:jc w:val="both"/>
      </w:pPr>
      <w:r>
        <w:rPr>
          <w:rFonts w:ascii="Times New Roman"/>
          <w:b w:val="false"/>
          <w:i w:val="false"/>
          <w:color w:val="000000"/>
          <w:sz w:val="28"/>
        </w:rPr>
        <w:t>
      15. Функциялары:</w:t>
      </w:r>
    </w:p>
    <w:bookmarkEnd w:id="879"/>
    <w:bookmarkStart w:name="z919" w:id="880"/>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880"/>
    <w:bookmarkStart w:name="z920" w:id="881"/>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881"/>
    <w:bookmarkStart w:name="z921" w:id="882"/>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882"/>
    <w:bookmarkStart w:name="z922" w:id="883"/>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883"/>
    <w:bookmarkStart w:name="z923" w:id="884"/>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884"/>
    <w:bookmarkStart w:name="z924" w:id="885"/>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885"/>
    <w:bookmarkStart w:name="z925" w:id="886"/>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886"/>
    <w:bookmarkStart w:name="z926" w:id="887"/>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887"/>
    <w:bookmarkStart w:name="z927" w:id="888"/>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888"/>
    <w:bookmarkStart w:name="z928" w:id="889"/>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889"/>
    <w:bookmarkStart w:name="z929" w:id="890"/>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890"/>
    <w:bookmarkStart w:name="z930" w:id="891"/>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891"/>
    <w:bookmarkStart w:name="z931" w:id="892"/>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892"/>
    <w:bookmarkStart w:name="z932" w:id="89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893"/>
    <w:bookmarkStart w:name="z933" w:id="89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894"/>
    <w:bookmarkStart w:name="z934" w:id="89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95"/>
    <w:bookmarkStart w:name="z935" w:id="896"/>
    <w:p>
      <w:pPr>
        <w:spacing w:after="0"/>
        <w:ind w:left="0"/>
        <w:jc w:val="both"/>
      </w:pPr>
      <w:r>
        <w:rPr>
          <w:rFonts w:ascii="Times New Roman"/>
          <w:b w:val="false"/>
          <w:i w:val="false"/>
          <w:color w:val="000000"/>
          <w:sz w:val="28"/>
        </w:rPr>
        <w:t>
      18. Департамент басшысының өкілеттіктері:</w:t>
      </w:r>
    </w:p>
    <w:bookmarkEnd w:id="896"/>
    <w:bookmarkStart w:name="z936" w:id="89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897"/>
    <w:bookmarkStart w:name="z937" w:id="89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898"/>
    <w:bookmarkStart w:name="z938" w:id="89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899"/>
    <w:bookmarkStart w:name="z939" w:id="90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900"/>
    <w:bookmarkStart w:name="z940" w:id="901"/>
    <w:p>
      <w:pPr>
        <w:spacing w:after="0"/>
        <w:ind w:left="0"/>
        <w:jc w:val="both"/>
      </w:pPr>
      <w:r>
        <w:rPr>
          <w:rFonts w:ascii="Times New Roman"/>
          <w:b w:val="false"/>
          <w:i w:val="false"/>
          <w:color w:val="000000"/>
          <w:sz w:val="28"/>
        </w:rPr>
        <w:t>
      5) Департаменттің бұйрықтарына қол қояды;</w:t>
      </w:r>
    </w:p>
    <w:bookmarkEnd w:id="901"/>
    <w:bookmarkStart w:name="z941" w:id="902"/>
    <w:p>
      <w:pPr>
        <w:spacing w:after="0"/>
        <w:ind w:left="0"/>
        <w:jc w:val="both"/>
      </w:pPr>
      <w:r>
        <w:rPr>
          <w:rFonts w:ascii="Times New Roman"/>
          <w:b w:val="false"/>
          <w:i w:val="false"/>
          <w:color w:val="000000"/>
          <w:sz w:val="28"/>
        </w:rPr>
        <w:t>
      6) Департаменттің жұмыс жоспарын бекітеді;</w:t>
      </w:r>
    </w:p>
    <w:bookmarkEnd w:id="902"/>
    <w:bookmarkStart w:name="z942" w:id="90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903"/>
    <w:bookmarkStart w:name="z943" w:id="904"/>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904"/>
    <w:bookmarkStart w:name="z944" w:id="905"/>
    <w:p>
      <w:pPr>
        <w:spacing w:after="0"/>
        <w:ind w:left="0"/>
        <w:jc w:val="left"/>
      </w:pPr>
      <w:r>
        <w:rPr>
          <w:rFonts w:ascii="Times New Roman"/>
          <w:b/>
          <w:i w:val="false"/>
          <w:color w:val="000000"/>
        </w:rPr>
        <w:t xml:space="preserve"> 4-тарау. Департаменттің мүлкi</w:t>
      </w:r>
    </w:p>
    <w:bookmarkEnd w:id="905"/>
    <w:bookmarkStart w:name="z945" w:id="906"/>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906"/>
    <w:bookmarkStart w:name="z946" w:id="907"/>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907"/>
    <w:bookmarkStart w:name="z947" w:id="908"/>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908"/>
    <w:bookmarkStart w:name="z948" w:id="909"/>
    <w:p>
      <w:pPr>
        <w:spacing w:after="0"/>
        <w:ind w:left="0"/>
        <w:jc w:val="left"/>
      </w:pPr>
      <w:r>
        <w:rPr>
          <w:rFonts w:ascii="Times New Roman"/>
          <w:b/>
          <w:i w:val="false"/>
          <w:color w:val="000000"/>
        </w:rPr>
        <w:t xml:space="preserve"> 5-тарау. Департаментті қайта ұйымдастыру және тарату</w:t>
      </w:r>
    </w:p>
    <w:bookmarkEnd w:id="909"/>
    <w:bookmarkStart w:name="z949" w:id="910"/>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11-қосымша</w:t>
            </w:r>
          </w:p>
        </w:tc>
      </w:tr>
    </w:tbl>
    <w:bookmarkStart w:name="z951" w:id="911"/>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 туралы ереже</w:t>
      </w:r>
    </w:p>
    <w:bookmarkEnd w:id="911"/>
    <w:bookmarkStart w:name="z952" w:id="912"/>
    <w:p>
      <w:pPr>
        <w:spacing w:after="0"/>
        <w:ind w:left="0"/>
        <w:jc w:val="left"/>
      </w:pPr>
      <w:r>
        <w:rPr>
          <w:rFonts w:ascii="Times New Roman"/>
          <w:b/>
          <w:i w:val="false"/>
          <w:color w:val="000000"/>
        </w:rPr>
        <w:t xml:space="preserve"> 1-тарау. Жалпы ережелер</w:t>
      </w:r>
    </w:p>
    <w:bookmarkEnd w:id="912"/>
    <w:bookmarkStart w:name="z953" w:id="913"/>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913"/>
    <w:bookmarkStart w:name="z954" w:id="9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14"/>
    <w:bookmarkStart w:name="z955" w:id="91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15"/>
    <w:bookmarkStart w:name="z956" w:id="91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916"/>
    <w:bookmarkStart w:name="z957" w:id="91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917"/>
    <w:bookmarkStart w:name="z958" w:id="91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918"/>
    <w:bookmarkStart w:name="z959" w:id="919"/>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919"/>
    <w:bookmarkStart w:name="z960" w:id="920"/>
    <w:p>
      <w:pPr>
        <w:spacing w:after="0"/>
        <w:ind w:left="0"/>
        <w:jc w:val="both"/>
      </w:pPr>
      <w:r>
        <w:rPr>
          <w:rFonts w:ascii="Times New Roman"/>
          <w:b w:val="false"/>
          <w:i w:val="false"/>
          <w:color w:val="000000"/>
          <w:sz w:val="28"/>
        </w:rPr>
        <w:t>
      8. Департаменттің орналасқан жері: 120008, Қазақстан Республикасы, Қызылорда облысы, Қызылорда қаласы, Абай Құнанбаев даңғылы, 52.</w:t>
      </w:r>
    </w:p>
    <w:bookmarkEnd w:id="920"/>
    <w:bookmarkStart w:name="z961" w:id="921"/>
    <w:p>
      <w:pPr>
        <w:spacing w:after="0"/>
        <w:ind w:left="0"/>
        <w:jc w:val="both"/>
      </w:pPr>
      <w:r>
        <w:rPr>
          <w:rFonts w:ascii="Times New Roman"/>
          <w:b w:val="false"/>
          <w:i w:val="false"/>
          <w:color w:val="000000"/>
          <w:sz w:val="28"/>
        </w:rPr>
        <w:t>
      9. Мемлекеттік органның толық атауы:</w:t>
      </w:r>
    </w:p>
    <w:bookmarkEnd w:id="921"/>
    <w:bookmarkStart w:name="z962" w:id="92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Қызылорда облысы тұтынушылардың құқықтарын қорғау департаменті" республикалық мемлекеттік мекемесі;</w:t>
      </w:r>
    </w:p>
    <w:bookmarkEnd w:id="922"/>
    <w:bookmarkStart w:name="z963" w:id="92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Кызылординской области Комитета по защите прав потребителей Министерства торговли и интеграции Республики Казахстан".</w:t>
      </w:r>
    </w:p>
    <w:bookmarkEnd w:id="923"/>
    <w:bookmarkStart w:name="z964" w:id="9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24"/>
    <w:bookmarkStart w:name="z965" w:id="925"/>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925"/>
    <w:bookmarkStart w:name="z966" w:id="926"/>
    <w:p>
      <w:pPr>
        <w:spacing w:after="0"/>
        <w:ind w:left="0"/>
        <w:jc w:val="both"/>
      </w:pPr>
      <w:r>
        <w:rPr>
          <w:rFonts w:ascii="Times New Roman"/>
          <w:b w:val="false"/>
          <w:i w:val="false"/>
          <w:color w:val="000000"/>
          <w:sz w:val="28"/>
        </w:rPr>
        <w:t>
      12. Департаментке кәсіпкерлік субъектілерімен</w:t>
      </w:r>
    </w:p>
    <w:bookmarkEnd w:id="926"/>
    <w:bookmarkStart w:name="z967" w:id="927"/>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927"/>
    <w:bookmarkStart w:name="z968" w:id="92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928"/>
    <w:bookmarkStart w:name="z969" w:id="92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29"/>
    <w:bookmarkStart w:name="z970" w:id="930"/>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930"/>
    <w:bookmarkStart w:name="z971" w:id="931"/>
    <w:p>
      <w:pPr>
        <w:spacing w:after="0"/>
        <w:ind w:left="0"/>
        <w:jc w:val="both"/>
      </w:pPr>
      <w:r>
        <w:rPr>
          <w:rFonts w:ascii="Times New Roman"/>
          <w:b w:val="false"/>
          <w:i w:val="false"/>
          <w:color w:val="000000"/>
          <w:sz w:val="28"/>
        </w:rPr>
        <w:t>
      14. Құқықтары мен міндеттері:</w:t>
      </w:r>
    </w:p>
    <w:bookmarkEnd w:id="931"/>
    <w:bookmarkStart w:name="z972" w:id="932"/>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932"/>
    <w:bookmarkStart w:name="z973" w:id="933"/>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933"/>
    <w:bookmarkStart w:name="z974" w:id="934"/>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934"/>
    <w:bookmarkStart w:name="z975" w:id="935"/>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935"/>
    <w:bookmarkStart w:name="z976" w:id="936"/>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936"/>
    <w:bookmarkStart w:name="z977" w:id="937"/>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937"/>
    <w:bookmarkStart w:name="z978" w:id="938"/>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938"/>
    <w:bookmarkStart w:name="z979" w:id="939"/>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939"/>
    <w:bookmarkStart w:name="z980" w:id="940"/>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940"/>
    <w:bookmarkStart w:name="z981" w:id="941"/>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941"/>
    <w:bookmarkStart w:name="z982" w:id="942"/>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942"/>
    <w:bookmarkStart w:name="z983" w:id="943"/>
    <w:p>
      <w:pPr>
        <w:spacing w:after="0"/>
        <w:ind w:left="0"/>
        <w:jc w:val="both"/>
      </w:pPr>
      <w:r>
        <w:rPr>
          <w:rFonts w:ascii="Times New Roman"/>
          <w:b w:val="false"/>
          <w:i w:val="false"/>
          <w:color w:val="000000"/>
          <w:sz w:val="28"/>
        </w:rPr>
        <w:t>
      15. Функциялары:</w:t>
      </w:r>
    </w:p>
    <w:bookmarkEnd w:id="943"/>
    <w:bookmarkStart w:name="z984" w:id="944"/>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944"/>
    <w:bookmarkStart w:name="z985" w:id="945"/>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945"/>
    <w:bookmarkStart w:name="z986" w:id="946"/>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946"/>
    <w:bookmarkStart w:name="z987" w:id="947"/>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947"/>
    <w:bookmarkStart w:name="z988" w:id="948"/>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948"/>
    <w:bookmarkStart w:name="z989" w:id="949"/>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949"/>
    <w:bookmarkStart w:name="z990" w:id="950"/>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950"/>
    <w:bookmarkStart w:name="z991" w:id="951"/>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951"/>
    <w:bookmarkStart w:name="z992" w:id="952"/>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952"/>
    <w:bookmarkStart w:name="z993" w:id="953"/>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953"/>
    <w:bookmarkStart w:name="z994" w:id="954"/>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954"/>
    <w:bookmarkStart w:name="z995" w:id="955"/>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955"/>
    <w:bookmarkStart w:name="z996" w:id="956"/>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956"/>
    <w:bookmarkStart w:name="z997" w:id="957"/>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957"/>
    <w:bookmarkStart w:name="z998" w:id="95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958"/>
    <w:bookmarkStart w:name="z999" w:id="95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59"/>
    <w:bookmarkStart w:name="z1000" w:id="960"/>
    <w:p>
      <w:pPr>
        <w:spacing w:after="0"/>
        <w:ind w:left="0"/>
        <w:jc w:val="both"/>
      </w:pPr>
      <w:r>
        <w:rPr>
          <w:rFonts w:ascii="Times New Roman"/>
          <w:b w:val="false"/>
          <w:i w:val="false"/>
          <w:color w:val="000000"/>
          <w:sz w:val="28"/>
        </w:rPr>
        <w:t>
      18. Департамент басшысының өкілеттіктері:</w:t>
      </w:r>
    </w:p>
    <w:bookmarkEnd w:id="960"/>
    <w:bookmarkStart w:name="z1001" w:id="961"/>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961"/>
    <w:bookmarkStart w:name="z1002" w:id="962"/>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962"/>
    <w:bookmarkStart w:name="z1003" w:id="963"/>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963"/>
    <w:bookmarkStart w:name="z1004" w:id="964"/>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964"/>
    <w:bookmarkStart w:name="z1005" w:id="965"/>
    <w:p>
      <w:pPr>
        <w:spacing w:after="0"/>
        <w:ind w:left="0"/>
        <w:jc w:val="both"/>
      </w:pPr>
      <w:r>
        <w:rPr>
          <w:rFonts w:ascii="Times New Roman"/>
          <w:b w:val="false"/>
          <w:i w:val="false"/>
          <w:color w:val="000000"/>
          <w:sz w:val="28"/>
        </w:rPr>
        <w:t>
      5) Департаменттің бұйрықтарына қол қояды;</w:t>
      </w:r>
    </w:p>
    <w:bookmarkEnd w:id="965"/>
    <w:bookmarkStart w:name="z1006" w:id="966"/>
    <w:p>
      <w:pPr>
        <w:spacing w:after="0"/>
        <w:ind w:left="0"/>
        <w:jc w:val="both"/>
      </w:pPr>
      <w:r>
        <w:rPr>
          <w:rFonts w:ascii="Times New Roman"/>
          <w:b w:val="false"/>
          <w:i w:val="false"/>
          <w:color w:val="000000"/>
          <w:sz w:val="28"/>
        </w:rPr>
        <w:t>
      6) Департаменттің жұмыс жоспарын бекітеді;</w:t>
      </w:r>
    </w:p>
    <w:bookmarkEnd w:id="966"/>
    <w:bookmarkStart w:name="z1007" w:id="967"/>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967"/>
    <w:bookmarkStart w:name="z1008" w:id="968"/>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968"/>
    <w:bookmarkStart w:name="z1009" w:id="969"/>
    <w:p>
      <w:pPr>
        <w:spacing w:after="0"/>
        <w:ind w:left="0"/>
        <w:jc w:val="left"/>
      </w:pPr>
      <w:r>
        <w:rPr>
          <w:rFonts w:ascii="Times New Roman"/>
          <w:b/>
          <w:i w:val="false"/>
          <w:color w:val="000000"/>
        </w:rPr>
        <w:t xml:space="preserve"> 4-тарау. Департаменттің мүлкi</w:t>
      </w:r>
    </w:p>
    <w:bookmarkEnd w:id="969"/>
    <w:bookmarkStart w:name="z1010" w:id="970"/>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970"/>
    <w:bookmarkStart w:name="z1011" w:id="971"/>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971"/>
    <w:bookmarkStart w:name="z1012" w:id="972"/>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972"/>
    <w:bookmarkStart w:name="z1013" w:id="973"/>
    <w:p>
      <w:pPr>
        <w:spacing w:after="0"/>
        <w:ind w:left="0"/>
        <w:jc w:val="left"/>
      </w:pPr>
      <w:r>
        <w:rPr>
          <w:rFonts w:ascii="Times New Roman"/>
          <w:b/>
          <w:i w:val="false"/>
          <w:color w:val="000000"/>
        </w:rPr>
        <w:t xml:space="preserve"> 5-тарау. Департаментті қайта ұйымдастыру және тарату</w:t>
      </w:r>
    </w:p>
    <w:bookmarkEnd w:id="973"/>
    <w:bookmarkStart w:name="z1014" w:id="974"/>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12-қосымша</w:t>
            </w:r>
          </w:p>
        </w:tc>
      </w:tr>
    </w:tbl>
    <w:bookmarkStart w:name="z1016" w:id="975"/>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 туралы ереже</w:t>
      </w:r>
    </w:p>
    <w:bookmarkEnd w:id="975"/>
    <w:bookmarkStart w:name="z1017" w:id="976"/>
    <w:p>
      <w:pPr>
        <w:spacing w:after="0"/>
        <w:ind w:left="0"/>
        <w:jc w:val="left"/>
      </w:pPr>
      <w:r>
        <w:rPr>
          <w:rFonts w:ascii="Times New Roman"/>
          <w:b/>
          <w:i w:val="false"/>
          <w:color w:val="000000"/>
        </w:rPr>
        <w:t xml:space="preserve"> 1-тарау. Жалпы ережелер</w:t>
      </w:r>
    </w:p>
    <w:bookmarkEnd w:id="976"/>
    <w:bookmarkStart w:name="z1018" w:id="977"/>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977"/>
    <w:bookmarkStart w:name="z1019" w:id="97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78"/>
    <w:bookmarkStart w:name="z1020" w:id="97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79"/>
    <w:bookmarkStart w:name="z1021" w:id="980"/>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980"/>
    <w:bookmarkStart w:name="z1022" w:id="981"/>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981"/>
    <w:bookmarkStart w:name="z1023" w:id="98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982"/>
    <w:bookmarkStart w:name="z1024" w:id="983"/>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983"/>
    <w:bookmarkStart w:name="z1025" w:id="984"/>
    <w:p>
      <w:pPr>
        <w:spacing w:after="0"/>
        <w:ind w:left="0"/>
        <w:jc w:val="both"/>
      </w:pPr>
      <w:r>
        <w:rPr>
          <w:rFonts w:ascii="Times New Roman"/>
          <w:b w:val="false"/>
          <w:i w:val="false"/>
          <w:color w:val="000000"/>
          <w:sz w:val="28"/>
        </w:rPr>
        <w:t>
      8. Департаменттің орналасқан жері: 130000, Қазақстан Республикасы, Маңғыстау облысы, Ақтау қаласы, 9-шы шағын аудан., ғимарат 23 а.</w:t>
      </w:r>
    </w:p>
    <w:bookmarkEnd w:id="984"/>
    <w:bookmarkStart w:name="z1026" w:id="985"/>
    <w:p>
      <w:pPr>
        <w:spacing w:after="0"/>
        <w:ind w:left="0"/>
        <w:jc w:val="both"/>
      </w:pPr>
      <w:r>
        <w:rPr>
          <w:rFonts w:ascii="Times New Roman"/>
          <w:b w:val="false"/>
          <w:i w:val="false"/>
          <w:color w:val="000000"/>
          <w:sz w:val="28"/>
        </w:rPr>
        <w:t>
      9. Мемлекеттік органның толық атауы:</w:t>
      </w:r>
    </w:p>
    <w:bookmarkEnd w:id="985"/>
    <w:bookmarkStart w:name="z1027" w:id="98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Маңғыстау облысы тұтынушылардың құқықтарын қорғау департаменті" республикалық мемлекеттік мекемесі;</w:t>
      </w:r>
    </w:p>
    <w:bookmarkEnd w:id="986"/>
    <w:bookmarkStart w:name="z1028" w:id="987"/>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Мангистауской области Комитета по защите прав потребителей Министерства торговли и интеграции Республики Казахстан".</w:t>
      </w:r>
    </w:p>
    <w:bookmarkEnd w:id="987"/>
    <w:bookmarkStart w:name="z1029" w:id="98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88"/>
    <w:bookmarkStart w:name="z1030" w:id="989"/>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989"/>
    <w:bookmarkStart w:name="z1031" w:id="990"/>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990"/>
    <w:bookmarkStart w:name="z1032" w:id="991"/>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991"/>
    <w:bookmarkStart w:name="z1033" w:id="99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992"/>
    <w:bookmarkStart w:name="z1034" w:id="99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93"/>
    <w:bookmarkStart w:name="z1035" w:id="994"/>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994"/>
    <w:bookmarkStart w:name="z1036" w:id="995"/>
    <w:p>
      <w:pPr>
        <w:spacing w:after="0"/>
        <w:ind w:left="0"/>
        <w:jc w:val="both"/>
      </w:pPr>
      <w:r>
        <w:rPr>
          <w:rFonts w:ascii="Times New Roman"/>
          <w:b w:val="false"/>
          <w:i w:val="false"/>
          <w:color w:val="000000"/>
          <w:sz w:val="28"/>
        </w:rPr>
        <w:t>
      14. Құқықтары мен міндеттері:</w:t>
      </w:r>
    </w:p>
    <w:bookmarkEnd w:id="995"/>
    <w:bookmarkStart w:name="z1037" w:id="996"/>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996"/>
    <w:bookmarkStart w:name="z1038" w:id="997"/>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997"/>
    <w:bookmarkStart w:name="z1039" w:id="998"/>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998"/>
    <w:bookmarkStart w:name="z1040" w:id="999"/>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999"/>
    <w:bookmarkStart w:name="z1041" w:id="1000"/>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000"/>
    <w:bookmarkStart w:name="z1042" w:id="1001"/>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001"/>
    <w:bookmarkStart w:name="z1043" w:id="1002"/>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002"/>
    <w:bookmarkStart w:name="z1044" w:id="1003"/>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1003"/>
    <w:bookmarkStart w:name="z1045" w:id="1004"/>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004"/>
    <w:bookmarkStart w:name="z1046" w:id="1005"/>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1005"/>
    <w:bookmarkStart w:name="z1047" w:id="1006"/>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1006"/>
    <w:bookmarkStart w:name="z1048" w:id="1007"/>
    <w:p>
      <w:pPr>
        <w:spacing w:after="0"/>
        <w:ind w:left="0"/>
        <w:jc w:val="both"/>
      </w:pPr>
      <w:r>
        <w:rPr>
          <w:rFonts w:ascii="Times New Roman"/>
          <w:b w:val="false"/>
          <w:i w:val="false"/>
          <w:color w:val="000000"/>
          <w:sz w:val="28"/>
        </w:rPr>
        <w:t>
      15. Функциялары:</w:t>
      </w:r>
    </w:p>
    <w:bookmarkEnd w:id="1007"/>
    <w:bookmarkStart w:name="z1049" w:id="1008"/>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008"/>
    <w:bookmarkStart w:name="z1050" w:id="1009"/>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009"/>
    <w:bookmarkStart w:name="z1051" w:id="1010"/>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010"/>
    <w:bookmarkStart w:name="z1052" w:id="1011"/>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011"/>
    <w:bookmarkStart w:name="z1053" w:id="1012"/>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1012"/>
    <w:bookmarkStart w:name="z1054" w:id="1013"/>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013"/>
    <w:bookmarkStart w:name="z1055" w:id="1014"/>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014"/>
    <w:bookmarkStart w:name="z1056" w:id="1015"/>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1015"/>
    <w:bookmarkStart w:name="z1057" w:id="1016"/>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1016"/>
    <w:bookmarkStart w:name="z1058" w:id="1017"/>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1017"/>
    <w:bookmarkStart w:name="z1059" w:id="1018"/>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018"/>
    <w:bookmarkStart w:name="z1060" w:id="1019"/>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019"/>
    <w:bookmarkStart w:name="z1061" w:id="1020"/>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1020"/>
    <w:bookmarkStart w:name="z1062" w:id="1021"/>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021"/>
    <w:bookmarkStart w:name="z1063" w:id="102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022"/>
    <w:bookmarkStart w:name="z1064" w:id="102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23"/>
    <w:bookmarkStart w:name="z1065" w:id="1024"/>
    <w:p>
      <w:pPr>
        <w:spacing w:after="0"/>
        <w:ind w:left="0"/>
        <w:jc w:val="both"/>
      </w:pPr>
      <w:r>
        <w:rPr>
          <w:rFonts w:ascii="Times New Roman"/>
          <w:b w:val="false"/>
          <w:i w:val="false"/>
          <w:color w:val="000000"/>
          <w:sz w:val="28"/>
        </w:rPr>
        <w:t>
      18. Департамент басшысының өкілеттіктері:</w:t>
      </w:r>
    </w:p>
    <w:bookmarkEnd w:id="1024"/>
    <w:bookmarkStart w:name="z1066" w:id="1025"/>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025"/>
    <w:bookmarkStart w:name="z1067" w:id="1026"/>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026"/>
    <w:bookmarkStart w:name="z1068" w:id="1027"/>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027"/>
    <w:bookmarkStart w:name="z1069" w:id="1028"/>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028"/>
    <w:bookmarkStart w:name="z1070" w:id="1029"/>
    <w:p>
      <w:pPr>
        <w:spacing w:after="0"/>
        <w:ind w:left="0"/>
        <w:jc w:val="both"/>
      </w:pPr>
      <w:r>
        <w:rPr>
          <w:rFonts w:ascii="Times New Roman"/>
          <w:b w:val="false"/>
          <w:i w:val="false"/>
          <w:color w:val="000000"/>
          <w:sz w:val="28"/>
        </w:rPr>
        <w:t>
      5) Департаменттің бұйрықтарына қол қояды;</w:t>
      </w:r>
    </w:p>
    <w:bookmarkEnd w:id="1029"/>
    <w:bookmarkStart w:name="z1071" w:id="1030"/>
    <w:p>
      <w:pPr>
        <w:spacing w:after="0"/>
        <w:ind w:left="0"/>
        <w:jc w:val="both"/>
      </w:pPr>
      <w:r>
        <w:rPr>
          <w:rFonts w:ascii="Times New Roman"/>
          <w:b w:val="false"/>
          <w:i w:val="false"/>
          <w:color w:val="000000"/>
          <w:sz w:val="28"/>
        </w:rPr>
        <w:t>
      6) Департаменттің жұмыс жоспарын бекітеді;</w:t>
      </w:r>
    </w:p>
    <w:bookmarkEnd w:id="1030"/>
    <w:bookmarkStart w:name="z1072" w:id="1031"/>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031"/>
    <w:bookmarkStart w:name="z1073" w:id="1032"/>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032"/>
    <w:bookmarkStart w:name="z1074" w:id="1033"/>
    <w:p>
      <w:pPr>
        <w:spacing w:after="0"/>
        <w:ind w:left="0"/>
        <w:jc w:val="left"/>
      </w:pPr>
      <w:r>
        <w:rPr>
          <w:rFonts w:ascii="Times New Roman"/>
          <w:b/>
          <w:i w:val="false"/>
          <w:color w:val="000000"/>
        </w:rPr>
        <w:t xml:space="preserve"> 4-тарау. Департаменттің мүлкi</w:t>
      </w:r>
    </w:p>
    <w:bookmarkEnd w:id="1033"/>
    <w:bookmarkStart w:name="z1075" w:id="1034"/>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034"/>
    <w:bookmarkStart w:name="z1076" w:id="1035"/>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035"/>
    <w:bookmarkStart w:name="z1077" w:id="1036"/>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036"/>
    <w:bookmarkStart w:name="z1078" w:id="1037"/>
    <w:p>
      <w:pPr>
        <w:spacing w:after="0"/>
        <w:ind w:left="0"/>
        <w:jc w:val="left"/>
      </w:pPr>
      <w:r>
        <w:rPr>
          <w:rFonts w:ascii="Times New Roman"/>
          <w:b/>
          <w:i w:val="false"/>
          <w:color w:val="000000"/>
        </w:rPr>
        <w:t xml:space="preserve"> 5-тарау. Департаментті қайта ұйымдастыру және тарату</w:t>
      </w:r>
    </w:p>
    <w:bookmarkEnd w:id="1037"/>
    <w:bookmarkStart w:name="z1079" w:id="1038"/>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13-қосымша</w:t>
            </w:r>
          </w:p>
        </w:tc>
      </w:tr>
    </w:tbl>
    <w:bookmarkStart w:name="z1081" w:id="1039"/>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 туралы ереже</w:t>
      </w:r>
    </w:p>
    <w:bookmarkEnd w:id="1039"/>
    <w:bookmarkStart w:name="z1082" w:id="1040"/>
    <w:p>
      <w:pPr>
        <w:spacing w:after="0"/>
        <w:ind w:left="0"/>
        <w:jc w:val="left"/>
      </w:pPr>
      <w:r>
        <w:rPr>
          <w:rFonts w:ascii="Times New Roman"/>
          <w:b/>
          <w:i w:val="false"/>
          <w:color w:val="000000"/>
        </w:rPr>
        <w:t xml:space="preserve"> 1-тарау. Жалпы ережелер</w:t>
      </w:r>
    </w:p>
    <w:bookmarkEnd w:id="1040"/>
    <w:bookmarkStart w:name="z1083" w:id="1041"/>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1041"/>
    <w:bookmarkStart w:name="z1084" w:id="104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42"/>
    <w:bookmarkStart w:name="z1085" w:id="104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43"/>
    <w:bookmarkStart w:name="z1086" w:id="104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044"/>
    <w:bookmarkStart w:name="z1087" w:id="104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045"/>
    <w:bookmarkStart w:name="z1088" w:id="104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046"/>
    <w:bookmarkStart w:name="z1089" w:id="1047"/>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047"/>
    <w:bookmarkStart w:name="z1090" w:id="1048"/>
    <w:p>
      <w:pPr>
        <w:spacing w:after="0"/>
        <w:ind w:left="0"/>
        <w:jc w:val="both"/>
      </w:pPr>
      <w:r>
        <w:rPr>
          <w:rFonts w:ascii="Times New Roman"/>
          <w:b w:val="false"/>
          <w:i w:val="false"/>
          <w:color w:val="000000"/>
          <w:sz w:val="28"/>
        </w:rPr>
        <w:t>
      8. Департаменттің орналасқан жері: 140000, Қазақстан Республикасы, Павлодар облысы, Павлодар қаласы, Қ. Сәтбаев көшесі, құрылыс 136.</w:t>
      </w:r>
    </w:p>
    <w:bookmarkEnd w:id="1048"/>
    <w:bookmarkStart w:name="z1091" w:id="1049"/>
    <w:p>
      <w:pPr>
        <w:spacing w:after="0"/>
        <w:ind w:left="0"/>
        <w:jc w:val="both"/>
      </w:pPr>
      <w:r>
        <w:rPr>
          <w:rFonts w:ascii="Times New Roman"/>
          <w:b w:val="false"/>
          <w:i w:val="false"/>
          <w:color w:val="000000"/>
          <w:sz w:val="28"/>
        </w:rPr>
        <w:t>
      9. Мемлекеттік органның толық атауы:</w:t>
      </w:r>
    </w:p>
    <w:bookmarkEnd w:id="1049"/>
    <w:bookmarkStart w:name="z1092" w:id="105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w:t>
      </w:r>
    </w:p>
    <w:bookmarkEnd w:id="1050"/>
    <w:bookmarkStart w:name="z1093" w:id="105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Павлодарской области Комитета по защите прав потребителей Министерства торговли и интеграции Республики Казахстан".</w:t>
      </w:r>
    </w:p>
    <w:bookmarkEnd w:id="1051"/>
    <w:bookmarkStart w:name="z1094" w:id="10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52"/>
    <w:bookmarkStart w:name="z1095" w:id="1053"/>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053"/>
    <w:bookmarkStart w:name="z1096" w:id="1054"/>
    <w:p>
      <w:pPr>
        <w:spacing w:after="0"/>
        <w:ind w:left="0"/>
        <w:jc w:val="both"/>
      </w:pPr>
      <w:r>
        <w:rPr>
          <w:rFonts w:ascii="Times New Roman"/>
          <w:b w:val="false"/>
          <w:i w:val="false"/>
          <w:color w:val="000000"/>
          <w:sz w:val="28"/>
        </w:rPr>
        <w:t>
      12. Департаментке кәсіпкерлік субъектілерімен</w:t>
      </w:r>
    </w:p>
    <w:bookmarkEnd w:id="1054"/>
    <w:bookmarkStart w:name="z1097" w:id="1055"/>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1055"/>
    <w:bookmarkStart w:name="z1098" w:id="105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56"/>
    <w:bookmarkStart w:name="z1099" w:id="105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57"/>
    <w:bookmarkStart w:name="z1100" w:id="1058"/>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1058"/>
    <w:bookmarkStart w:name="z1101" w:id="1059"/>
    <w:p>
      <w:pPr>
        <w:spacing w:after="0"/>
        <w:ind w:left="0"/>
        <w:jc w:val="both"/>
      </w:pPr>
      <w:r>
        <w:rPr>
          <w:rFonts w:ascii="Times New Roman"/>
          <w:b w:val="false"/>
          <w:i w:val="false"/>
          <w:color w:val="000000"/>
          <w:sz w:val="28"/>
        </w:rPr>
        <w:t>
      14. Құқықтары мен міндеттері:</w:t>
      </w:r>
    </w:p>
    <w:bookmarkEnd w:id="1059"/>
    <w:bookmarkStart w:name="z1102" w:id="1060"/>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1060"/>
    <w:bookmarkStart w:name="z1103" w:id="1061"/>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061"/>
    <w:bookmarkStart w:name="z1104" w:id="1062"/>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062"/>
    <w:bookmarkStart w:name="z1105" w:id="1063"/>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063"/>
    <w:bookmarkStart w:name="z1106" w:id="1064"/>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064"/>
    <w:bookmarkStart w:name="z1107" w:id="1065"/>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065"/>
    <w:bookmarkStart w:name="z1108" w:id="1066"/>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066"/>
    <w:bookmarkStart w:name="z1109" w:id="1067"/>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1067"/>
    <w:bookmarkStart w:name="z1110" w:id="1068"/>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068"/>
    <w:bookmarkStart w:name="z1111" w:id="1069"/>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1069"/>
    <w:bookmarkStart w:name="z1112" w:id="1070"/>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1070"/>
    <w:bookmarkStart w:name="z1113" w:id="1071"/>
    <w:p>
      <w:pPr>
        <w:spacing w:after="0"/>
        <w:ind w:left="0"/>
        <w:jc w:val="both"/>
      </w:pPr>
      <w:r>
        <w:rPr>
          <w:rFonts w:ascii="Times New Roman"/>
          <w:b w:val="false"/>
          <w:i w:val="false"/>
          <w:color w:val="000000"/>
          <w:sz w:val="28"/>
        </w:rPr>
        <w:t>
      15. Функциялары:</w:t>
      </w:r>
    </w:p>
    <w:bookmarkEnd w:id="1071"/>
    <w:bookmarkStart w:name="z1114" w:id="1072"/>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072"/>
    <w:bookmarkStart w:name="z1115" w:id="1073"/>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073"/>
    <w:bookmarkStart w:name="z1116" w:id="1074"/>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074"/>
    <w:bookmarkStart w:name="z1117" w:id="1075"/>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075"/>
    <w:bookmarkStart w:name="z1118" w:id="1076"/>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1076"/>
    <w:bookmarkStart w:name="z1119" w:id="1077"/>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077"/>
    <w:bookmarkStart w:name="z1120" w:id="1078"/>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078"/>
    <w:bookmarkStart w:name="z1121" w:id="1079"/>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1079"/>
    <w:bookmarkStart w:name="z1122" w:id="1080"/>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1080"/>
    <w:bookmarkStart w:name="z1123" w:id="1081"/>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1081"/>
    <w:bookmarkStart w:name="z1124" w:id="1082"/>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082"/>
    <w:bookmarkStart w:name="z1125" w:id="1083"/>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083"/>
    <w:bookmarkStart w:name="z1126" w:id="1084"/>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1084"/>
    <w:bookmarkStart w:name="z1127" w:id="1085"/>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085"/>
    <w:bookmarkStart w:name="z1128" w:id="108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086"/>
    <w:bookmarkStart w:name="z1129" w:id="108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87"/>
    <w:bookmarkStart w:name="z1130" w:id="1088"/>
    <w:p>
      <w:pPr>
        <w:spacing w:after="0"/>
        <w:ind w:left="0"/>
        <w:jc w:val="both"/>
      </w:pPr>
      <w:r>
        <w:rPr>
          <w:rFonts w:ascii="Times New Roman"/>
          <w:b w:val="false"/>
          <w:i w:val="false"/>
          <w:color w:val="000000"/>
          <w:sz w:val="28"/>
        </w:rPr>
        <w:t>
      18. Департамент басшысының өкілеттіктері:</w:t>
      </w:r>
    </w:p>
    <w:bookmarkEnd w:id="1088"/>
    <w:bookmarkStart w:name="z1131" w:id="108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089"/>
    <w:bookmarkStart w:name="z1132" w:id="1090"/>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090"/>
    <w:bookmarkStart w:name="z1133" w:id="1091"/>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091"/>
    <w:bookmarkStart w:name="z1134" w:id="1092"/>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092"/>
    <w:bookmarkStart w:name="z1135" w:id="1093"/>
    <w:p>
      <w:pPr>
        <w:spacing w:after="0"/>
        <w:ind w:left="0"/>
        <w:jc w:val="both"/>
      </w:pPr>
      <w:r>
        <w:rPr>
          <w:rFonts w:ascii="Times New Roman"/>
          <w:b w:val="false"/>
          <w:i w:val="false"/>
          <w:color w:val="000000"/>
          <w:sz w:val="28"/>
        </w:rPr>
        <w:t>
      5) Департаменттің бұйрықтарына қол қояды;</w:t>
      </w:r>
    </w:p>
    <w:bookmarkEnd w:id="1093"/>
    <w:bookmarkStart w:name="z1136" w:id="1094"/>
    <w:p>
      <w:pPr>
        <w:spacing w:after="0"/>
        <w:ind w:left="0"/>
        <w:jc w:val="both"/>
      </w:pPr>
      <w:r>
        <w:rPr>
          <w:rFonts w:ascii="Times New Roman"/>
          <w:b w:val="false"/>
          <w:i w:val="false"/>
          <w:color w:val="000000"/>
          <w:sz w:val="28"/>
        </w:rPr>
        <w:t>
      6) Департаменттің жұмыс жоспарын бекітеді;</w:t>
      </w:r>
    </w:p>
    <w:bookmarkEnd w:id="1094"/>
    <w:bookmarkStart w:name="z1137" w:id="1095"/>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095"/>
    <w:bookmarkStart w:name="z1138" w:id="1096"/>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096"/>
    <w:bookmarkStart w:name="z1139" w:id="1097"/>
    <w:p>
      <w:pPr>
        <w:spacing w:after="0"/>
        <w:ind w:left="0"/>
        <w:jc w:val="left"/>
      </w:pPr>
      <w:r>
        <w:rPr>
          <w:rFonts w:ascii="Times New Roman"/>
          <w:b/>
          <w:i w:val="false"/>
          <w:color w:val="000000"/>
        </w:rPr>
        <w:t xml:space="preserve"> 4-тарау. Департаменттің мүлкi</w:t>
      </w:r>
    </w:p>
    <w:bookmarkEnd w:id="1097"/>
    <w:bookmarkStart w:name="z1140" w:id="1098"/>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098"/>
    <w:bookmarkStart w:name="z1141" w:id="1099"/>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099"/>
    <w:bookmarkStart w:name="z1142" w:id="1100"/>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100"/>
    <w:bookmarkStart w:name="z1143" w:id="1101"/>
    <w:p>
      <w:pPr>
        <w:spacing w:after="0"/>
        <w:ind w:left="0"/>
        <w:jc w:val="left"/>
      </w:pPr>
      <w:r>
        <w:rPr>
          <w:rFonts w:ascii="Times New Roman"/>
          <w:b/>
          <w:i w:val="false"/>
          <w:color w:val="000000"/>
        </w:rPr>
        <w:t xml:space="preserve"> 5-тарау. Департаментті қайта ұйымдастыру және тарату</w:t>
      </w:r>
    </w:p>
    <w:bookmarkEnd w:id="1101"/>
    <w:bookmarkStart w:name="z1144" w:id="1102"/>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14-қосымша</w:t>
            </w:r>
          </w:p>
        </w:tc>
      </w:tr>
    </w:tbl>
    <w:bookmarkStart w:name="z1146" w:id="1103"/>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Солтүстік Қазақстан облысы тұтынушылардың құқықтарын қорғау департаменті" республикалық мемлекеттік мекемесі туралы ереже</w:t>
      </w:r>
    </w:p>
    <w:bookmarkEnd w:id="1103"/>
    <w:bookmarkStart w:name="z1147" w:id="1104"/>
    <w:p>
      <w:pPr>
        <w:spacing w:after="0"/>
        <w:ind w:left="0"/>
        <w:jc w:val="left"/>
      </w:pPr>
      <w:r>
        <w:rPr>
          <w:rFonts w:ascii="Times New Roman"/>
          <w:b/>
          <w:i w:val="false"/>
          <w:color w:val="000000"/>
        </w:rPr>
        <w:t xml:space="preserve"> 1-тарау. Жалпы ережелер</w:t>
      </w:r>
    </w:p>
    <w:bookmarkEnd w:id="1104"/>
    <w:bookmarkStart w:name="z1148" w:id="1105"/>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Солтүстік Қазақстан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1105"/>
    <w:bookmarkStart w:name="z1149" w:id="110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06"/>
    <w:bookmarkStart w:name="z1150" w:id="110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07"/>
    <w:bookmarkStart w:name="z1151" w:id="110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108"/>
    <w:bookmarkStart w:name="z1152" w:id="110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109"/>
    <w:bookmarkStart w:name="z1153" w:id="111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110"/>
    <w:bookmarkStart w:name="z1154" w:id="1111"/>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111"/>
    <w:bookmarkStart w:name="z1155" w:id="1112"/>
    <w:p>
      <w:pPr>
        <w:spacing w:after="0"/>
        <w:ind w:left="0"/>
        <w:jc w:val="both"/>
      </w:pPr>
      <w:r>
        <w:rPr>
          <w:rFonts w:ascii="Times New Roman"/>
          <w:b w:val="false"/>
          <w:i w:val="false"/>
          <w:color w:val="000000"/>
          <w:sz w:val="28"/>
        </w:rPr>
        <w:t>
      8. Департаменттің орналасқан жері: 150007, Солтүстік Қазақстан облысы, Петропавл қаласы, Парковая көшесі, 57 "В" үй.</w:t>
      </w:r>
    </w:p>
    <w:bookmarkEnd w:id="1112"/>
    <w:bookmarkStart w:name="z1156" w:id="1113"/>
    <w:p>
      <w:pPr>
        <w:spacing w:after="0"/>
        <w:ind w:left="0"/>
        <w:jc w:val="both"/>
      </w:pPr>
      <w:r>
        <w:rPr>
          <w:rFonts w:ascii="Times New Roman"/>
          <w:b w:val="false"/>
          <w:i w:val="false"/>
          <w:color w:val="000000"/>
          <w:sz w:val="28"/>
        </w:rPr>
        <w:t>
      9. Мемлекеттік органның толық атауы:</w:t>
      </w:r>
    </w:p>
    <w:bookmarkEnd w:id="1113"/>
    <w:bookmarkStart w:name="z1157" w:id="1114"/>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Солтүстік Қазақстан облысы тұтынушылардың құқықтарын қорғау департаменті" республикалық мемлекеттік мекемесі;</w:t>
      </w:r>
    </w:p>
    <w:bookmarkEnd w:id="1114"/>
    <w:bookmarkStart w:name="z1158" w:id="1115"/>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Северо-Казахстанской области Комитета по защите прав потребителей Министерства торговли и интеграции Республики Казахстан".</w:t>
      </w:r>
    </w:p>
    <w:bookmarkEnd w:id="1115"/>
    <w:bookmarkStart w:name="z1159" w:id="11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16"/>
    <w:bookmarkStart w:name="z1160" w:id="111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117"/>
    <w:bookmarkStart w:name="z1161" w:id="1118"/>
    <w:p>
      <w:pPr>
        <w:spacing w:after="0"/>
        <w:ind w:left="0"/>
        <w:jc w:val="both"/>
      </w:pPr>
      <w:r>
        <w:rPr>
          <w:rFonts w:ascii="Times New Roman"/>
          <w:b w:val="false"/>
          <w:i w:val="false"/>
          <w:color w:val="000000"/>
          <w:sz w:val="28"/>
        </w:rPr>
        <w:t>
      12. Департаментке кәсіпкерлік субъектілерімен</w:t>
      </w:r>
    </w:p>
    <w:bookmarkEnd w:id="1118"/>
    <w:bookmarkStart w:name="z1162" w:id="1119"/>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1119"/>
    <w:bookmarkStart w:name="z1163" w:id="112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120"/>
    <w:bookmarkStart w:name="z1164" w:id="112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21"/>
    <w:bookmarkStart w:name="z1165" w:id="1122"/>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1122"/>
    <w:bookmarkStart w:name="z1166" w:id="1123"/>
    <w:p>
      <w:pPr>
        <w:spacing w:after="0"/>
        <w:ind w:left="0"/>
        <w:jc w:val="both"/>
      </w:pPr>
      <w:r>
        <w:rPr>
          <w:rFonts w:ascii="Times New Roman"/>
          <w:b w:val="false"/>
          <w:i w:val="false"/>
          <w:color w:val="000000"/>
          <w:sz w:val="28"/>
        </w:rPr>
        <w:t>
      14. Құқықтары мен міндеттері:</w:t>
      </w:r>
    </w:p>
    <w:bookmarkEnd w:id="1123"/>
    <w:bookmarkStart w:name="z1167" w:id="1124"/>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1124"/>
    <w:bookmarkStart w:name="z1168" w:id="1125"/>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125"/>
    <w:bookmarkStart w:name="z1169" w:id="1126"/>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126"/>
    <w:bookmarkStart w:name="z1170" w:id="1127"/>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127"/>
    <w:bookmarkStart w:name="z1171" w:id="1128"/>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128"/>
    <w:bookmarkStart w:name="z1172" w:id="1129"/>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129"/>
    <w:bookmarkStart w:name="z1173" w:id="1130"/>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130"/>
    <w:bookmarkStart w:name="z1174" w:id="1131"/>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1131"/>
    <w:bookmarkStart w:name="z1175" w:id="1132"/>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132"/>
    <w:bookmarkStart w:name="z1176" w:id="1133"/>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1133"/>
    <w:bookmarkStart w:name="z1177" w:id="1134"/>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1134"/>
    <w:bookmarkStart w:name="z1178" w:id="1135"/>
    <w:p>
      <w:pPr>
        <w:spacing w:after="0"/>
        <w:ind w:left="0"/>
        <w:jc w:val="both"/>
      </w:pPr>
      <w:r>
        <w:rPr>
          <w:rFonts w:ascii="Times New Roman"/>
          <w:b w:val="false"/>
          <w:i w:val="false"/>
          <w:color w:val="000000"/>
          <w:sz w:val="28"/>
        </w:rPr>
        <w:t>
      15. Функциялары:</w:t>
      </w:r>
    </w:p>
    <w:bookmarkEnd w:id="1135"/>
    <w:bookmarkStart w:name="z1179" w:id="1136"/>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136"/>
    <w:bookmarkStart w:name="z1180" w:id="1137"/>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137"/>
    <w:bookmarkStart w:name="z1181" w:id="1138"/>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138"/>
    <w:bookmarkStart w:name="z1182" w:id="1139"/>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139"/>
    <w:bookmarkStart w:name="z1183" w:id="1140"/>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1140"/>
    <w:bookmarkStart w:name="z1184" w:id="1141"/>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141"/>
    <w:bookmarkStart w:name="z1185" w:id="1142"/>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142"/>
    <w:bookmarkStart w:name="z1186" w:id="1143"/>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1143"/>
    <w:bookmarkStart w:name="z1187" w:id="1144"/>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1144"/>
    <w:bookmarkStart w:name="z1188" w:id="1145"/>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1145"/>
    <w:bookmarkStart w:name="z1189" w:id="1146"/>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146"/>
    <w:bookmarkStart w:name="z1190" w:id="1147"/>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147"/>
    <w:bookmarkStart w:name="z1191" w:id="1148"/>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1148"/>
    <w:bookmarkStart w:name="z1192" w:id="1149"/>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149"/>
    <w:bookmarkStart w:name="z1193" w:id="115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150"/>
    <w:bookmarkStart w:name="z1194" w:id="115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51"/>
    <w:bookmarkStart w:name="z1195" w:id="1152"/>
    <w:p>
      <w:pPr>
        <w:spacing w:after="0"/>
        <w:ind w:left="0"/>
        <w:jc w:val="both"/>
      </w:pPr>
      <w:r>
        <w:rPr>
          <w:rFonts w:ascii="Times New Roman"/>
          <w:b w:val="false"/>
          <w:i w:val="false"/>
          <w:color w:val="000000"/>
          <w:sz w:val="28"/>
        </w:rPr>
        <w:t>
      18. Департамент басшысының өкілеттіктері:</w:t>
      </w:r>
    </w:p>
    <w:bookmarkEnd w:id="1152"/>
    <w:bookmarkStart w:name="z1196" w:id="115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153"/>
    <w:bookmarkStart w:name="z1197" w:id="1154"/>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154"/>
    <w:bookmarkStart w:name="z1198" w:id="1155"/>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155"/>
    <w:bookmarkStart w:name="z1199" w:id="1156"/>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bookmarkEnd w:id="1156"/>
    <w:bookmarkStart w:name="z1200" w:id="1157"/>
    <w:p>
      <w:pPr>
        <w:spacing w:after="0"/>
        <w:ind w:left="0"/>
        <w:jc w:val="both"/>
      </w:pPr>
      <w:r>
        <w:rPr>
          <w:rFonts w:ascii="Times New Roman"/>
          <w:b w:val="false"/>
          <w:i w:val="false"/>
          <w:color w:val="000000"/>
          <w:sz w:val="28"/>
        </w:rPr>
        <w:t>
      5) Департаменттің бұйрықтарына қол қояды;</w:t>
      </w:r>
    </w:p>
    <w:bookmarkEnd w:id="1157"/>
    <w:bookmarkStart w:name="z1201" w:id="1158"/>
    <w:p>
      <w:pPr>
        <w:spacing w:after="0"/>
        <w:ind w:left="0"/>
        <w:jc w:val="both"/>
      </w:pPr>
      <w:r>
        <w:rPr>
          <w:rFonts w:ascii="Times New Roman"/>
          <w:b w:val="false"/>
          <w:i w:val="false"/>
          <w:color w:val="000000"/>
          <w:sz w:val="28"/>
        </w:rPr>
        <w:t>
      6) Департаменттің жұмыс жоспарын бекітеді;</w:t>
      </w:r>
    </w:p>
    <w:bookmarkEnd w:id="1158"/>
    <w:bookmarkStart w:name="z1202" w:id="115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159"/>
    <w:bookmarkStart w:name="z1203" w:id="1160"/>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160"/>
    <w:bookmarkStart w:name="z1204" w:id="1161"/>
    <w:p>
      <w:pPr>
        <w:spacing w:after="0"/>
        <w:ind w:left="0"/>
        <w:jc w:val="left"/>
      </w:pPr>
      <w:r>
        <w:rPr>
          <w:rFonts w:ascii="Times New Roman"/>
          <w:b/>
          <w:i w:val="false"/>
          <w:color w:val="000000"/>
        </w:rPr>
        <w:t xml:space="preserve"> 4-тарау. Департаменттің мүлкi</w:t>
      </w:r>
    </w:p>
    <w:bookmarkEnd w:id="1161"/>
    <w:bookmarkStart w:name="z1205" w:id="1162"/>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162"/>
    <w:bookmarkStart w:name="z1206" w:id="1163"/>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163"/>
    <w:bookmarkStart w:name="z1207" w:id="1164"/>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164"/>
    <w:bookmarkStart w:name="z1208" w:id="1165"/>
    <w:p>
      <w:pPr>
        <w:spacing w:after="0"/>
        <w:ind w:left="0"/>
        <w:jc w:val="left"/>
      </w:pPr>
      <w:r>
        <w:rPr>
          <w:rFonts w:ascii="Times New Roman"/>
          <w:b/>
          <w:i w:val="false"/>
          <w:color w:val="000000"/>
        </w:rPr>
        <w:t xml:space="preserve"> 5-тарау. Департаментті қайта ұйымдастыру және тарату</w:t>
      </w:r>
    </w:p>
    <w:bookmarkEnd w:id="1165"/>
    <w:bookmarkStart w:name="z1209" w:id="1166"/>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15-қосымша</w:t>
            </w:r>
          </w:p>
        </w:tc>
      </w:tr>
    </w:tbl>
    <w:bookmarkStart w:name="z1211" w:id="1167"/>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Түркістан облысы тұтынушылардың құқықтарын қорғау департаменті" республикалық мемлекеттік мекемесі туралы ереже</w:t>
      </w:r>
    </w:p>
    <w:bookmarkEnd w:id="1167"/>
    <w:bookmarkStart w:name="z1212" w:id="1168"/>
    <w:p>
      <w:pPr>
        <w:spacing w:after="0"/>
        <w:ind w:left="0"/>
        <w:jc w:val="left"/>
      </w:pPr>
      <w:r>
        <w:rPr>
          <w:rFonts w:ascii="Times New Roman"/>
          <w:b/>
          <w:i w:val="false"/>
          <w:color w:val="000000"/>
        </w:rPr>
        <w:t xml:space="preserve"> 1-тарау. Жалпы ережелер</w:t>
      </w:r>
    </w:p>
    <w:bookmarkEnd w:id="1168"/>
    <w:bookmarkStart w:name="z1213" w:id="1169"/>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Түркістан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1169"/>
    <w:bookmarkStart w:name="z1214" w:id="117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70"/>
    <w:bookmarkStart w:name="z1215" w:id="117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71"/>
    <w:bookmarkStart w:name="z1216" w:id="117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172"/>
    <w:bookmarkStart w:name="z1217" w:id="117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173"/>
    <w:bookmarkStart w:name="z1218" w:id="117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174"/>
    <w:bookmarkStart w:name="z1219" w:id="117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175"/>
    <w:bookmarkStart w:name="z1220" w:id="1176"/>
    <w:p>
      <w:pPr>
        <w:spacing w:after="0"/>
        <w:ind w:left="0"/>
        <w:jc w:val="both"/>
      </w:pPr>
      <w:r>
        <w:rPr>
          <w:rFonts w:ascii="Times New Roman"/>
          <w:b w:val="false"/>
          <w:i w:val="false"/>
          <w:color w:val="000000"/>
          <w:sz w:val="28"/>
        </w:rPr>
        <w:t>
      8. Департаменттің орналасқан жері: 161200, Қазақстан Республикасы, Түркістан облысы, Түркістан қаласы, Байбұрт көшесі, 3а.</w:t>
      </w:r>
    </w:p>
    <w:bookmarkEnd w:id="1176"/>
    <w:bookmarkStart w:name="z1221" w:id="1177"/>
    <w:p>
      <w:pPr>
        <w:spacing w:after="0"/>
        <w:ind w:left="0"/>
        <w:jc w:val="both"/>
      </w:pPr>
      <w:r>
        <w:rPr>
          <w:rFonts w:ascii="Times New Roman"/>
          <w:b w:val="false"/>
          <w:i w:val="false"/>
          <w:color w:val="000000"/>
          <w:sz w:val="28"/>
        </w:rPr>
        <w:t>
      9. Мемлекеттік органның толық атауы:</w:t>
      </w:r>
    </w:p>
    <w:bookmarkEnd w:id="1177"/>
    <w:bookmarkStart w:name="z1222" w:id="1178"/>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Түркістан облысы тұтынушылардың құқықтарын қорғау департаменті" республикалық мемлекеттік мекемесі;</w:t>
      </w:r>
    </w:p>
    <w:bookmarkEnd w:id="1178"/>
    <w:bookmarkStart w:name="z1223" w:id="1179"/>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Туркестанской области Комитета по защите прав потребителей Министерства торговли и интеграции Республики Казахстан".</w:t>
      </w:r>
    </w:p>
    <w:bookmarkEnd w:id="1179"/>
    <w:bookmarkStart w:name="z1224" w:id="11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80"/>
    <w:bookmarkStart w:name="z1225" w:id="1181"/>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181"/>
    <w:bookmarkStart w:name="z1226" w:id="1182"/>
    <w:p>
      <w:pPr>
        <w:spacing w:after="0"/>
        <w:ind w:left="0"/>
        <w:jc w:val="both"/>
      </w:pPr>
      <w:r>
        <w:rPr>
          <w:rFonts w:ascii="Times New Roman"/>
          <w:b w:val="false"/>
          <w:i w:val="false"/>
          <w:color w:val="000000"/>
          <w:sz w:val="28"/>
        </w:rPr>
        <w:t>
      12. Департаментке кәсіпкерлік субъектілерімен</w:t>
      </w:r>
    </w:p>
    <w:bookmarkEnd w:id="1182"/>
    <w:bookmarkStart w:name="z1227" w:id="1183"/>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1183"/>
    <w:bookmarkStart w:name="z1228" w:id="118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184"/>
    <w:bookmarkStart w:name="z1229" w:id="118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85"/>
    <w:bookmarkStart w:name="z1230" w:id="1186"/>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1186"/>
    <w:bookmarkStart w:name="z1231" w:id="1187"/>
    <w:p>
      <w:pPr>
        <w:spacing w:after="0"/>
        <w:ind w:left="0"/>
        <w:jc w:val="both"/>
      </w:pPr>
      <w:r>
        <w:rPr>
          <w:rFonts w:ascii="Times New Roman"/>
          <w:b w:val="false"/>
          <w:i w:val="false"/>
          <w:color w:val="000000"/>
          <w:sz w:val="28"/>
        </w:rPr>
        <w:t>
      14. Құқықтары мен міндеттері:</w:t>
      </w:r>
    </w:p>
    <w:bookmarkEnd w:id="1187"/>
    <w:bookmarkStart w:name="z1232" w:id="1188"/>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1188"/>
    <w:bookmarkStart w:name="z1233" w:id="1189"/>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189"/>
    <w:bookmarkStart w:name="z1234" w:id="1190"/>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190"/>
    <w:bookmarkStart w:name="z1235" w:id="1191"/>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191"/>
    <w:bookmarkStart w:name="z1236" w:id="1192"/>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192"/>
    <w:bookmarkStart w:name="z1237" w:id="1193"/>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193"/>
    <w:bookmarkStart w:name="z1238" w:id="1194"/>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194"/>
    <w:bookmarkStart w:name="z1239" w:id="1195"/>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1195"/>
    <w:bookmarkStart w:name="z1240" w:id="1196"/>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196"/>
    <w:bookmarkStart w:name="z1241" w:id="1197"/>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1197"/>
    <w:bookmarkStart w:name="z1242" w:id="1198"/>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1198"/>
    <w:bookmarkStart w:name="z1243" w:id="1199"/>
    <w:p>
      <w:pPr>
        <w:spacing w:after="0"/>
        <w:ind w:left="0"/>
        <w:jc w:val="both"/>
      </w:pPr>
      <w:r>
        <w:rPr>
          <w:rFonts w:ascii="Times New Roman"/>
          <w:b w:val="false"/>
          <w:i w:val="false"/>
          <w:color w:val="000000"/>
          <w:sz w:val="28"/>
        </w:rPr>
        <w:t>
      15. Функциялары:</w:t>
      </w:r>
    </w:p>
    <w:bookmarkEnd w:id="1199"/>
    <w:bookmarkStart w:name="z1244" w:id="1200"/>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200"/>
    <w:bookmarkStart w:name="z1245" w:id="1201"/>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201"/>
    <w:bookmarkStart w:name="z1246" w:id="1202"/>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202"/>
    <w:bookmarkStart w:name="z1247" w:id="1203"/>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203"/>
    <w:bookmarkStart w:name="z1248" w:id="1204"/>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1204"/>
    <w:bookmarkStart w:name="z1249" w:id="1205"/>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205"/>
    <w:bookmarkStart w:name="z1250" w:id="1206"/>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206"/>
    <w:bookmarkStart w:name="z1251" w:id="1207"/>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1207"/>
    <w:bookmarkStart w:name="z1252" w:id="1208"/>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1208"/>
    <w:bookmarkStart w:name="z1253" w:id="1209"/>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1209"/>
    <w:bookmarkStart w:name="z1254" w:id="1210"/>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210"/>
    <w:bookmarkStart w:name="z1255" w:id="1211"/>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211"/>
    <w:bookmarkStart w:name="z1256" w:id="1212"/>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1212"/>
    <w:bookmarkStart w:name="z1257" w:id="121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213"/>
    <w:bookmarkStart w:name="z1258" w:id="121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214"/>
    <w:bookmarkStart w:name="z1259" w:id="121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15"/>
    <w:bookmarkStart w:name="z1260" w:id="1216"/>
    <w:p>
      <w:pPr>
        <w:spacing w:after="0"/>
        <w:ind w:left="0"/>
        <w:jc w:val="both"/>
      </w:pPr>
      <w:r>
        <w:rPr>
          <w:rFonts w:ascii="Times New Roman"/>
          <w:b w:val="false"/>
          <w:i w:val="false"/>
          <w:color w:val="000000"/>
          <w:sz w:val="28"/>
        </w:rPr>
        <w:t>
      18. Департамент басшысының өкілеттіктері:</w:t>
      </w:r>
    </w:p>
    <w:bookmarkEnd w:id="1216"/>
    <w:bookmarkStart w:name="z1261" w:id="121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217"/>
    <w:bookmarkStart w:name="z1262" w:id="121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218"/>
    <w:bookmarkStart w:name="z1263" w:id="121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219"/>
    <w:bookmarkStart w:name="z1264" w:id="122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220"/>
    <w:bookmarkStart w:name="z1265" w:id="1221"/>
    <w:p>
      <w:pPr>
        <w:spacing w:after="0"/>
        <w:ind w:left="0"/>
        <w:jc w:val="both"/>
      </w:pPr>
      <w:r>
        <w:rPr>
          <w:rFonts w:ascii="Times New Roman"/>
          <w:b w:val="false"/>
          <w:i w:val="false"/>
          <w:color w:val="000000"/>
          <w:sz w:val="28"/>
        </w:rPr>
        <w:t>
      5) Департаменттің бұйрықтарына қол қояды;</w:t>
      </w:r>
    </w:p>
    <w:bookmarkEnd w:id="1221"/>
    <w:bookmarkStart w:name="z1266" w:id="1222"/>
    <w:p>
      <w:pPr>
        <w:spacing w:after="0"/>
        <w:ind w:left="0"/>
        <w:jc w:val="both"/>
      </w:pPr>
      <w:r>
        <w:rPr>
          <w:rFonts w:ascii="Times New Roman"/>
          <w:b w:val="false"/>
          <w:i w:val="false"/>
          <w:color w:val="000000"/>
          <w:sz w:val="28"/>
        </w:rPr>
        <w:t>
      6) Департаменттің жұмыс жоспарын бекітеді;</w:t>
      </w:r>
    </w:p>
    <w:bookmarkEnd w:id="1222"/>
    <w:bookmarkStart w:name="z1267" w:id="122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223"/>
    <w:bookmarkStart w:name="z1268" w:id="1224"/>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224"/>
    <w:bookmarkStart w:name="z1269" w:id="1225"/>
    <w:p>
      <w:pPr>
        <w:spacing w:after="0"/>
        <w:ind w:left="0"/>
        <w:jc w:val="left"/>
      </w:pPr>
      <w:r>
        <w:rPr>
          <w:rFonts w:ascii="Times New Roman"/>
          <w:b/>
          <w:i w:val="false"/>
          <w:color w:val="000000"/>
        </w:rPr>
        <w:t xml:space="preserve"> 4-тарау. Департаменттің мүлкi</w:t>
      </w:r>
    </w:p>
    <w:bookmarkEnd w:id="1225"/>
    <w:bookmarkStart w:name="z1270" w:id="1226"/>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226"/>
    <w:bookmarkStart w:name="z1271" w:id="1227"/>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227"/>
    <w:bookmarkStart w:name="z1272" w:id="1228"/>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228"/>
    <w:bookmarkStart w:name="z1273" w:id="1229"/>
    <w:p>
      <w:pPr>
        <w:spacing w:after="0"/>
        <w:ind w:left="0"/>
        <w:jc w:val="left"/>
      </w:pPr>
      <w:r>
        <w:rPr>
          <w:rFonts w:ascii="Times New Roman"/>
          <w:b/>
          <w:i w:val="false"/>
          <w:color w:val="000000"/>
        </w:rPr>
        <w:t xml:space="preserve"> 5-тарау. Департаментті қайта ұйымдастыру және тарату</w:t>
      </w:r>
    </w:p>
    <w:bookmarkEnd w:id="1229"/>
    <w:bookmarkStart w:name="z1274" w:id="1230"/>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16-қосымша</w:t>
            </w:r>
          </w:p>
        </w:tc>
      </w:tr>
    </w:tbl>
    <w:bookmarkStart w:name="z1276" w:id="1231"/>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Нұр-Сұлтан қаласының тұтынушылардың құқықтарын қорғау департаменті" республикалық мемлекеттік мекемесі туралы ереже</w:t>
      </w:r>
    </w:p>
    <w:bookmarkEnd w:id="1231"/>
    <w:bookmarkStart w:name="z1277" w:id="1232"/>
    <w:p>
      <w:pPr>
        <w:spacing w:after="0"/>
        <w:ind w:left="0"/>
        <w:jc w:val="left"/>
      </w:pPr>
      <w:r>
        <w:rPr>
          <w:rFonts w:ascii="Times New Roman"/>
          <w:b/>
          <w:i w:val="false"/>
          <w:color w:val="000000"/>
        </w:rPr>
        <w:t xml:space="preserve"> 1-тарау. Жалпы ережелер</w:t>
      </w:r>
    </w:p>
    <w:bookmarkEnd w:id="1232"/>
    <w:bookmarkStart w:name="z1278" w:id="1233"/>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Нұр-Сұлтан қаласының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1233"/>
    <w:bookmarkStart w:name="z1279" w:id="123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34"/>
    <w:bookmarkStart w:name="z1280" w:id="123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35"/>
    <w:bookmarkStart w:name="z1281" w:id="123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236"/>
    <w:bookmarkStart w:name="z1282" w:id="123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237"/>
    <w:bookmarkStart w:name="z1283" w:id="123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238"/>
    <w:bookmarkStart w:name="z1284" w:id="1239"/>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239"/>
    <w:bookmarkStart w:name="z1285" w:id="1240"/>
    <w:p>
      <w:pPr>
        <w:spacing w:after="0"/>
        <w:ind w:left="0"/>
        <w:jc w:val="both"/>
      </w:pPr>
      <w:r>
        <w:rPr>
          <w:rFonts w:ascii="Times New Roman"/>
          <w:b w:val="false"/>
          <w:i w:val="false"/>
          <w:color w:val="000000"/>
          <w:sz w:val="28"/>
        </w:rPr>
        <w:t>
      8. Департаменттің орналасқан жері: 010000, Қазақстан Республикасы, Нұр-Сұлтан қаласы, Алматы ауданы, Петров көшесі, 5-үй, 3 т.е.б.</w:t>
      </w:r>
    </w:p>
    <w:bookmarkEnd w:id="1240"/>
    <w:bookmarkStart w:name="z1286" w:id="1241"/>
    <w:p>
      <w:pPr>
        <w:spacing w:after="0"/>
        <w:ind w:left="0"/>
        <w:jc w:val="both"/>
      </w:pPr>
      <w:r>
        <w:rPr>
          <w:rFonts w:ascii="Times New Roman"/>
          <w:b w:val="false"/>
          <w:i w:val="false"/>
          <w:color w:val="000000"/>
          <w:sz w:val="28"/>
        </w:rPr>
        <w:t>
      9. Мемлекеттік органның толық атауы:</w:t>
      </w:r>
    </w:p>
    <w:bookmarkEnd w:id="1241"/>
    <w:bookmarkStart w:name="z1287" w:id="124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Нұр-Сұлтан қаласының тұтынушылардың құқықтарын қорғау департаменті" республикалық мемлекеттік мекемесі;</w:t>
      </w:r>
    </w:p>
    <w:bookmarkEnd w:id="1242"/>
    <w:bookmarkStart w:name="z1288" w:id="124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города Нур-Султан Комитета по защите прав потребителей Министерства торговли и интеграции Республики Казахстан".</w:t>
      </w:r>
    </w:p>
    <w:bookmarkEnd w:id="1243"/>
    <w:bookmarkStart w:name="z1289" w:id="12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44"/>
    <w:bookmarkStart w:name="z1290" w:id="1245"/>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245"/>
    <w:bookmarkStart w:name="z1291" w:id="1246"/>
    <w:p>
      <w:pPr>
        <w:spacing w:after="0"/>
        <w:ind w:left="0"/>
        <w:jc w:val="both"/>
      </w:pPr>
      <w:r>
        <w:rPr>
          <w:rFonts w:ascii="Times New Roman"/>
          <w:b w:val="false"/>
          <w:i w:val="false"/>
          <w:color w:val="000000"/>
          <w:sz w:val="28"/>
        </w:rPr>
        <w:t>
      12. Департаментке кәсіпкерлік субъектілерімен</w:t>
      </w:r>
    </w:p>
    <w:bookmarkEnd w:id="1246"/>
    <w:bookmarkStart w:name="z1292" w:id="1247"/>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1247"/>
    <w:bookmarkStart w:name="z1293" w:id="124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48"/>
    <w:bookmarkStart w:name="z1294" w:id="124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49"/>
    <w:bookmarkStart w:name="z1295" w:id="1250"/>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1250"/>
    <w:bookmarkStart w:name="z1296" w:id="1251"/>
    <w:p>
      <w:pPr>
        <w:spacing w:after="0"/>
        <w:ind w:left="0"/>
        <w:jc w:val="both"/>
      </w:pPr>
      <w:r>
        <w:rPr>
          <w:rFonts w:ascii="Times New Roman"/>
          <w:b w:val="false"/>
          <w:i w:val="false"/>
          <w:color w:val="000000"/>
          <w:sz w:val="28"/>
        </w:rPr>
        <w:t>
      14. Құқықтары мен міндеттері:</w:t>
      </w:r>
    </w:p>
    <w:bookmarkEnd w:id="1251"/>
    <w:bookmarkStart w:name="z1297" w:id="1252"/>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1252"/>
    <w:bookmarkStart w:name="z1298" w:id="1253"/>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253"/>
    <w:bookmarkStart w:name="z1299" w:id="1254"/>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254"/>
    <w:bookmarkStart w:name="z1300" w:id="1255"/>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255"/>
    <w:bookmarkStart w:name="z1301" w:id="1256"/>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256"/>
    <w:bookmarkStart w:name="z1302" w:id="1257"/>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257"/>
    <w:bookmarkStart w:name="z1303" w:id="1258"/>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258"/>
    <w:bookmarkStart w:name="z1304" w:id="1259"/>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1259"/>
    <w:bookmarkStart w:name="z1305" w:id="1260"/>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260"/>
    <w:bookmarkStart w:name="z1306" w:id="1261"/>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1261"/>
    <w:bookmarkStart w:name="z1307" w:id="1262"/>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1262"/>
    <w:bookmarkStart w:name="z1308" w:id="1263"/>
    <w:p>
      <w:pPr>
        <w:spacing w:after="0"/>
        <w:ind w:left="0"/>
        <w:jc w:val="both"/>
      </w:pPr>
      <w:r>
        <w:rPr>
          <w:rFonts w:ascii="Times New Roman"/>
          <w:b w:val="false"/>
          <w:i w:val="false"/>
          <w:color w:val="000000"/>
          <w:sz w:val="28"/>
        </w:rPr>
        <w:t>
      15. Функциялары:</w:t>
      </w:r>
    </w:p>
    <w:bookmarkEnd w:id="1263"/>
    <w:bookmarkStart w:name="z1309" w:id="1264"/>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264"/>
    <w:bookmarkStart w:name="z1310" w:id="1265"/>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265"/>
    <w:bookmarkStart w:name="z1311" w:id="1266"/>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266"/>
    <w:bookmarkStart w:name="z1312" w:id="1267"/>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267"/>
    <w:bookmarkStart w:name="z1313" w:id="1268"/>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1268"/>
    <w:bookmarkStart w:name="z1314" w:id="1269"/>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269"/>
    <w:bookmarkStart w:name="z1315" w:id="1270"/>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270"/>
    <w:bookmarkStart w:name="z1316" w:id="1271"/>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1271"/>
    <w:bookmarkStart w:name="z1317" w:id="1272"/>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1272"/>
    <w:bookmarkStart w:name="z1318" w:id="1273"/>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1273"/>
    <w:bookmarkStart w:name="z1319" w:id="1274"/>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274"/>
    <w:bookmarkStart w:name="z1320" w:id="1275"/>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275"/>
    <w:bookmarkStart w:name="z1321" w:id="1276"/>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1276"/>
    <w:bookmarkStart w:name="z1322" w:id="1277"/>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277"/>
    <w:bookmarkStart w:name="z1323" w:id="127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278"/>
    <w:bookmarkStart w:name="z1324" w:id="127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79"/>
    <w:bookmarkStart w:name="z1325" w:id="1280"/>
    <w:p>
      <w:pPr>
        <w:spacing w:after="0"/>
        <w:ind w:left="0"/>
        <w:jc w:val="both"/>
      </w:pPr>
      <w:r>
        <w:rPr>
          <w:rFonts w:ascii="Times New Roman"/>
          <w:b w:val="false"/>
          <w:i w:val="false"/>
          <w:color w:val="000000"/>
          <w:sz w:val="28"/>
        </w:rPr>
        <w:t>
      18. Департамент басшысының өкілеттіктері:</w:t>
      </w:r>
    </w:p>
    <w:bookmarkEnd w:id="1280"/>
    <w:bookmarkStart w:name="z1326" w:id="1281"/>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281"/>
    <w:bookmarkStart w:name="z1327" w:id="1282"/>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282"/>
    <w:bookmarkStart w:name="z1328" w:id="1283"/>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283"/>
    <w:bookmarkStart w:name="z1329" w:id="1284"/>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284"/>
    <w:bookmarkStart w:name="z1330" w:id="1285"/>
    <w:p>
      <w:pPr>
        <w:spacing w:after="0"/>
        <w:ind w:left="0"/>
        <w:jc w:val="both"/>
      </w:pPr>
      <w:r>
        <w:rPr>
          <w:rFonts w:ascii="Times New Roman"/>
          <w:b w:val="false"/>
          <w:i w:val="false"/>
          <w:color w:val="000000"/>
          <w:sz w:val="28"/>
        </w:rPr>
        <w:t>
      5) Департаменттің бұйрықтарына қол қояды;</w:t>
      </w:r>
    </w:p>
    <w:bookmarkEnd w:id="1285"/>
    <w:bookmarkStart w:name="z1331" w:id="1286"/>
    <w:p>
      <w:pPr>
        <w:spacing w:after="0"/>
        <w:ind w:left="0"/>
        <w:jc w:val="both"/>
      </w:pPr>
      <w:r>
        <w:rPr>
          <w:rFonts w:ascii="Times New Roman"/>
          <w:b w:val="false"/>
          <w:i w:val="false"/>
          <w:color w:val="000000"/>
          <w:sz w:val="28"/>
        </w:rPr>
        <w:t>
      6) Департаменттің жұмыс жоспарын бекітеді;</w:t>
      </w:r>
    </w:p>
    <w:bookmarkEnd w:id="1286"/>
    <w:bookmarkStart w:name="z1332" w:id="1287"/>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287"/>
    <w:bookmarkStart w:name="z1333" w:id="1288"/>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288"/>
    <w:bookmarkStart w:name="z1334" w:id="1289"/>
    <w:p>
      <w:pPr>
        <w:spacing w:after="0"/>
        <w:ind w:left="0"/>
        <w:jc w:val="left"/>
      </w:pPr>
      <w:r>
        <w:rPr>
          <w:rFonts w:ascii="Times New Roman"/>
          <w:b/>
          <w:i w:val="false"/>
          <w:color w:val="000000"/>
        </w:rPr>
        <w:t xml:space="preserve"> 4-тарау. Департаменттің мүлкi</w:t>
      </w:r>
    </w:p>
    <w:bookmarkEnd w:id="1289"/>
    <w:bookmarkStart w:name="z1335" w:id="1290"/>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290"/>
    <w:bookmarkStart w:name="z1336" w:id="1291"/>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291"/>
    <w:bookmarkStart w:name="z1337" w:id="1292"/>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292"/>
    <w:bookmarkStart w:name="z1338" w:id="1293"/>
    <w:p>
      <w:pPr>
        <w:spacing w:after="0"/>
        <w:ind w:left="0"/>
        <w:jc w:val="left"/>
      </w:pPr>
      <w:r>
        <w:rPr>
          <w:rFonts w:ascii="Times New Roman"/>
          <w:b/>
          <w:i w:val="false"/>
          <w:color w:val="000000"/>
        </w:rPr>
        <w:t xml:space="preserve"> 5-тарау. Департаментті қайта ұйымдастыру және тарату</w:t>
      </w:r>
    </w:p>
    <w:bookmarkEnd w:id="1293"/>
    <w:bookmarkStart w:name="z1339" w:id="1294"/>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17-қосымша</w:t>
            </w:r>
          </w:p>
        </w:tc>
      </w:tr>
    </w:tbl>
    <w:bookmarkStart w:name="z1341" w:id="1295"/>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Алматы қаласының тұтынушылардың құқықтарын қорғау департаменті" республикалық мемлекеттік мекемесі туралы ереже</w:t>
      </w:r>
    </w:p>
    <w:bookmarkEnd w:id="1295"/>
    <w:bookmarkStart w:name="z1342" w:id="1296"/>
    <w:p>
      <w:pPr>
        <w:spacing w:after="0"/>
        <w:ind w:left="0"/>
        <w:jc w:val="left"/>
      </w:pPr>
      <w:r>
        <w:rPr>
          <w:rFonts w:ascii="Times New Roman"/>
          <w:b/>
          <w:i w:val="false"/>
          <w:color w:val="000000"/>
        </w:rPr>
        <w:t xml:space="preserve"> 1-тарау. Жалпы ережелер</w:t>
      </w:r>
    </w:p>
    <w:bookmarkEnd w:id="1296"/>
    <w:bookmarkStart w:name="z1343" w:id="1297"/>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Алматы қаласының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1297"/>
    <w:bookmarkStart w:name="z1344" w:id="129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98"/>
    <w:bookmarkStart w:name="z1345" w:id="129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99"/>
    <w:bookmarkStart w:name="z1346" w:id="130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300"/>
    <w:bookmarkStart w:name="z1347" w:id="1301"/>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301"/>
    <w:bookmarkStart w:name="z1348" w:id="130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302"/>
    <w:bookmarkStart w:name="z1349" w:id="1303"/>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303"/>
    <w:bookmarkStart w:name="z1350" w:id="1304"/>
    <w:p>
      <w:pPr>
        <w:spacing w:after="0"/>
        <w:ind w:left="0"/>
        <w:jc w:val="both"/>
      </w:pPr>
      <w:r>
        <w:rPr>
          <w:rFonts w:ascii="Times New Roman"/>
          <w:b w:val="false"/>
          <w:i w:val="false"/>
          <w:color w:val="000000"/>
          <w:sz w:val="28"/>
        </w:rPr>
        <w:t>
      8. Департаменттің орналасқан жері: 050008, Қазақстан Республикасы, Алматы қаласы, Жандосов көшесі – 2 / Байзаков көшесі – 293.</w:t>
      </w:r>
    </w:p>
    <w:bookmarkEnd w:id="1304"/>
    <w:bookmarkStart w:name="z1351" w:id="1305"/>
    <w:p>
      <w:pPr>
        <w:spacing w:after="0"/>
        <w:ind w:left="0"/>
        <w:jc w:val="both"/>
      </w:pPr>
      <w:r>
        <w:rPr>
          <w:rFonts w:ascii="Times New Roman"/>
          <w:b w:val="false"/>
          <w:i w:val="false"/>
          <w:color w:val="000000"/>
          <w:sz w:val="28"/>
        </w:rPr>
        <w:t>
      9. Мемлекеттік органның толық атауы:</w:t>
      </w:r>
    </w:p>
    <w:bookmarkEnd w:id="1305"/>
    <w:bookmarkStart w:name="z1352" w:id="130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Алматы қаласының тұтынушылардың құқықтарын қорғау департаменті" республикалық мемлекеттік мекемесі;</w:t>
      </w:r>
    </w:p>
    <w:bookmarkEnd w:id="1306"/>
    <w:bookmarkStart w:name="z1353" w:id="1307"/>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города Алматы Комитета по защите прав потребителей Министерства торговли и интеграции Республики Казахстан".</w:t>
      </w:r>
    </w:p>
    <w:bookmarkEnd w:id="1307"/>
    <w:bookmarkStart w:name="z1354" w:id="130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08"/>
    <w:bookmarkStart w:name="z1355" w:id="1309"/>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309"/>
    <w:bookmarkStart w:name="z1356" w:id="1310"/>
    <w:p>
      <w:pPr>
        <w:spacing w:after="0"/>
        <w:ind w:left="0"/>
        <w:jc w:val="both"/>
      </w:pPr>
      <w:r>
        <w:rPr>
          <w:rFonts w:ascii="Times New Roman"/>
          <w:b w:val="false"/>
          <w:i w:val="false"/>
          <w:color w:val="000000"/>
          <w:sz w:val="28"/>
        </w:rPr>
        <w:t>
      12. Департаментке кәсіпкерлік субъектілерімен</w:t>
      </w:r>
    </w:p>
    <w:bookmarkEnd w:id="1310"/>
    <w:bookmarkStart w:name="z1357" w:id="1311"/>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1311"/>
    <w:bookmarkStart w:name="z1358" w:id="131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12"/>
    <w:bookmarkStart w:name="z1359" w:id="131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13"/>
    <w:bookmarkStart w:name="z1360" w:id="1314"/>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1314"/>
    <w:bookmarkStart w:name="z1361" w:id="1315"/>
    <w:p>
      <w:pPr>
        <w:spacing w:after="0"/>
        <w:ind w:left="0"/>
        <w:jc w:val="both"/>
      </w:pPr>
      <w:r>
        <w:rPr>
          <w:rFonts w:ascii="Times New Roman"/>
          <w:b w:val="false"/>
          <w:i w:val="false"/>
          <w:color w:val="000000"/>
          <w:sz w:val="28"/>
        </w:rPr>
        <w:t>
      14. Құқықтары мен міндеттері:</w:t>
      </w:r>
    </w:p>
    <w:bookmarkEnd w:id="1315"/>
    <w:bookmarkStart w:name="z1362" w:id="1316"/>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1316"/>
    <w:bookmarkStart w:name="z1363" w:id="1317"/>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317"/>
    <w:bookmarkStart w:name="z1364" w:id="1318"/>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318"/>
    <w:bookmarkStart w:name="z1365" w:id="1319"/>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319"/>
    <w:bookmarkStart w:name="z1366" w:id="1320"/>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320"/>
    <w:bookmarkStart w:name="z1367" w:id="1321"/>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321"/>
    <w:bookmarkStart w:name="z1368" w:id="1322"/>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322"/>
    <w:bookmarkStart w:name="z1369" w:id="1323"/>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1323"/>
    <w:bookmarkStart w:name="z1370" w:id="1324"/>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324"/>
    <w:bookmarkStart w:name="z1371" w:id="1325"/>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1325"/>
    <w:bookmarkStart w:name="z1372" w:id="1326"/>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1326"/>
    <w:bookmarkStart w:name="z1373" w:id="1327"/>
    <w:p>
      <w:pPr>
        <w:spacing w:after="0"/>
        <w:ind w:left="0"/>
        <w:jc w:val="both"/>
      </w:pPr>
      <w:r>
        <w:rPr>
          <w:rFonts w:ascii="Times New Roman"/>
          <w:b w:val="false"/>
          <w:i w:val="false"/>
          <w:color w:val="000000"/>
          <w:sz w:val="28"/>
        </w:rPr>
        <w:t>
      15. Функциялары:</w:t>
      </w:r>
    </w:p>
    <w:bookmarkEnd w:id="1327"/>
    <w:bookmarkStart w:name="z1374" w:id="1328"/>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328"/>
    <w:bookmarkStart w:name="z1375" w:id="1329"/>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329"/>
    <w:bookmarkStart w:name="z1376" w:id="1330"/>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330"/>
    <w:bookmarkStart w:name="z1377" w:id="1331"/>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331"/>
    <w:bookmarkStart w:name="z1378" w:id="1332"/>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1332"/>
    <w:bookmarkStart w:name="z1379" w:id="1333"/>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333"/>
    <w:bookmarkStart w:name="z1380" w:id="1334"/>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334"/>
    <w:bookmarkStart w:name="z1381" w:id="1335"/>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1335"/>
    <w:bookmarkStart w:name="z1382" w:id="1336"/>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1336"/>
    <w:bookmarkStart w:name="z1383" w:id="1337"/>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1337"/>
    <w:bookmarkStart w:name="z1384" w:id="1338"/>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338"/>
    <w:bookmarkStart w:name="z1385" w:id="1339"/>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339"/>
    <w:bookmarkStart w:name="z1386" w:id="1340"/>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1340"/>
    <w:bookmarkStart w:name="z1387" w:id="1341"/>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341"/>
    <w:bookmarkStart w:name="z1388" w:id="134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342"/>
    <w:bookmarkStart w:name="z1389" w:id="134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43"/>
    <w:bookmarkStart w:name="z1390" w:id="1344"/>
    <w:p>
      <w:pPr>
        <w:spacing w:after="0"/>
        <w:ind w:left="0"/>
        <w:jc w:val="both"/>
      </w:pPr>
      <w:r>
        <w:rPr>
          <w:rFonts w:ascii="Times New Roman"/>
          <w:b w:val="false"/>
          <w:i w:val="false"/>
          <w:color w:val="000000"/>
          <w:sz w:val="28"/>
        </w:rPr>
        <w:t>
      18. Департамент басшысының өкілеттіктері:</w:t>
      </w:r>
    </w:p>
    <w:bookmarkEnd w:id="1344"/>
    <w:bookmarkStart w:name="z1391" w:id="1345"/>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345"/>
    <w:bookmarkStart w:name="z1392" w:id="1346"/>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346"/>
    <w:bookmarkStart w:name="z1393" w:id="1347"/>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347"/>
    <w:bookmarkStart w:name="z1394" w:id="1348"/>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348"/>
    <w:bookmarkStart w:name="z1395" w:id="1349"/>
    <w:p>
      <w:pPr>
        <w:spacing w:after="0"/>
        <w:ind w:left="0"/>
        <w:jc w:val="both"/>
      </w:pPr>
      <w:r>
        <w:rPr>
          <w:rFonts w:ascii="Times New Roman"/>
          <w:b w:val="false"/>
          <w:i w:val="false"/>
          <w:color w:val="000000"/>
          <w:sz w:val="28"/>
        </w:rPr>
        <w:t>
      5) Департаменттің бұйрықтарына қол қояды;</w:t>
      </w:r>
    </w:p>
    <w:bookmarkEnd w:id="1349"/>
    <w:bookmarkStart w:name="z1396" w:id="1350"/>
    <w:p>
      <w:pPr>
        <w:spacing w:after="0"/>
        <w:ind w:left="0"/>
        <w:jc w:val="both"/>
      </w:pPr>
      <w:r>
        <w:rPr>
          <w:rFonts w:ascii="Times New Roman"/>
          <w:b w:val="false"/>
          <w:i w:val="false"/>
          <w:color w:val="000000"/>
          <w:sz w:val="28"/>
        </w:rPr>
        <w:t>
      6) Департаменттің жұмыс жоспарын бекітеді;</w:t>
      </w:r>
    </w:p>
    <w:bookmarkEnd w:id="1350"/>
    <w:bookmarkStart w:name="z1397" w:id="1351"/>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351"/>
    <w:bookmarkStart w:name="z1398" w:id="1352"/>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352"/>
    <w:bookmarkStart w:name="z1399" w:id="1353"/>
    <w:p>
      <w:pPr>
        <w:spacing w:after="0"/>
        <w:ind w:left="0"/>
        <w:jc w:val="left"/>
      </w:pPr>
      <w:r>
        <w:rPr>
          <w:rFonts w:ascii="Times New Roman"/>
          <w:b/>
          <w:i w:val="false"/>
          <w:color w:val="000000"/>
        </w:rPr>
        <w:t xml:space="preserve"> 4-тарау. Департаменттің мүлкi</w:t>
      </w:r>
    </w:p>
    <w:bookmarkEnd w:id="1353"/>
    <w:bookmarkStart w:name="z1400" w:id="1354"/>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354"/>
    <w:bookmarkStart w:name="z1401" w:id="1355"/>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355"/>
    <w:bookmarkStart w:name="z1402" w:id="1356"/>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356"/>
    <w:bookmarkStart w:name="z1403" w:id="1357"/>
    <w:p>
      <w:pPr>
        <w:spacing w:after="0"/>
        <w:ind w:left="0"/>
        <w:jc w:val="left"/>
      </w:pPr>
      <w:r>
        <w:rPr>
          <w:rFonts w:ascii="Times New Roman"/>
          <w:b/>
          <w:i w:val="false"/>
          <w:color w:val="000000"/>
        </w:rPr>
        <w:t xml:space="preserve"> 5-тарау. Департаментті қайта ұйымдастыру және тарату</w:t>
      </w:r>
    </w:p>
    <w:bookmarkEnd w:id="1357"/>
    <w:bookmarkStart w:name="z1404" w:id="1358"/>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18-қосымша</w:t>
            </w:r>
          </w:p>
        </w:tc>
      </w:tr>
    </w:tbl>
    <w:bookmarkStart w:name="z1406" w:id="1359"/>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Шымкент қаласының тұтынушылардың құқықтарын қорғау департаменті" республикалық мемлекеттік мекемесі туралы ереже</w:t>
      </w:r>
    </w:p>
    <w:bookmarkEnd w:id="1359"/>
    <w:bookmarkStart w:name="z1407" w:id="1360"/>
    <w:p>
      <w:pPr>
        <w:spacing w:after="0"/>
        <w:ind w:left="0"/>
        <w:jc w:val="left"/>
      </w:pPr>
      <w:r>
        <w:rPr>
          <w:rFonts w:ascii="Times New Roman"/>
          <w:b/>
          <w:i w:val="false"/>
          <w:color w:val="000000"/>
        </w:rPr>
        <w:t xml:space="preserve"> 1-тарау. Жалпы ережелер</w:t>
      </w:r>
    </w:p>
    <w:bookmarkEnd w:id="1360"/>
    <w:bookmarkStart w:name="z1408" w:id="1361"/>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Шымкент қаласының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1361"/>
    <w:bookmarkStart w:name="z1409" w:id="136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62"/>
    <w:bookmarkStart w:name="z1410" w:id="136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63"/>
    <w:bookmarkStart w:name="z1411" w:id="136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364"/>
    <w:bookmarkStart w:name="z1412" w:id="136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365"/>
    <w:bookmarkStart w:name="z1413" w:id="136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366"/>
    <w:bookmarkStart w:name="z1414" w:id="1367"/>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367"/>
    <w:bookmarkStart w:name="z1415" w:id="1368"/>
    <w:p>
      <w:pPr>
        <w:spacing w:after="0"/>
        <w:ind w:left="0"/>
        <w:jc w:val="both"/>
      </w:pPr>
      <w:r>
        <w:rPr>
          <w:rFonts w:ascii="Times New Roman"/>
          <w:b w:val="false"/>
          <w:i w:val="false"/>
          <w:color w:val="000000"/>
          <w:sz w:val="28"/>
        </w:rPr>
        <w:t>
      8. Департаменттің орналасқан жері: 160011, Қазақстан Республикасы, Шымкент қаласы, Тәуке Хан даңғылы – 82, 2-қабат.</w:t>
      </w:r>
    </w:p>
    <w:bookmarkEnd w:id="1368"/>
    <w:bookmarkStart w:name="z1416" w:id="1369"/>
    <w:p>
      <w:pPr>
        <w:spacing w:after="0"/>
        <w:ind w:left="0"/>
        <w:jc w:val="both"/>
      </w:pPr>
      <w:r>
        <w:rPr>
          <w:rFonts w:ascii="Times New Roman"/>
          <w:b w:val="false"/>
          <w:i w:val="false"/>
          <w:color w:val="000000"/>
          <w:sz w:val="28"/>
        </w:rPr>
        <w:t>
      9. Мемлекеттік органның толық атауы:</w:t>
      </w:r>
    </w:p>
    <w:bookmarkEnd w:id="1369"/>
    <w:bookmarkStart w:name="z1417" w:id="137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Шымкент қаласының тұтынушылардың құқықтарын қорғау департаменті" республикалық мемлекеттік мекемесі;</w:t>
      </w:r>
    </w:p>
    <w:bookmarkEnd w:id="1370"/>
    <w:bookmarkStart w:name="z1418" w:id="137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города Шымкент Комитета по защите прав потребителей Министерства торговли и интеграции Республики Казахстан".</w:t>
      </w:r>
    </w:p>
    <w:bookmarkEnd w:id="1371"/>
    <w:bookmarkStart w:name="z1419" w:id="137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72"/>
    <w:bookmarkStart w:name="z1420" w:id="1373"/>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373"/>
    <w:bookmarkStart w:name="z1421" w:id="1374"/>
    <w:p>
      <w:pPr>
        <w:spacing w:after="0"/>
        <w:ind w:left="0"/>
        <w:jc w:val="both"/>
      </w:pPr>
      <w:r>
        <w:rPr>
          <w:rFonts w:ascii="Times New Roman"/>
          <w:b w:val="false"/>
          <w:i w:val="false"/>
          <w:color w:val="000000"/>
          <w:sz w:val="28"/>
        </w:rPr>
        <w:t>
      12. Департаментке кәсіпкерлік субъектілерімен</w:t>
      </w:r>
    </w:p>
    <w:bookmarkEnd w:id="1374"/>
    <w:bookmarkStart w:name="z1422" w:id="1375"/>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1375"/>
    <w:bookmarkStart w:name="z1423" w:id="137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76"/>
    <w:bookmarkStart w:name="z1424" w:id="137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77"/>
    <w:bookmarkStart w:name="z1425" w:id="1378"/>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1378"/>
    <w:bookmarkStart w:name="z1426" w:id="1379"/>
    <w:p>
      <w:pPr>
        <w:spacing w:after="0"/>
        <w:ind w:left="0"/>
        <w:jc w:val="both"/>
      </w:pPr>
      <w:r>
        <w:rPr>
          <w:rFonts w:ascii="Times New Roman"/>
          <w:b w:val="false"/>
          <w:i w:val="false"/>
          <w:color w:val="000000"/>
          <w:sz w:val="28"/>
        </w:rPr>
        <w:t>
      14. Құқықтары мен міндеттері:</w:t>
      </w:r>
    </w:p>
    <w:bookmarkEnd w:id="1379"/>
    <w:bookmarkStart w:name="z1427" w:id="1380"/>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1380"/>
    <w:bookmarkStart w:name="z1428" w:id="1381"/>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381"/>
    <w:bookmarkStart w:name="z1429" w:id="1382"/>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382"/>
    <w:bookmarkStart w:name="z1430" w:id="1383"/>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383"/>
    <w:bookmarkStart w:name="z1431" w:id="1384"/>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384"/>
    <w:bookmarkStart w:name="z1432" w:id="1385"/>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385"/>
    <w:bookmarkStart w:name="z1433" w:id="1386"/>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386"/>
    <w:bookmarkStart w:name="z1434" w:id="1387"/>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1387"/>
    <w:bookmarkStart w:name="z1435" w:id="1388"/>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388"/>
    <w:bookmarkStart w:name="z1436" w:id="1389"/>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1389"/>
    <w:bookmarkStart w:name="z1437" w:id="1390"/>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1390"/>
    <w:bookmarkStart w:name="z1438" w:id="1391"/>
    <w:p>
      <w:pPr>
        <w:spacing w:after="0"/>
        <w:ind w:left="0"/>
        <w:jc w:val="both"/>
      </w:pPr>
      <w:r>
        <w:rPr>
          <w:rFonts w:ascii="Times New Roman"/>
          <w:b w:val="false"/>
          <w:i w:val="false"/>
          <w:color w:val="000000"/>
          <w:sz w:val="28"/>
        </w:rPr>
        <w:t>
      15. Функциялары:</w:t>
      </w:r>
    </w:p>
    <w:bookmarkEnd w:id="1391"/>
    <w:bookmarkStart w:name="z1439" w:id="1392"/>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392"/>
    <w:bookmarkStart w:name="z1440" w:id="1393"/>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393"/>
    <w:bookmarkStart w:name="z1441" w:id="1394"/>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394"/>
    <w:bookmarkStart w:name="z1442" w:id="1395"/>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395"/>
    <w:bookmarkStart w:name="z1443" w:id="1396"/>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1396"/>
    <w:bookmarkStart w:name="z1444" w:id="1397"/>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397"/>
    <w:bookmarkStart w:name="z1445" w:id="1398"/>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398"/>
    <w:bookmarkStart w:name="z1446" w:id="1399"/>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1399"/>
    <w:bookmarkStart w:name="z1447" w:id="1400"/>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1400"/>
    <w:bookmarkStart w:name="z1448" w:id="1401"/>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1401"/>
    <w:bookmarkStart w:name="z1449" w:id="1402"/>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402"/>
    <w:bookmarkStart w:name="z1450" w:id="1403"/>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403"/>
    <w:bookmarkStart w:name="z1451" w:id="1404"/>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1404"/>
    <w:bookmarkStart w:name="z1452" w:id="1405"/>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405"/>
    <w:bookmarkStart w:name="z1453" w:id="140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406"/>
    <w:bookmarkStart w:name="z1454" w:id="140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07"/>
    <w:bookmarkStart w:name="z1455" w:id="1408"/>
    <w:p>
      <w:pPr>
        <w:spacing w:after="0"/>
        <w:ind w:left="0"/>
        <w:jc w:val="both"/>
      </w:pPr>
      <w:r>
        <w:rPr>
          <w:rFonts w:ascii="Times New Roman"/>
          <w:b w:val="false"/>
          <w:i w:val="false"/>
          <w:color w:val="000000"/>
          <w:sz w:val="28"/>
        </w:rPr>
        <w:t>
      18. Департамент басшысының өкілеттіктері:</w:t>
      </w:r>
    </w:p>
    <w:bookmarkEnd w:id="1408"/>
    <w:bookmarkStart w:name="z1456" w:id="140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409"/>
    <w:bookmarkStart w:name="z1457" w:id="1410"/>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410"/>
    <w:bookmarkStart w:name="z1458" w:id="1411"/>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411"/>
    <w:bookmarkStart w:name="z1459" w:id="1412"/>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412"/>
    <w:bookmarkStart w:name="z1460" w:id="1413"/>
    <w:p>
      <w:pPr>
        <w:spacing w:after="0"/>
        <w:ind w:left="0"/>
        <w:jc w:val="both"/>
      </w:pPr>
      <w:r>
        <w:rPr>
          <w:rFonts w:ascii="Times New Roman"/>
          <w:b w:val="false"/>
          <w:i w:val="false"/>
          <w:color w:val="000000"/>
          <w:sz w:val="28"/>
        </w:rPr>
        <w:t>
      5) Департаменттің бұйрықтарына қол қояды;</w:t>
      </w:r>
    </w:p>
    <w:bookmarkEnd w:id="1413"/>
    <w:bookmarkStart w:name="z1461" w:id="1414"/>
    <w:p>
      <w:pPr>
        <w:spacing w:after="0"/>
        <w:ind w:left="0"/>
        <w:jc w:val="both"/>
      </w:pPr>
      <w:r>
        <w:rPr>
          <w:rFonts w:ascii="Times New Roman"/>
          <w:b w:val="false"/>
          <w:i w:val="false"/>
          <w:color w:val="000000"/>
          <w:sz w:val="28"/>
        </w:rPr>
        <w:t>
      6) Департаменттің жұмыс жоспарын бекітеді;</w:t>
      </w:r>
    </w:p>
    <w:bookmarkEnd w:id="1414"/>
    <w:bookmarkStart w:name="z1462" w:id="1415"/>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415"/>
    <w:bookmarkStart w:name="z1463" w:id="1416"/>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416"/>
    <w:bookmarkStart w:name="z1464" w:id="1417"/>
    <w:p>
      <w:pPr>
        <w:spacing w:after="0"/>
        <w:ind w:left="0"/>
        <w:jc w:val="left"/>
      </w:pPr>
      <w:r>
        <w:rPr>
          <w:rFonts w:ascii="Times New Roman"/>
          <w:b/>
          <w:i w:val="false"/>
          <w:color w:val="000000"/>
        </w:rPr>
        <w:t xml:space="preserve"> 4-тарау. Департаменттің мүлкi</w:t>
      </w:r>
    </w:p>
    <w:bookmarkEnd w:id="1417"/>
    <w:bookmarkStart w:name="z1465" w:id="1418"/>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418"/>
    <w:bookmarkStart w:name="z1466" w:id="1419"/>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419"/>
    <w:bookmarkStart w:name="z1467" w:id="1420"/>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420"/>
    <w:bookmarkStart w:name="z1468" w:id="1421"/>
    <w:p>
      <w:pPr>
        <w:spacing w:after="0"/>
        <w:ind w:left="0"/>
        <w:jc w:val="left"/>
      </w:pPr>
      <w:r>
        <w:rPr>
          <w:rFonts w:ascii="Times New Roman"/>
          <w:b/>
          <w:i w:val="false"/>
          <w:color w:val="000000"/>
        </w:rPr>
        <w:t xml:space="preserve"> 5-тарау. Департаментті қайта ұйымдастыру және тарату</w:t>
      </w:r>
    </w:p>
    <w:bookmarkEnd w:id="1421"/>
    <w:bookmarkStart w:name="z1469" w:id="1422"/>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19-қосымша</w:t>
            </w:r>
          </w:p>
        </w:tc>
      </w:tr>
    </w:tbl>
    <w:bookmarkStart w:name="z1471" w:id="1423"/>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Абай облысы тұтынушылардың құқықтарын қорғау департаменті" республикалық мемлекеттік мекемесі туралы ереже</w:t>
      </w:r>
    </w:p>
    <w:bookmarkEnd w:id="1423"/>
    <w:bookmarkStart w:name="z1472" w:id="1424"/>
    <w:p>
      <w:pPr>
        <w:spacing w:after="0"/>
        <w:ind w:left="0"/>
        <w:jc w:val="left"/>
      </w:pPr>
      <w:r>
        <w:rPr>
          <w:rFonts w:ascii="Times New Roman"/>
          <w:b/>
          <w:i w:val="false"/>
          <w:color w:val="000000"/>
        </w:rPr>
        <w:t xml:space="preserve"> 1-тарау. Жалпы ережелер</w:t>
      </w:r>
    </w:p>
    <w:bookmarkEnd w:id="1424"/>
    <w:bookmarkStart w:name="z1473" w:id="1425"/>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Абай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1425"/>
    <w:bookmarkStart w:name="z1474" w:id="14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26"/>
    <w:bookmarkStart w:name="z1475" w:id="142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27"/>
    <w:bookmarkStart w:name="z1476" w:id="142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28"/>
    <w:bookmarkStart w:name="z1477" w:id="142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429"/>
    <w:bookmarkStart w:name="z1478" w:id="143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430"/>
    <w:bookmarkStart w:name="z1479" w:id="1431"/>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431"/>
    <w:bookmarkStart w:name="z1480" w:id="1432"/>
    <w:p>
      <w:pPr>
        <w:spacing w:after="0"/>
        <w:ind w:left="0"/>
        <w:jc w:val="both"/>
      </w:pPr>
      <w:r>
        <w:rPr>
          <w:rFonts w:ascii="Times New Roman"/>
          <w:b w:val="false"/>
          <w:i w:val="false"/>
          <w:color w:val="000000"/>
          <w:sz w:val="28"/>
        </w:rPr>
        <w:t>
      8. Департаменттің орналасқан жері: Қазақстан Республикасы, 071400, Абай ауданы, Семей қаласы, Бауыржан Момышұлы көшесі, 19 А.</w:t>
      </w:r>
    </w:p>
    <w:bookmarkEnd w:id="1432"/>
    <w:bookmarkStart w:name="z1481" w:id="1433"/>
    <w:p>
      <w:pPr>
        <w:spacing w:after="0"/>
        <w:ind w:left="0"/>
        <w:jc w:val="both"/>
      </w:pPr>
      <w:r>
        <w:rPr>
          <w:rFonts w:ascii="Times New Roman"/>
          <w:b w:val="false"/>
          <w:i w:val="false"/>
          <w:color w:val="000000"/>
          <w:sz w:val="28"/>
        </w:rPr>
        <w:t>
      9. Мемлекеттік органның толық атауы:</w:t>
      </w:r>
    </w:p>
    <w:bookmarkEnd w:id="1433"/>
    <w:bookmarkStart w:name="z1482" w:id="1434"/>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Абай облысы тұтынушылардың құқықтарын қорғау департаменті" республикалық мемлекеттік мекемесі;</w:t>
      </w:r>
    </w:p>
    <w:bookmarkEnd w:id="1434"/>
    <w:bookmarkStart w:name="z1483" w:id="1435"/>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области Абай Комитета по защите прав потребителей Министерства торговли и интеграции Республики Казахстан".</w:t>
      </w:r>
    </w:p>
    <w:bookmarkEnd w:id="1435"/>
    <w:bookmarkStart w:name="z1484" w:id="14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36"/>
    <w:bookmarkStart w:name="z1485" w:id="143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437"/>
    <w:bookmarkStart w:name="z1486" w:id="1438"/>
    <w:p>
      <w:pPr>
        <w:spacing w:after="0"/>
        <w:ind w:left="0"/>
        <w:jc w:val="both"/>
      </w:pPr>
      <w:r>
        <w:rPr>
          <w:rFonts w:ascii="Times New Roman"/>
          <w:b w:val="false"/>
          <w:i w:val="false"/>
          <w:color w:val="000000"/>
          <w:sz w:val="28"/>
        </w:rPr>
        <w:t>
      12. Департаментке кәсіпкерлік субъектілерімен</w:t>
      </w:r>
    </w:p>
    <w:bookmarkEnd w:id="1438"/>
    <w:bookmarkStart w:name="z1487" w:id="1439"/>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1439"/>
    <w:bookmarkStart w:name="z1488" w:id="144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40"/>
    <w:bookmarkStart w:name="z1489" w:id="144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41"/>
    <w:bookmarkStart w:name="z1490" w:id="1442"/>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1442"/>
    <w:bookmarkStart w:name="z1491" w:id="1443"/>
    <w:p>
      <w:pPr>
        <w:spacing w:after="0"/>
        <w:ind w:left="0"/>
        <w:jc w:val="both"/>
      </w:pPr>
      <w:r>
        <w:rPr>
          <w:rFonts w:ascii="Times New Roman"/>
          <w:b w:val="false"/>
          <w:i w:val="false"/>
          <w:color w:val="000000"/>
          <w:sz w:val="28"/>
        </w:rPr>
        <w:t>
      14. Құқықтары мен міндеттері:</w:t>
      </w:r>
    </w:p>
    <w:bookmarkEnd w:id="1443"/>
    <w:bookmarkStart w:name="z1492" w:id="1444"/>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1444"/>
    <w:bookmarkStart w:name="z1493" w:id="1445"/>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445"/>
    <w:bookmarkStart w:name="z1494" w:id="1446"/>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446"/>
    <w:bookmarkStart w:name="z1495" w:id="1447"/>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447"/>
    <w:bookmarkStart w:name="z1496" w:id="1448"/>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448"/>
    <w:bookmarkStart w:name="z1497" w:id="1449"/>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449"/>
    <w:bookmarkStart w:name="z1498" w:id="1450"/>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450"/>
    <w:bookmarkStart w:name="z1499" w:id="1451"/>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1451"/>
    <w:bookmarkStart w:name="z1500" w:id="1452"/>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452"/>
    <w:bookmarkStart w:name="z1501" w:id="1453"/>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1453"/>
    <w:bookmarkStart w:name="z1502" w:id="1454"/>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1454"/>
    <w:bookmarkStart w:name="z1503" w:id="1455"/>
    <w:p>
      <w:pPr>
        <w:spacing w:after="0"/>
        <w:ind w:left="0"/>
        <w:jc w:val="both"/>
      </w:pPr>
      <w:r>
        <w:rPr>
          <w:rFonts w:ascii="Times New Roman"/>
          <w:b w:val="false"/>
          <w:i w:val="false"/>
          <w:color w:val="000000"/>
          <w:sz w:val="28"/>
        </w:rPr>
        <w:t>
      15. Функциялары:</w:t>
      </w:r>
    </w:p>
    <w:bookmarkEnd w:id="1455"/>
    <w:bookmarkStart w:name="z1504" w:id="1456"/>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456"/>
    <w:bookmarkStart w:name="z1505" w:id="1457"/>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457"/>
    <w:bookmarkStart w:name="z1506" w:id="1458"/>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458"/>
    <w:bookmarkStart w:name="z1507" w:id="1459"/>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459"/>
    <w:bookmarkStart w:name="z1508" w:id="1460"/>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1460"/>
    <w:bookmarkStart w:name="z1509" w:id="1461"/>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461"/>
    <w:bookmarkStart w:name="z1510" w:id="1462"/>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462"/>
    <w:bookmarkStart w:name="z1511" w:id="1463"/>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1463"/>
    <w:bookmarkStart w:name="z1512" w:id="1464"/>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1464"/>
    <w:bookmarkStart w:name="z1513" w:id="1465"/>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1465"/>
    <w:bookmarkStart w:name="z1514" w:id="1466"/>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466"/>
    <w:bookmarkStart w:name="z1515" w:id="1467"/>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467"/>
    <w:bookmarkStart w:name="z1516" w:id="1468"/>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1468"/>
    <w:bookmarkStart w:name="z1517" w:id="1469"/>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469"/>
    <w:bookmarkStart w:name="z1518" w:id="147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470"/>
    <w:bookmarkStart w:name="z1519" w:id="147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71"/>
    <w:bookmarkStart w:name="z1520" w:id="1472"/>
    <w:p>
      <w:pPr>
        <w:spacing w:after="0"/>
        <w:ind w:left="0"/>
        <w:jc w:val="both"/>
      </w:pPr>
      <w:r>
        <w:rPr>
          <w:rFonts w:ascii="Times New Roman"/>
          <w:b w:val="false"/>
          <w:i w:val="false"/>
          <w:color w:val="000000"/>
          <w:sz w:val="28"/>
        </w:rPr>
        <w:t>
      18. Департамент басшысының өкілеттіктері:</w:t>
      </w:r>
    </w:p>
    <w:bookmarkEnd w:id="1472"/>
    <w:bookmarkStart w:name="z1521" w:id="147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473"/>
    <w:bookmarkStart w:name="z1522" w:id="1474"/>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474"/>
    <w:bookmarkStart w:name="z1523" w:id="1475"/>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475"/>
    <w:bookmarkStart w:name="z1524" w:id="1476"/>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476"/>
    <w:bookmarkStart w:name="z1525" w:id="1477"/>
    <w:p>
      <w:pPr>
        <w:spacing w:after="0"/>
        <w:ind w:left="0"/>
        <w:jc w:val="both"/>
      </w:pPr>
      <w:r>
        <w:rPr>
          <w:rFonts w:ascii="Times New Roman"/>
          <w:b w:val="false"/>
          <w:i w:val="false"/>
          <w:color w:val="000000"/>
          <w:sz w:val="28"/>
        </w:rPr>
        <w:t>
      5) Департаменттің бұйрықтарына қол қояды;</w:t>
      </w:r>
    </w:p>
    <w:bookmarkEnd w:id="1477"/>
    <w:bookmarkStart w:name="z1526" w:id="1478"/>
    <w:p>
      <w:pPr>
        <w:spacing w:after="0"/>
        <w:ind w:left="0"/>
        <w:jc w:val="both"/>
      </w:pPr>
      <w:r>
        <w:rPr>
          <w:rFonts w:ascii="Times New Roman"/>
          <w:b w:val="false"/>
          <w:i w:val="false"/>
          <w:color w:val="000000"/>
          <w:sz w:val="28"/>
        </w:rPr>
        <w:t>
      6) Департаменттің жұмыс жоспарын бекітеді;</w:t>
      </w:r>
    </w:p>
    <w:bookmarkEnd w:id="1478"/>
    <w:bookmarkStart w:name="z1527" w:id="147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479"/>
    <w:bookmarkStart w:name="z1528" w:id="1480"/>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480"/>
    <w:bookmarkStart w:name="z1529" w:id="1481"/>
    <w:p>
      <w:pPr>
        <w:spacing w:after="0"/>
        <w:ind w:left="0"/>
        <w:jc w:val="left"/>
      </w:pPr>
      <w:r>
        <w:rPr>
          <w:rFonts w:ascii="Times New Roman"/>
          <w:b/>
          <w:i w:val="false"/>
          <w:color w:val="000000"/>
        </w:rPr>
        <w:t xml:space="preserve"> 4-тарау. Департаменттің мүлкi</w:t>
      </w:r>
    </w:p>
    <w:bookmarkEnd w:id="1481"/>
    <w:bookmarkStart w:name="z1530" w:id="1482"/>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482"/>
    <w:bookmarkStart w:name="z1531" w:id="1483"/>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483"/>
    <w:bookmarkStart w:name="z1532" w:id="1484"/>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484"/>
    <w:bookmarkStart w:name="z1533" w:id="1485"/>
    <w:p>
      <w:pPr>
        <w:spacing w:after="0"/>
        <w:ind w:left="0"/>
        <w:jc w:val="left"/>
      </w:pPr>
      <w:r>
        <w:rPr>
          <w:rFonts w:ascii="Times New Roman"/>
          <w:b/>
          <w:i w:val="false"/>
          <w:color w:val="000000"/>
        </w:rPr>
        <w:t xml:space="preserve"> 5-тарау. Департаментті қайта ұйымдастыру және тарату</w:t>
      </w:r>
    </w:p>
    <w:bookmarkEnd w:id="1485"/>
    <w:bookmarkStart w:name="z1534" w:id="1486"/>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20-қосымша</w:t>
            </w:r>
          </w:p>
        </w:tc>
      </w:tr>
    </w:tbl>
    <w:bookmarkStart w:name="z1536" w:id="1487"/>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Жетісу облысы тұтынушылардың құқықтарын қорғау департаменті" республикалық мемлекеттік мекемесі туралы ереже</w:t>
      </w:r>
    </w:p>
    <w:bookmarkEnd w:id="1487"/>
    <w:bookmarkStart w:name="z1537" w:id="1488"/>
    <w:p>
      <w:pPr>
        <w:spacing w:after="0"/>
        <w:ind w:left="0"/>
        <w:jc w:val="left"/>
      </w:pPr>
      <w:r>
        <w:rPr>
          <w:rFonts w:ascii="Times New Roman"/>
          <w:b/>
          <w:i w:val="false"/>
          <w:color w:val="000000"/>
        </w:rPr>
        <w:t xml:space="preserve"> 1-тарау. Жалпы ережелер</w:t>
      </w:r>
    </w:p>
    <w:bookmarkEnd w:id="1488"/>
    <w:bookmarkStart w:name="z1538" w:id="1489"/>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Жетісу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1489"/>
    <w:bookmarkStart w:name="z1539" w:id="149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490"/>
    <w:bookmarkStart w:name="z1540" w:id="149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91"/>
    <w:bookmarkStart w:name="z1541" w:id="149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92"/>
    <w:bookmarkStart w:name="z1542" w:id="149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493"/>
    <w:bookmarkStart w:name="z1543" w:id="149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494"/>
    <w:bookmarkStart w:name="z1544" w:id="1495"/>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495"/>
    <w:bookmarkStart w:name="z1545" w:id="1496"/>
    <w:p>
      <w:pPr>
        <w:spacing w:after="0"/>
        <w:ind w:left="0"/>
        <w:jc w:val="both"/>
      </w:pPr>
      <w:r>
        <w:rPr>
          <w:rFonts w:ascii="Times New Roman"/>
          <w:b w:val="false"/>
          <w:i w:val="false"/>
          <w:color w:val="000000"/>
          <w:sz w:val="28"/>
        </w:rPr>
        <w:t>
      8. Департаменттің орналасқан жері: 040000, Қазақстан Республикасы, Жетісу облысы, Талдықорған қаласы, Абай көшесі, 295.</w:t>
      </w:r>
    </w:p>
    <w:bookmarkEnd w:id="1496"/>
    <w:bookmarkStart w:name="z1546" w:id="1497"/>
    <w:p>
      <w:pPr>
        <w:spacing w:after="0"/>
        <w:ind w:left="0"/>
        <w:jc w:val="both"/>
      </w:pPr>
      <w:r>
        <w:rPr>
          <w:rFonts w:ascii="Times New Roman"/>
          <w:b w:val="false"/>
          <w:i w:val="false"/>
          <w:color w:val="000000"/>
          <w:sz w:val="28"/>
        </w:rPr>
        <w:t>
      9. Мемлекеттік органның толық атауы:</w:t>
      </w:r>
    </w:p>
    <w:bookmarkEnd w:id="1497"/>
    <w:bookmarkStart w:name="z1547" w:id="1498"/>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Жетісу облысы тұтынушылардың құқықтарын қорғау департаменті" республикалық мемлекеттік мекемесі;</w:t>
      </w:r>
    </w:p>
    <w:bookmarkEnd w:id="1498"/>
    <w:bookmarkStart w:name="z1548" w:id="1499"/>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области Жетісу Комитета по защите прав потребителей Министерства торговли и интеграции Республики Казахстан".</w:t>
      </w:r>
    </w:p>
    <w:bookmarkEnd w:id="1499"/>
    <w:bookmarkStart w:name="z1549" w:id="150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00"/>
    <w:bookmarkStart w:name="z1550" w:id="1501"/>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501"/>
    <w:bookmarkStart w:name="z1551" w:id="1502"/>
    <w:p>
      <w:pPr>
        <w:spacing w:after="0"/>
        <w:ind w:left="0"/>
        <w:jc w:val="both"/>
      </w:pPr>
      <w:r>
        <w:rPr>
          <w:rFonts w:ascii="Times New Roman"/>
          <w:b w:val="false"/>
          <w:i w:val="false"/>
          <w:color w:val="000000"/>
          <w:sz w:val="28"/>
        </w:rPr>
        <w:t>
      12. Департаментке кәсіпкерлік субъектілерімен</w:t>
      </w:r>
    </w:p>
    <w:bookmarkEnd w:id="1502"/>
    <w:bookmarkStart w:name="z1552" w:id="1503"/>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1503"/>
    <w:bookmarkStart w:name="z1553" w:id="150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04"/>
    <w:bookmarkStart w:name="z1554" w:id="150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05"/>
    <w:bookmarkStart w:name="z1555" w:id="1506"/>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1506"/>
    <w:bookmarkStart w:name="z1556" w:id="1507"/>
    <w:p>
      <w:pPr>
        <w:spacing w:after="0"/>
        <w:ind w:left="0"/>
        <w:jc w:val="both"/>
      </w:pPr>
      <w:r>
        <w:rPr>
          <w:rFonts w:ascii="Times New Roman"/>
          <w:b w:val="false"/>
          <w:i w:val="false"/>
          <w:color w:val="000000"/>
          <w:sz w:val="28"/>
        </w:rPr>
        <w:t>
      14. Құқықтары мен міндеттері:</w:t>
      </w:r>
    </w:p>
    <w:bookmarkEnd w:id="1507"/>
    <w:bookmarkStart w:name="z1557" w:id="1508"/>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1508"/>
    <w:bookmarkStart w:name="z1558" w:id="1509"/>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509"/>
    <w:bookmarkStart w:name="z1559" w:id="1510"/>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510"/>
    <w:bookmarkStart w:name="z1560" w:id="1511"/>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511"/>
    <w:bookmarkStart w:name="z1561" w:id="1512"/>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512"/>
    <w:bookmarkStart w:name="z1562" w:id="1513"/>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513"/>
    <w:bookmarkStart w:name="z1563" w:id="1514"/>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514"/>
    <w:bookmarkStart w:name="z1564" w:id="1515"/>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1515"/>
    <w:bookmarkStart w:name="z1565" w:id="1516"/>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516"/>
    <w:bookmarkStart w:name="z1566" w:id="1517"/>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1517"/>
    <w:bookmarkStart w:name="z1567" w:id="1518"/>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1518"/>
    <w:bookmarkStart w:name="z1568" w:id="1519"/>
    <w:p>
      <w:pPr>
        <w:spacing w:after="0"/>
        <w:ind w:left="0"/>
        <w:jc w:val="both"/>
      </w:pPr>
      <w:r>
        <w:rPr>
          <w:rFonts w:ascii="Times New Roman"/>
          <w:b w:val="false"/>
          <w:i w:val="false"/>
          <w:color w:val="000000"/>
          <w:sz w:val="28"/>
        </w:rPr>
        <w:t>
      15. Функциялары:</w:t>
      </w:r>
    </w:p>
    <w:bookmarkEnd w:id="1519"/>
    <w:bookmarkStart w:name="z1569" w:id="1520"/>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520"/>
    <w:bookmarkStart w:name="z1570" w:id="1521"/>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521"/>
    <w:bookmarkStart w:name="z1571" w:id="1522"/>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522"/>
    <w:bookmarkStart w:name="z1572" w:id="1523"/>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523"/>
    <w:bookmarkStart w:name="z1573" w:id="1524"/>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1524"/>
    <w:bookmarkStart w:name="z1574" w:id="1525"/>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525"/>
    <w:bookmarkStart w:name="z1575" w:id="1526"/>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526"/>
    <w:bookmarkStart w:name="z1576" w:id="1527"/>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1527"/>
    <w:bookmarkStart w:name="z1577" w:id="1528"/>
    <w:p>
      <w:pPr>
        <w:spacing w:after="0"/>
        <w:ind w:left="0"/>
        <w:jc w:val="both"/>
      </w:pPr>
      <w:r>
        <w:rPr>
          <w:rFonts w:ascii="Times New Roman"/>
          <w:b w:val="false"/>
          <w:i w:val="false"/>
          <w:color w:val="000000"/>
          <w:sz w:val="28"/>
        </w:rPr>
        <w:t xml:space="preserve">
      9)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1528"/>
    <w:bookmarkStart w:name="z1578" w:id="1529"/>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1529"/>
    <w:bookmarkStart w:name="z1579" w:id="1530"/>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530"/>
    <w:bookmarkStart w:name="z1580" w:id="1531"/>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531"/>
    <w:bookmarkStart w:name="z1581" w:id="1532"/>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1532"/>
    <w:bookmarkStart w:name="z1582" w:id="153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533"/>
    <w:bookmarkStart w:name="z1583" w:id="153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534"/>
    <w:bookmarkStart w:name="z1584" w:id="153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35"/>
    <w:bookmarkStart w:name="z1585" w:id="1536"/>
    <w:p>
      <w:pPr>
        <w:spacing w:after="0"/>
        <w:ind w:left="0"/>
        <w:jc w:val="both"/>
      </w:pPr>
      <w:r>
        <w:rPr>
          <w:rFonts w:ascii="Times New Roman"/>
          <w:b w:val="false"/>
          <w:i w:val="false"/>
          <w:color w:val="000000"/>
          <w:sz w:val="28"/>
        </w:rPr>
        <w:t>
      18. Департамент басшысының өкілеттіктері:</w:t>
      </w:r>
    </w:p>
    <w:bookmarkEnd w:id="1536"/>
    <w:bookmarkStart w:name="z1586" w:id="153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537"/>
    <w:bookmarkStart w:name="z1587" w:id="153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538"/>
    <w:bookmarkStart w:name="z1588" w:id="153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539"/>
    <w:bookmarkStart w:name="z1589" w:id="154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540"/>
    <w:bookmarkStart w:name="z1590" w:id="1541"/>
    <w:p>
      <w:pPr>
        <w:spacing w:after="0"/>
        <w:ind w:left="0"/>
        <w:jc w:val="both"/>
      </w:pPr>
      <w:r>
        <w:rPr>
          <w:rFonts w:ascii="Times New Roman"/>
          <w:b w:val="false"/>
          <w:i w:val="false"/>
          <w:color w:val="000000"/>
          <w:sz w:val="28"/>
        </w:rPr>
        <w:t>
      5) Департаменттің бұйрықтарына қол қояды;</w:t>
      </w:r>
    </w:p>
    <w:bookmarkEnd w:id="1541"/>
    <w:bookmarkStart w:name="z1591" w:id="1542"/>
    <w:p>
      <w:pPr>
        <w:spacing w:after="0"/>
        <w:ind w:left="0"/>
        <w:jc w:val="both"/>
      </w:pPr>
      <w:r>
        <w:rPr>
          <w:rFonts w:ascii="Times New Roman"/>
          <w:b w:val="false"/>
          <w:i w:val="false"/>
          <w:color w:val="000000"/>
          <w:sz w:val="28"/>
        </w:rPr>
        <w:t>
      6) Департаменттің жұмыс жоспарын бекітеді;</w:t>
      </w:r>
    </w:p>
    <w:bookmarkEnd w:id="1542"/>
    <w:bookmarkStart w:name="z1592" w:id="154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543"/>
    <w:bookmarkStart w:name="z1593" w:id="1544"/>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544"/>
    <w:bookmarkStart w:name="z1594" w:id="1545"/>
    <w:p>
      <w:pPr>
        <w:spacing w:after="0"/>
        <w:ind w:left="0"/>
        <w:jc w:val="left"/>
      </w:pPr>
      <w:r>
        <w:rPr>
          <w:rFonts w:ascii="Times New Roman"/>
          <w:b/>
          <w:i w:val="false"/>
          <w:color w:val="000000"/>
        </w:rPr>
        <w:t xml:space="preserve"> 4-тарау. Департаменттің мүлкi</w:t>
      </w:r>
    </w:p>
    <w:bookmarkEnd w:id="1545"/>
    <w:bookmarkStart w:name="z1595" w:id="1546"/>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546"/>
    <w:bookmarkStart w:name="z1596" w:id="1547"/>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547"/>
    <w:bookmarkStart w:name="z1597" w:id="1548"/>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548"/>
    <w:bookmarkStart w:name="z1598" w:id="1549"/>
    <w:p>
      <w:pPr>
        <w:spacing w:after="0"/>
        <w:ind w:left="0"/>
        <w:jc w:val="left"/>
      </w:pPr>
      <w:r>
        <w:rPr>
          <w:rFonts w:ascii="Times New Roman"/>
          <w:b/>
          <w:i w:val="false"/>
          <w:color w:val="000000"/>
        </w:rPr>
        <w:t xml:space="preserve"> 5-тарау. Департаментті қайта ұйымдастыру және тарату</w:t>
      </w:r>
    </w:p>
    <w:bookmarkEnd w:id="1549"/>
    <w:bookmarkStart w:name="z1599" w:id="1550"/>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 21-қосымша</w:t>
            </w:r>
          </w:p>
        </w:tc>
      </w:tr>
    </w:tbl>
    <w:bookmarkStart w:name="z1601" w:id="1551"/>
    <w:p>
      <w:pPr>
        <w:spacing w:after="0"/>
        <w:ind w:left="0"/>
        <w:jc w:val="left"/>
      </w:pPr>
      <w:r>
        <w:rPr>
          <w:rFonts w:ascii="Times New Roman"/>
          <w:b/>
          <w:i w:val="false"/>
          <w:color w:val="000000"/>
        </w:rPr>
        <w:t xml:space="preserve"> "Қазақстан Республикасы Сауда және интеграция министрлігі Тұтынушылардың құқықтарын қорғау комитетінің Ұлытау облысы тұтынушылардың құқықтарын қорғау департаменті" республикалық мемлекеттік мекемесі туралы ереже</w:t>
      </w:r>
    </w:p>
    <w:bookmarkEnd w:id="1551"/>
    <w:bookmarkStart w:name="z1602" w:id="1552"/>
    <w:p>
      <w:pPr>
        <w:spacing w:after="0"/>
        <w:ind w:left="0"/>
        <w:jc w:val="left"/>
      </w:pPr>
      <w:r>
        <w:rPr>
          <w:rFonts w:ascii="Times New Roman"/>
          <w:b/>
          <w:i w:val="false"/>
          <w:color w:val="000000"/>
        </w:rPr>
        <w:t xml:space="preserve"> 1-тарау. Жалпы ережелер</w:t>
      </w:r>
    </w:p>
    <w:bookmarkEnd w:id="1552"/>
    <w:bookmarkStart w:name="z1603" w:id="1553"/>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комитетінің Ұлытау облысы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Тұтынушылардың құқықтарын қорғау комитетінің (бұдан әрі – Комитет) аумақтық бөлімшесі болып табылады.</w:t>
      </w:r>
    </w:p>
    <w:bookmarkEnd w:id="1553"/>
    <w:bookmarkStart w:name="z1604" w:id="155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554"/>
    <w:bookmarkStart w:name="z1605" w:id="155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55"/>
    <w:bookmarkStart w:name="z1606" w:id="155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556"/>
    <w:bookmarkStart w:name="z1607" w:id="155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557"/>
    <w:bookmarkStart w:name="z1608" w:id="155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558"/>
    <w:bookmarkStart w:name="z1609" w:id="1559"/>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559"/>
    <w:bookmarkStart w:name="z1610" w:id="1560"/>
    <w:p>
      <w:pPr>
        <w:spacing w:after="0"/>
        <w:ind w:left="0"/>
        <w:jc w:val="both"/>
      </w:pPr>
      <w:r>
        <w:rPr>
          <w:rFonts w:ascii="Times New Roman"/>
          <w:b w:val="false"/>
          <w:i w:val="false"/>
          <w:color w:val="000000"/>
          <w:sz w:val="28"/>
        </w:rPr>
        <w:t>
      8. Департаменттің орналасқан жері: 100600, Қазақстан Республикасы, Ұлытау облысы, Жезказған қаласы, Сәтпаев көшесі, 54а.</w:t>
      </w:r>
    </w:p>
    <w:bookmarkEnd w:id="1560"/>
    <w:bookmarkStart w:name="z1611" w:id="1561"/>
    <w:p>
      <w:pPr>
        <w:spacing w:after="0"/>
        <w:ind w:left="0"/>
        <w:jc w:val="both"/>
      </w:pPr>
      <w:r>
        <w:rPr>
          <w:rFonts w:ascii="Times New Roman"/>
          <w:b w:val="false"/>
          <w:i w:val="false"/>
          <w:color w:val="000000"/>
          <w:sz w:val="28"/>
        </w:rPr>
        <w:t>
      9. Мемлекеттік органның толық атауы:</w:t>
      </w:r>
    </w:p>
    <w:bookmarkEnd w:id="1561"/>
    <w:bookmarkStart w:name="z1612" w:id="156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комитетінің Ұлытау облысы тұтынушылардың құқықтарын қорғау департаменті" республикалық мемлекеттік мекемесі;</w:t>
      </w:r>
    </w:p>
    <w:bookmarkEnd w:id="1562"/>
    <w:bookmarkStart w:name="z1613" w:id="156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по защите прав потребителей области Ұлытау Комитета по защите прав потребителей Министерства торговли и интеграции Республики Казахстан".</w:t>
      </w:r>
    </w:p>
    <w:bookmarkEnd w:id="1563"/>
    <w:bookmarkStart w:name="z1614" w:id="15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64"/>
    <w:bookmarkStart w:name="z1615" w:id="1565"/>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565"/>
    <w:bookmarkStart w:name="z1616" w:id="1566"/>
    <w:p>
      <w:pPr>
        <w:spacing w:after="0"/>
        <w:ind w:left="0"/>
        <w:jc w:val="both"/>
      </w:pPr>
      <w:r>
        <w:rPr>
          <w:rFonts w:ascii="Times New Roman"/>
          <w:b w:val="false"/>
          <w:i w:val="false"/>
          <w:color w:val="000000"/>
          <w:sz w:val="28"/>
        </w:rPr>
        <w:t>
      12. Департаментке кәсіпкерлік субъектілерімен</w:t>
      </w:r>
    </w:p>
    <w:bookmarkEnd w:id="1566"/>
    <w:bookmarkStart w:name="z1617" w:id="1567"/>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bookmarkEnd w:id="1567"/>
    <w:bookmarkStart w:name="z1618" w:id="156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68"/>
    <w:bookmarkStart w:name="z1619" w:id="156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69"/>
    <w:bookmarkStart w:name="z1620" w:id="1570"/>
    <w:p>
      <w:pPr>
        <w:spacing w:after="0"/>
        <w:ind w:left="0"/>
        <w:jc w:val="both"/>
      </w:pPr>
      <w:r>
        <w:rPr>
          <w:rFonts w:ascii="Times New Roman"/>
          <w:b w:val="false"/>
          <w:i w:val="false"/>
          <w:color w:val="000000"/>
          <w:sz w:val="28"/>
        </w:rPr>
        <w:t>
      13. Мақсаттары: тұтынушылардың құқығын қорғау саласында біртұтас және тиімді саясатты қалыптастыру.</w:t>
      </w:r>
    </w:p>
    <w:bookmarkEnd w:id="1570"/>
    <w:bookmarkStart w:name="z1621" w:id="1571"/>
    <w:p>
      <w:pPr>
        <w:spacing w:after="0"/>
        <w:ind w:left="0"/>
        <w:jc w:val="both"/>
      </w:pPr>
      <w:r>
        <w:rPr>
          <w:rFonts w:ascii="Times New Roman"/>
          <w:b w:val="false"/>
          <w:i w:val="false"/>
          <w:color w:val="000000"/>
          <w:sz w:val="28"/>
        </w:rPr>
        <w:t>
      14. Құқықтары мен міндеттері:</w:t>
      </w:r>
    </w:p>
    <w:bookmarkEnd w:id="1571"/>
    <w:bookmarkStart w:name="z1622" w:id="1572"/>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1572"/>
    <w:bookmarkStart w:name="z1623" w:id="1573"/>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573"/>
    <w:bookmarkStart w:name="z1624" w:id="1574"/>
    <w:p>
      <w:pPr>
        <w:spacing w:after="0"/>
        <w:ind w:left="0"/>
        <w:jc w:val="both"/>
      </w:pPr>
      <w:r>
        <w:rPr>
          <w:rFonts w:ascii="Times New Roman"/>
          <w:b w:val="false"/>
          <w:i w:val="false"/>
          <w:color w:val="000000"/>
          <w:sz w:val="28"/>
        </w:rPr>
        <w:t>
      3)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574"/>
    <w:bookmarkStart w:name="z1625" w:id="1575"/>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bookmarkEnd w:id="1575"/>
    <w:bookmarkStart w:name="z1626" w:id="1576"/>
    <w:p>
      <w:pPr>
        <w:spacing w:after="0"/>
        <w:ind w:left="0"/>
        <w:jc w:val="both"/>
      </w:pPr>
      <w:r>
        <w:rPr>
          <w:rFonts w:ascii="Times New Roman"/>
          <w:b w:val="false"/>
          <w:i w:val="false"/>
          <w:color w:val="000000"/>
          <w:sz w:val="28"/>
        </w:rPr>
        <w:t>
      5) реттелетін саладағы мәселелер бойынша білімді насихаттау;</w:t>
      </w:r>
    </w:p>
    <w:bookmarkEnd w:id="1576"/>
    <w:bookmarkStart w:name="z1627" w:id="1577"/>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bookmarkEnd w:id="1577"/>
    <w:bookmarkStart w:name="z1628" w:id="1578"/>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578"/>
    <w:bookmarkStart w:name="z1629" w:id="1579"/>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bookmarkEnd w:id="1579"/>
    <w:bookmarkStart w:name="z1630" w:id="1580"/>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580"/>
    <w:bookmarkStart w:name="z1631" w:id="1581"/>
    <w:p>
      <w:pPr>
        <w:spacing w:after="0"/>
        <w:ind w:left="0"/>
        <w:jc w:val="both"/>
      </w:pPr>
      <w:r>
        <w:rPr>
          <w:rFonts w:ascii="Times New Roman"/>
          <w:b w:val="false"/>
          <w:i w:val="false"/>
          <w:color w:val="000000"/>
          <w:sz w:val="28"/>
        </w:rPr>
        <w:t>
      10) Комитет басшылығының нұсқаулары мен тапсырмаларын орындауға міндетті;</w:t>
      </w:r>
    </w:p>
    <w:bookmarkEnd w:id="1581"/>
    <w:bookmarkStart w:name="z1632" w:id="1582"/>
    <w:p>
      <w:pPr>
        <w:spacing w:after="0"/>
        <w:ind w:left="0"/>
        <w:jc w:val="both"/>
      </w:pPr>
      <w:r>
        <w:rPr>
          <w:rFonts w:ascii="Times New Roman"/>
          <w:b w:val="false"/>
          <w:i w:val="false"/>
          <w:color w:val="000000"/>
          <w:sz w:val="28"/>
        </w:rPr>
        <w:t>
      11) қолданыстағы заңнамалық актілермен көзделген өзге де құқықтарды жүзеге асыру.</w:t>
      </w:r>
    </w:p>
    <w:bookmarkEnd w:id="1582"/>
    <w:bookmarkStart w:name="z1633" w:id="1583"/>
    <w:p>
      <w:pPr>
        <w:spacing w:after="0"/>
        <w:ind w:left="0"/>
        <w:jc w:val="both"/>
      </w:pPr>
      <w:r>
        <w:rPr>
          <w:rFonts w:ascii="Times New Roman"/>
          <w:b w:val="false"/>
          <w:i w:val="false"/>
          <w:color w:val="000000"/>
          <w:sz w:val="28"/>
        </w:rPr>
        <w:t>
      15. Функциялары:</w:t>
      </w:r>
    </w:p>
    <w:bookmarkEnd w:id="1583"/>
    <w:bookmarkStart w:name="z1634" w:id="1584"/>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1584"/>
    <w:bookmarkStart w:name="z1635" w:id="1585"/>
    <w:p>
      <w:pPr>
        <w:spacing w:after="0"/>
        <w:ind w:left="0"/>
        <w:jc w:val="both"/>
      </w:pPr>
      <w:r>
        <w:rPr>
          <w:rFonts w:ascii="Times New Roman"/>
          <w:b w:val="false"/>
          <w:i w:val="false"/>
          <w:color w:val="000000"/>
          <w:sz w:val="28"/>
        </w:rPr>
        <w:t>
      2) өз құзыретінің шегінде Қазақстан Республикасы заңдарының және өзге де нормативтік құқықтық актілердің сақталуын қамтамасыз ету;</w:t>
      </w:r>
    </w:p>
    <w:bookmarkEnd w:id="1585"/>
    <w:bookmarkStart w:name="z1636" w:id="1586"/>
    <w:p>
      <w:pPr>
        <w:spacing w:after="0"/>
        <w:ind w:left="0"/>
        <w:jc w:val="both"/>
      </w:pPr>
      <w:r>
        <w:rPr>
          <w:rFonts w:ascii="Times New Roman"/>
          <w:b w:val="false"/>
          <w:i w:val="false"/>
          <w:color w:val="000000"/>
          <w:sz w:val="28"/>
        </w:rPr>
        <w:t>
      3) реттелетін саладағы мемлекеттік және өзге де бағдарламалардың, жобалардың, стратегиялық жоспарлардың іске асырылуын қамтамасыз ету;</w:t>
      </w:r>
    </w:p>
    <w:bookmarkEnd w:id="1586"/>
    <w:bookmarkStart w:name="z1637" w:id="1587"/>
    <w:p>
      <w:pPr>
        <w:spacing w:after="0"/>
        <w:ind w:left="0"/>
        <w:jc w:val="both"/>
      </w:pPr>
      <w:r>
        <w:rPr>
          <w:rFonts w:ascii="Times New Roman"/>
          <w:b w:val="false"/>
          <w:i w:val="false"/>
          <w:color w:val="000000"/>
          <w:sz w:val="28"/>
        </w:rPr>
        <w:t>
      4) Қазақстан Республикасының реттелетін саладағы заңнамасын жетілдіру бойынша ұсыныстар енгізу;</w:t>
      </w:r>
    </w:p>
    <w:bookmarkEnd w:id="1587"/>
    <w:bookmarkStart w:name="z1638" w:id="1588"/>
    <w:p>
      <w:pPr>
        <w:spacing w:after="0"/>
        <w:ind w:left="0"/>
        <w:jc w:val="both"/>
      </w:pPr>
      <w:r>
        <w:rPr>
          <w:rFonts w:ascii="Times New Roman"/>
          <w:b w:val="false"/>
          <w:i w:val="false"/>
          <w:color w:val="000000"/>
          <w:sz w:val="28"/>
        </w:rPr>
        <w:t>
      5) тұтынушылардың құқықтарын қорғау саласындағы мәселелер бойынша жеке және заңды тұлғалардың өтініштерін қарау;</w:t>
      </w:r>
    </w:p>
    <w:bookmarkEnd w:id="1588"/>
    <w:bookmarkStart w:name="z1639" w:id="1589"/>
    <w:p>
      <w:pPr>
        <w:spacing w:after="0"/>
        <w:ind w:left="0"/>
        <w:jc w:val="both"/>
      </w:pPr>
      <w:r>
        <w:rPr>
          <w:rFonts w:ascii="Times New Roman"/>
          <w:b w:val="false"/>
          <w:i w:val="false"/>
          <w:color w:val="000000"/>
          <w:sz w:val="28"/>
        </w:rPr>
        <w:t>
      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589"/>
    <w:bookmarkStart w:name="z1640" w:id="1590"/>
    <w:p>
      <w:pPr>
        <w:spacing w:after="0"/>
        <w:ind w:left="0"/>
        <w:jc w:val="both"/>
      </w:pPr>
      <w:r>
        <w:rPr>
          <w:rFonts w:ascii="Times New Roman"/>
          <w:b w:val="false"/>
          <w:i w:val="false"/>
          <w:color w:val="000000"/>
          <w:sz w:val="28"/>
        </w:rPr>
        <w:t>
      7)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bookmarkEnd w:id="1590"/>
    <w:bookmarkStart w:name="z1641" w:id="1591"/>
    <w:p>
      <w:pPr>
        <w:spacing w:after="0"/>
        <w:ind w:left="0"/>
        <w:jc w:val="both"/>
      </w:pPr>
      <w:r>
        <w:rPr>
          <w:rFonts w:ascii="Times New Roman"/>
          <w:b w:val="false"/>
          <w:i w:val="false"/>
          <w:color w:val="000000"/>
          <w:sz w:val="28"/>
        </w:rPr>
        <w:t>
      8) құзыретінің шегінде Комитет Департаментінің аумақтық басқармаларының қызметін жалпы ұйымдастыру, үйлестіру және бақылау;</w:t>
      </w:r>
    </w:p>
    <w:bookmarkEnd w:id="1591"/>
    <w:bookmarkStart w:name="z1642" w:id="1592"/>
    <w:p>
      <w:pPr>
        <w:spacing w:after="0"/>
        <w:ind w:left="0"/>
        <w:jc w:val="both"/>
      </w:pPr>
      <w:r>
        <w:rPr>
          <w:rFonts w:ascii="Times New Roman"/>
          <w:b w:val="false"/>
          <w:i w:val="false"/>
          <w:color w:val="000000"/>
          <w:sz w:val="28"/>
        </w:rPr>
        <w:t>
      9) Қазақстан Республикасының Кәсіпкерлік кодексіне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Заңына сәйкес бақылау субъектісіне (объектісіне) бармай профилактикалық бақылау нысанында мемлекеттік бақылауды жүзеге асыру;</w:t>
      </w:r>
    </w:p>
    <w:bookmarkEnd w:id="1592"/>
    <w:bookmarkStart w:name="z1643" w:id="1593"/>
    <w:p>
      <w:pPr>
        <w:spacing w:after="0"/>
        <w:ind w:left="0"/>
        <w:jc w:val="both"/>
      </w:pPr>
      <w:r>
        <w:rPr>
          <w:rFonts w:ascii="Times New Roman"/>
          <w:b w:val="false"/>
          <w:i w:val="false"/>
          <w:color w:val="000000"/>
          <w:sz w:val="28"/>
        </w:rPr>
        <w:t>
      10)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bookmarkEnd w:id="1593"/>
    <w:bookmarkStart w:name="z1644" w:id="1594"/>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594"/>
    <w:bookmarkStart w:name="z1645" w:id="1595"/>
    <w:p>
      <w:pPr>
        <w:spacing w:after="0"/>
        <w:ind w:left="0"/>
        <w:jc w:val="both"/>
      </w:pPr>
      <w:r>
        <w:rPr>
          <w:rFonts w:ascii="Times New Roman"/>
          <w:b w:val="false"/>
          <w:i w:val="false"/>
          <w:color w:val="000000"/>
          <w:sz w:val="28"/>
        </w:rPr>
        <w:t>
      12) өз құзыретінің шегінде Қазақстан Республикасының заңнамасын бұзу фактілерін қарау үшін жеке, лауазымды, заңды тұлғаларды тұтынушылардың құқықтарын қорғау органдарына шақыру;</w:t>
      </w:r>
    </w:p>
    <w:bookmarkEnd w:id="1595"/>
    <w:bookmarkStart w:name="z1646" w:id="1596"/>
    <w:p>
      <w:pPr>
        <w:spacing w:after="0"/>
        <w:ind w:left="0"/>
        <w:jc w:val="both"/>
      </w:pPr>
      <w:r>
        <w:rPr>
          <w:rFonts w:ascii="Times New Roman"/>
          <w:b w:val="false"/>
          <w:i w:val="false"/>
          <w:color w:val="000000"/>
          <w:sz w:val="28"/>
        </w:rPr>
        <w:t>
      13) Қазақстан Республикасының заңнамасымен ведомствоға жүктелген өзге де функциялар мен бағыттарды жүзеге асыру.</w:t>
      </w:r>
    </w:p>
    <w:bookmarkEnd w:id="1596"/>
    <w:bookmarkStart w:name="z1647" w:id="1597"/>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597"/>
    <w:bookmarkStart w:name="z1648" w:id="15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598"/>
    <w:bookmarkStart w:name="z1649" w:id="159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99"/>
    <w:bookmarkStart w:name="z1650" w:id="1600"/>
    <w:p>
      <w:pPr>
        <w:spacing w:after="0"/>
        <w:ind w:left="0"/>
        <w:jc w:val="both"/>
      </w:pPr>
      <w:r>
        <w:rPr>
          <w:rFonts w:ascii="Times New Roman"/>
          <w:b w:val="false"/>
          <w:i w:val="false"/>
          <w:color w:val="000000"/>
          <w:sz w:val="28"/>
        </w:rPr>
        <w:t>
      18. Департамент басшысының өкілеттіктері:</w:t>
      </w:r>
    </w:p>
    <w:bookmarkEnd w:id="1600"/>
    <w:bookmarkStart w:name="z1651" w:id="1601"/>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601"/>
    <w:bookmarkStart w:name="z1652" w:id="1602"/>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602"/>
    <w:bookmarkStart w:name="z1653" w:id="1603"/>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603"/>
    <w:bookmarkStart w:name="z1654" w:id="1604"/>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604"/>
    <w:bookmarkStart w:name="z1655" w:id="1605"/>
    <w:p>
      <w:pPr>
        <w:spacing w:after="0"/>
        <w:ind w:left="0"/>
        <w:jc w:val="both"/>
      </w:pPr>
      <w:r>
        <w:rPr>
          <w:rFonts w:ascii="Times New Roman"/>
          <w:b w:val="false"/>
          <w:i w:val="false"/>
          <w:color w:val="000000"/>
          <w:sz w:val="28"/>
        </w:rPr>
        <w:t>
      5) Департаменттің бұйрықтарына қол қояды;</w:t>
      </w:r>
    </w:p>
    <w:bookmarkEnd w:id="1605"/>
    <w:bookmarkStart w:name="z1656" w:id="1606"/>
    <w:p>
      <w:pPr>
        <w:spacing w:after="0"/>
        <w:ind w:left="0"/>
        <w:jc w:val="both"/>
      </w:pPr>
      <w:r>
        <w:rPr>
          <w:rFonts w:ascii="Times New Roman"/>
          <w:b w:val="false"/>
          <w:i w:val="false"/>
          <w:color w:val="000000"/>
          <w:sz w:val="28"/>
        </w:rPr>
        <w:t>
      6) Департаменттің жұмыс жоспарын бекітеді;</w:t>
      </w:r>
    </w:p>
    <w:bookmarkEnd w:id="1606"/>
    <w:bookmarkStart w:name="z1657" w:id="1607"/>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1607"/>
    <w:bookmarkStart w:name="z1658" w:id="1608"/>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1608"/>
    <w:bookmarkStart w:name="z1659" w:id="1609"/>
    <w:p>
      <w:pPr>
        <w:spacing w:after="0"/>
        <w:ind w:left="0"/>
        <w:jc w:val="left"/>
      </w:pPr>
      <w:r>
        <w:rPr>
          <w:rFonts w:ascii="Times New Roman"/>
          <w:b/>
          <w:i w:val="false"/>
          <w:color w:val="000000"/>
        </w:rPr>
        <w:t xml:space="preserve"> 4-тарау. Департаменттің мүлкi</w:t>
      </w:r>
    </w:p>
    <w:bookmarkEnd w:id="1609"/>
    <w:bookmarkStart w:name="z1660" w:id="1610"/>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610"/>
    <w:bookmarkStart w:name="z1661" w:id="1611"/>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611"/>
    <w:bookmarkStart w:name="z1662" w:id="1612"/>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612"/>
    <w:bookmarkStart w:name="z1663" w:id="1613"/>
    <w:p>
      <w:pPr>
        <w:spacing w:after="0"/>
        <w:ind w:left="0"/>
        <w:jc w:val="left"/>
      </w:pPr>
      <w:r>
        <w:rPr>
          <w:rFonts w:ascii="Times New Roman"/>
          <w:b/>
          <w:i w:val="false"/>
          <w:color w:val="000000"/>
        </w:rPr>
        <w:t xml:space="preserve"> 5-тарау. Департаментті қайта ұйымдастыру және тарату</w:t>
      </w:r>
    </w:p>
    <w:bookmarkEnd w:id="1613"/>
    <w:bookmarkStart w:name="z1664" w:id="1614"/>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bl>
    <w:bookmarkStart w:name="z1666" w:id="1615"/>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 республикалық мемлекеттік мекемесінің ережесі</w:t>
      </w:r>
    </w:p>
    <w:bookmarkEnd w:id="1615"/>
    <w:bookmarkStart w:name="z1667" w:id="1616"/>
    <w:p>
      <w:pPr>
        <w:spacing w:after="0"/>
        <w:ind w:left="0"/>
        <w:jc w:val="left"/>
      </w:pPr>
      <w:r>
        <w:rPr>
          <w:rFonts w:ascii="Times New Roman"/>
          <w:b/>
          <w:i w:val="false"/>
          <w:color w:val="000000"/>
        </w:rPr>
        <w:t xml:space="preserve"> 1-тарау. Жалпы ережелер</w:t>
      </w:r>
    </w:p>
    <w:bookmarkEnd w:id="1616"/>
    <w:bookmarkStart w:name="z1668" w:id="1617"/>
    <w:p>
      <w:pPr>
        <w:spacing w:after="0"/>
        <w:ind w:left="0"/>
        <w:jc w:val="both"/>
      </w:pPr>
      <w:r>
        <w:rPr>
          <w:rFonts w:ascii="Times New Roman"/>
          <w:b w:val="false"/>
          <w:i w:val="false"/>
          <w:color w:val="000000"/>
          <w:sz w:val="28"/>
        </w:rPr>
        <w:t>
      1. "Қазақстан Республикасы Сауда және интеграция министрлігінің Техникалық реттеу және метрология комитеті" республикалық мемлекеттік мекемесі (бұдан әрі – Комитет) Қазақстан Республикасы Сауда және интеграция министрлігінің техникалық реттеу, стандарттау және өлшем бірлігін қамтамасыз ету салаларындағы басшылықты, Қазақстан Республикасының сәйкестікті бағалау саласындағы аккредиттеу туралы заңнамасын жүзеге асыратын ведомствосы болып табылады.</w:t>
      </w:r>
    </w:p>
    <w:bookmarkEnd w:id="1617"/>
    <w:bookmarkStart w:name="z1669" w:id="1618"/>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618"/>
    <w:bookmarkStart w:name="z1670" w:id="1619"/>
    <w:p>
      <w:pPr>
        <w:spacing w:after="0"/>
        <w:ind w:left="0"/>
        <w:jc w:val="both"/>
      </w:pPr>
      <w:r>
        <w:rPr>
          <w:rFonts w:ascii="Times New Roman"/>
          <w:b w:val="false"/>
          <w:i w:val="false"/>
          <w:color w:val="000000"/>
          <w:sz w:val="28"/>
        </w:rPr>
        <w:t>
      3. Комитет мемлекеттiк мекеменің ұйымдық-құқықтық нысанындағы заңды тұлға болып табылады, қазақ тiлінде өз атауы бар мөрi мен мөртабандары, белгiленген үлгiдегi бланкiлерi, Қазақстан Республикасының заңнамасына сәйкес қазынашылық органдарда шоттары бар.</w:t>
      </w:r>
    </w:p>
    <w:bookmarkEnd w:id="1619"/>
    <w:bookmarkStart w:name="z1671" w:id="1620"/>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620"/>
    <w:bookmarkStart w:name="z1672" w:id="1621"/>
    <w:p>
      <w:pPr>
        <w:spacing w:after="0"/>
        <w:ind w:left="0"/>
        <w:jc w:val="both"/>
      </w:pPr>
      <w:r>
        <w:rPr>
          <w:rFonts w:ascii="Times New Roman"/>
          <w:b w:val="false"/>
          <w:i w:val="false"/>
          <w:color w:val="000000"/>
          <w:sz w:val="28"/>
        </w:rPr>
        <w:t>
      5. Комитет, егер оған Қазақстан Республикасының заңнамасына сәйкес уәкiлеттiк берілген болса, мемлекет атынан азаматтық-құқықтық қатынастардың тарапы бола алады.</w:t>
      </w:r>
    </w:p>
    <w:bookmarkEnd w:id="1621"/>
    <w:bookmarkStart w:name="z1673" w:id="1622"/>
    <w:p>
      <w:pPr>
        <w:spacing w:after="0"/>
        <w:ind w:left="0"/>
        <w:jc w:val="both"/>
      </w:pPr>
      <w:r>
        <w:rPr>
          <w:rFonts w:ascii="Times New Roman"/>
          <w:b w:val="false"/>
          <w:i w:val="false"/>
          <w:color w:val="000000"/>
          <w:sz w:val="28"/>
        </w:rPr>
        <w:t>
      6. Комитет заңнамамен белгіленген тәртіпте өз құзыретіндегі мәселелер бойынша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22"/>
    <w:bookmarkStart w:name="z1674" w:id="162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23"/>
    <w:bookmarkStart w:name="z1675" w:id="1624"/>
    <w:p>
      <w:pPr>
        <w:spacing w:after="0"/>
        <w:ind w:left="0"/>
        <w:jc w:val="both"/>
      </w:pPr>
      <w:r>
        <w:rPr>
          <w:rFonts w:ascii="Times New Roman"/>
          <w:b w:val="false"/>
          <w:i w:val="false"/>
          <w:color w:val="000000"/>
          <w:sz w:val="28"/>
        </w:rPr>
        <w:t>
      8. Комитеттің орналасқан орны: Қазақстан Республикасы, 010000, Нұр-Сұлтан қаласы, Есіл ауданы, Мәңгілік Ел даңғылы, 11-үй, "Эталон орталығы" ғимараты.</w:t>
      </w:r>
    </w:p>
    <w:bookmarkEnd w:id="1624"/>
    <w:bookmarkStart w:name="z1676" w:id="1625"/>
    <w:p>
      <w:pPr>
        <w:spacing w:after="0"/>
        <w:ind w:left="0"/>
        <w:jc w:val="both"/>
      </w:pPr>
      <w:r>
        <w:rPr>
          <w:rFonts w:ascii="Times New Roman"/>
          <w:b w:val="false"/>
          <w:i w:val="false"/>
          <w:color w:val="000000"/>
          <w:sz w:val="28"/>
        </w:rPr>
        <w:t>
      9. Комитеттің толық атауы:</w:t>
      </w:r>
    </w:p>
    <w:bookmarkEnd w:id="1625"/>
    <w:bookmarkStart w:name="z1677" w:id="162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 республикалық мемлекеттік мекемесі;</w:t>
      </w:r>
    </w:p>
    <w:bookmarkEnd w:id="1626"/>
    <w:bookmarkStart w:name="z1678" w:id="1627"/>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технического регулирования и метрологии Министерства торговли и интеграции Республики Казахстан".</w:t>
      </w:r>
    </w:p>
    <w:bookmarkEnd w:id="1627"/>
    <w:bookmarkStart w:name="z1679" w:id="1628"/>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28"/>
    <w:bookmarkStart w:name="z1680" w:id="1629"/>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1629"/>
    <w:bookmarkStart w:name="z1681" w:id="1630"/>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жол берілмейді.</w:t>
      </w:r>
    </w:p>
    <w:bookmarkEnd w:id="1630"/>
    <w:bookmarkStart w:name="z1682" w:id="1631"/>
    <w:p>
      <w:pPr>
        <w:spacing w:after="0"/>
        <w:ind w:left="0"/>
        <w:jc w:val="both"/>
      </w:pPr>
      <w:r>
        <w:rPr>
          <w:rFonts w:ascii="Times New Roman"/>
          <w:b w:val="false"/>
          <w:i w:val="false"/>
          <w:color w:val="000000"/>
          <w:sz w:val="28"/>
        </w:rPr>
        <w:t>
      Егер Комитетке кiрiс әкелетiн қызметтi жүзеге асыру құқығы берiлсе, онда осындай қызметтен алынған кiрiстер республикалық бюджеттің кiрiсiне жiберiледi.</w:t>
      </w:r>
    </w:p>
    <w:bookmarkEnd w:id="1631"/>
    <w:bookmarkStart w:name="z1683" w:id="1632"/>
    <w:p>
      <w:pPr>
        <w:spacing w:after="0"/>
        <w:ind w:left="0"/>
        <w:jc w:val="left"/>
      </w:pPr>
      <w:r>
        <w:rPr>
          <w:rFonts w:ascii="Times New Roman"/>
          <w:b/>
          <w:i w:val="false"/>
          <w:color w:val="000000"/>
        </w:rPr>
        <w:t xml:space="preserve"> 2-тарау. Комитеттің мақсаттары, құқықтары мен міндеттері</w:t>
      </w:r>
    </w:p>
    <w:bookmarkEnd w:id="1632"/>
    <w:bookmarkStart w:name="z1684" w:id="1633"/>
    <w:p>
      <w:pPr>
        <w:spacing w:after="0"/>
        <w:ind w:left="0"/>
        <w:jc w:val="both"/>
      </w:pPr>
      <w:r>
        <w:rPr>
          <w:rFonts w:ascii="Times New Roman"/>
          <w:b w:val="false"/>
          <w:i w:val="false"/>
          <w:color w:val="000000"/>
          <w:sz w:val="28"/>
        </w:rPr>
        <w:t>
      13. Мақсаттары: техникалық реттеу, стандарттау және өлшем бірлігін қамтамасыз ету, Қазақстан Республикасының сәйкестікті бағалау саласындағы аккредиттеу туралы заңнамасы саласындағы мемлекеттік саясатты іске асыру.</w:t>
      </w:r>
    </w:p>
    <w:bookmarkEnd w:id="1633"/>
    <w:bookmarkStart w:name="z1685" w:id="1634"/>
    <w:p>
      <w:pPr>
        <w:spacing w:after="0"/>
        <w:ind w:left="0"/>
        <w:jc w:val="both"/>
      </w:pPr>
      <w:r>
        <w:rPr>
          <w:rFonts w:ascii="Times New Roman"/>
          <w:b w:val="false"/>
          <w:i w:val="false"/>
          <w:color w:val="000000"/>
          <w:sz w:val="28"/>
        </w:rPr>
        <w:t>
      14. Құқықтары мен міндеттері:</w:t>
      </w:r>
    </w:p>
    <w:bookmarkEnd w:id="1634"/>
    <w:bookmarkStart w:name="z1686" w:id="1635"/>
    <w:p>
      <w:pPr>
        <w:spacing w:after="0"/>
        <w:ind w:left="0"/>
        <w:jc w:val="both"/>
      </w:pPr>
      <w:r>
        <w:rPr>
          <w:rFonts w:ascii="Times New Roman"/>
          <w:b w:val="false"/>
          <w:i w:val="false"/>
          <w:color w:val="000000"/>
          <w:sz w:val="28"/>
        </w:rPr>
        <w:t>
      1) өз құзыреті шегінде құқықтық актілер шығару;</w:t>
      </w:r>
    </w:p>
    <w:bookmarkEnd w:id="1635"/>
    <w:bookmarkStart w:name="z1687" w:id="1636"/>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 және алу;</w:t>
      </w:r>
    </w:p>
    <w:bookmarkEnd w:id="1636"/>
    <w:bookmarkStart w:name="z1688" w:id="1637"/>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bookmarkEnd w:id="1637"/>
    <w:bookmarkStart w:name="z1689" w:id="1638"/>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638"/>
    <w:bookmarkStart w:name="z1690" w:id="1639"/>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органдарды (жұмыс топтарын, комиссияларды, кеңестерді) құру;</w:t>
      </w:r>
    </w:p>
    <w:bookmarkEnd w:id="1639"/>
    <w:bookmarkStart w:name="z1691" w:id="1640"/>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 және қорытындылар беру;</w:t>
      </w:r>
    </w:p>
    <w:bookmarkEnd w:id="1640"/>
    <w:bookmarkStart w:name="z1692" w:id="1641"/>
    <w:p>
      <w:pPr>
        <w:spacing w:after="0"/>
        <w:ind w:left="0"/>
        <w:jc w:val="both"/>
      </w:pPr>
      <w:r>
        <w:rPr>
          <w:rFonts w:ascii="Times New Roman"/>
          <w:b w:val="false"/>
          <w:i w:val="false"/>
          <w:color w:val="000000"/>
          <w:sz w:val="28"/>
        </w:rPr>
        <w:t>
      7) шағымдарды (апелляцияларды) қарау үшін апелляциялық комиссия құру;</w:t>
      </w:r>
    </w:p>
    <w:bookmarkEnd w:id="1641"/>
    <w:bookmarkStart w:name="z1693" w:id="1642"/>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құқықтарды жүзеге асыру;</w:t>
      </w:r>
    </w:p>
    <w:bookmarkEnd w:id="1642"/>
    <w:bookmarkStart w:name="z1694" w:id="1643"/>
    <w:p>
      <w:pPr>
        <w:spacing w:after="0"/>
        <w:ind w:left="0"/>
        <w:jc w:val="both"/>
      </w:pPr>
      <w:r>
        <w:rPr>
          <w:rFonts w:ascii="Times New Roman"/>
          <w:b w:val="false"/>
          <w:i w:val="false"/>
          <w:color w:val="000000"/>
          <w:sz w:val="28"/>
        </w:rPr>
        <w:t>
      9) Комитетке жүктелген міндеттер мен функцияларды іске асыруды қамтамасыз ету;</w:t>
      </w:r>
    </w:p>
    <w:bookmarkEnd w:id="1643"/>
    <w:bookmarkStart w:name="z1695" w:id="1644"/>
    <w:p>
      <w:pPr>
        <w:spacing w:after="0"/>
        <w:ind w:left="0"/>
        <w:jc w:val="both"/>
      </w:pPr>
      <w:r>
        <w:rPr>
          <w:rFonts w:ascii="Times New Roman"/>
          <w:b w:val="false"/>
          <w:i w:val="false"/>
          <w:color w:val="000000"/>
          <w:sz w:val="28"/>
        </w:rPr>
        <w:t>
      10) Қазақстан Республикасы заңнамасының, жеке және заңды тұлғалардың құқықтары мен заңмен қорғалатын мүдделерінің сақталуы;</w:t>
      </w:r>
    </w:p>
    <w:bookmarkEnd w:id="1644"/>
    <w:bookmarkStart w:name="z1696" w:id="1645"/>
    <w:p>
      <w:pPr>
        <w:spacing w:after="0"/>
        <w:ind w:left="0"/>
        <w:jc w:val="both"/>
      </w:pPr>
      <w:r>
        <w:rPr>
          <w:rFonts w:ascii="Times New Roman"/>
          <w:b w:val="false"/>
          <w:i w:val="false"/>
          <w:color w:val="000000"/>
          <w:sz w:val="28"/>
        </w:rPr>
        <w:t>
      11) Комитеттің құзыретіне кіретін мәселелер бойынша түсіндірулер дайындау;</w:t>
      </w:r>
    </w:p>
    <w:bookmarkEnd w:id="1645"/>
    <w:bookmarkStart w:name="z1697" w:id="1646"/>
    <w:p>
      <w:pPr>
        <w:spacing w:after="0"/>
        <w:ind w:left="0"/>
        <w:jc w:val="both"/>
      </w:pPr>
      <w:r>
        <w:rPr>
          <w:rFonts w:ascii="Times New Roman"/>
          <w:b w:val="false"/>
          <w:i w:val="false"/>
          <w:color w:val="000000"/>
          <w:sz w:val="28"/>
        </w:rPr>
        <w:t>
      12) Министрліктің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1646"/>
    <w:bookmarkStart w:name="z1698" w:id="1647"/>
    <w:p>
      <w:pPr>
        <w:spacing w:after="0"/>
        <w:ind w:left="0"/>
        <w:jc w:val="both"/>
      </w:pPr>
      <w:r>
        <w:rPr>
          <w:rFonts w:ascii="Times New Roman"/>
          <w:b w:val="false"/>
          <w:i w:val="false"/>
          <w:color w:val="000000"/>
          <w:sz w:val="28"/>
        </w:rPr>
        <w:t>
      13) Комитеттің теңгеріміндегі мемлекеттік меншіктің сақталуын қамтамасыз ету;</w:t>
      </w:r>
    </w:p>
    <w:bookmarkEnd w:id="1647"/>
    <w:bookmarkStart w:name="z1699" w:id="1648"/>
    <w:p>
      <w:pPr>
        <w:spacing w:after="0"/>
        <w:ind w:left="0"/>
        <w:jc w:val="both"/>
      </w:pPr>
      <w:r>
        <w:rPr>
          <w:rFonts w:ascii="Times New Roman"/>
          <w:b w:val="false"/>
          <w:i w:val="false"/>
          <w:color w:val="000000"/>
          <w:sz w:val="28"/>
        </w:rPr>
        <w:t>
      14) Комитетке бөлінген бюджеттік қаражаттың толық, уақтылы және тиімді пайдаланылуын қамтамасыз ету;</w:t>
      </w:r>
    </w:p>
    <w:bookmarkEnd w:id="1648"/>
    <w:bookmarkStart w:name="z1700" w:id="1649"/>
    <w:p>
      <w:pPr>
        <w:spacing w:after="0"/>
        <w:ind w:left="0"/>
        <w:jc w:val="both"/>
      </w:pPr>
      <w:r>
        <w:rPr>
          <w:rFonts w:ascii="Times New Roman"/>
          <w:b w:val="false"/>
          <w:i w:val="false"/>
          <w:color w:val="000000"/>
          <w:sz w:val="28"/>
        </w:rPr>
        <w:t>
      15) Қазақстан Республикасының заңнамасына сәйкес мемлекеттік сатып алу рәсімдеріне қатысу.</w:t>
      </w:r>
    </w:p>
    <w:bookmarkEnd w:id="1649"/>
    <w:bookmarkStart w:name="z1701" w:id="1650"/>
    <w:p>
      <w:pPr>
        <w:spacing w:after="0"/>
        <w:ind w:left="0"/>
        <w:jc w:val="both"/>
      </w:pPr>
      <w:r>
        <w:rPr>
          <w:rFonts w:ascii="Times New Roman"/>
          <w:b w:val="false"/>
          <w:i w:val="false"/>
          <w:color w:val="000000"/>
          <w:sz w:val="28"/>
        </w:rPr>
        <w:t>
      15. Комитеттің функциялары:</w:t>
      </w:r>
    </w:p>
    <w:bookmarkEnd w:id="1650"/>
    <w:bookmarkStart w:name="z1702" w:id="1651"/>
    <w:p>
      <w:pPr>
        <w:spacing w:after="0"/>
        <w:ind w:left="0"/>
        <w:jc w:val="both"/>
      </w:pPr>
      <w:r>
        <w:rPr>
          <w:rFonts w:ascii="Times New Roman"/>
          <w:b w:val="false"/>
          <w:i w:val="false"/>
          <w:color w:val="000000"/>
          <w:sz w:val="28"/>
        </w:rPr>
        <w:t>
      1) мемлекеттік органдарға техникалық реттеу объектілерін қозғайтын нормативтік құқықтық актілерді және құқықтық актілерді Қазақстан Республикасының техникалық реттеу саласындағы заңнамасына, техникалық регламенттерге және ұлттық стандарттарға сәйкес келтіру туралы ұсыныстар енгізу;</w:t>
      </w:r>
    </w:p>
    <w:bookmarkEnd w:id="1651"/>
    <w:bookmarkStart w:name="z1703" w:id="1652"/>
    <w:p>
      <w:pPr>
        <w:spacing w:after="0"/>
        <w:ind w:left="0"/>
        <w:jc w:val="both"/>
      </w:pPr>
      <w:r>
        <w:rPr>
          <w:rFonts w:ascii="Times New Roman"/>
          <w:b w:val="false"/>
          <w:i w:val="false"/>
          <w:color w:val="000000"/>
          <w:sz w:val="28"/>
        </w:rPr>
        <w:t>
      2) техникалық регламенттердің талаптарына сәйкес келмейтін өнімді айналысқа шығарудың жолын кесу және оған жол бермеу жөнінде ықпал ету шараларын қолдану болып табылады;</w:t>
      </w:r>
    </w:p>
    <w:bookmarkEnd w:id="1652"/>
    <w:bookmarkStart w:name="z1704" w:id="1653"/>
    <w:p>
      <w:pPr>
        <w:spacing w:after="0"/>
        <w:ind w:left="0"/>
        <w:jc w:val="both"/>
      </w:pPr>
      <w:r>
        <w:rPr>
          <w:rFonts w:ascii="Times New Roman"/>
          <w:b w:val="false"/>
          <w:i w:val="false"/>
          <w:color w:val="000000"/>
          <w:sz w:val="28"/>
        </w:rPr>
        <w:t>
      3)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қоюды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қоюды беру болып табылады;</w:t>
      </w:r>
    </w:p>
    <w:bookmarkEnd w:id="1653"/>
    <w:bookmarkStart w:name="z1705" w:id="1654"/>
    <w:p>
      <w:pPr>
        <w:spacing w:after="0"/>
        <w:ind w:left="0"/>
        <w:jc w:val="both"/>
      </w:pPr>
      <w:r>
        <w:rPr>
          <w:rFonts w:ascii="Times New Roman"/>
          <w:b w:val="false"/>
          <w:i w:val="false"/>
          <w:color w:val="000000"/>
          <w:sz w:val="28"/>
        </w:rPr>
        <w:t>
      4)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1654"/>
    <w:bookmarkStart w:name="z1706" w:id="1655"/>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1655"/>
    <w:bookmarkStart w:name="z1707" w:id="1656"/>
    <w:p>
      <w:pPr>
        <w:spacing w:after="0"/>
        <w:ind w:left="0"/>
        <w:jc w:val="both"/>
      </w:pPr>
      <w:r>
        <w:rPr>
          <w:rFonts w:ascii="Times New Roman"/>
          <w:b w:val="false"/>
          <w:i w:val="false"/>
          <w:color w:val="000000"/>
          <w:sz w:val="28"/>
        </w:rPr>
        <w:t>
      6) Еуразиялық экономикалық одақтың техникалық регламенті талаптарының сақталуын қамтамасыз ету, техникалық реттеу объектілерінің Еуразиялық экономикалық одақтың техникалық регламенті талаптарына сәйкестігін бағалау кезінде зерттеулер (сынақтар) және өлшемдер жүргізу мақсатында Қазақстан Республикасының аумағында қолдану үшін Еуразиялық экономикалық одаққа мүше мемлекеттердің ұлттық (мемлекеттік) стандарттарын Қазақстан Республикасының ұлттық стандарттары ретінде бекіту;</w:t>
      </w:r>
    </w:p>
    <w:bookmarkEnd w:id="1656"/>
    <w:bookmarkStart w:name="z1708" w:id="1657"/>
    <w:p>
      <w:pPr>
        <w:spacing w:after="0"/>
        <w:ind w:left="0"/>
        <w:jc w:val="both"/>
      </w:pPr>
      <w:r>
        <w:rPr>
          <w:rFonts w:ascii="Times New Roman"/>
          <w:b w:val="false"/>
          <w:i w:val="false"/>
          <w:color w:val="000000"/>
          <w:sz w:val="28"/>
        </w:rPr>
        <w:t>
      7) сәйкестікті растау жөніндегі сарапшы-аудиторларға рұқсат беру талаптарын, оларға сәйкестікті растайтын құжаттар тізбесін, сондай-ақ рұқсаттар және хабарламалар саласындағы уәкілетті органмен және ақпараттандыру саласындағы уәкілетті органмен келісу бойынша сәйкестікті растау жөніндегі сарапшы-аудиторлар аттестаттарын аттестаттау, олардың қолданысын ұзарту қағидаларын әзірлеу;</w:t>
      </w:r>
    </w:p>
    <w:bookmarkEnd w:id="1657"/>
    <w:bookmarkStart w:name="z1709" w:id="1658"/>
    <w:p>
      <w:pPr>
        <w:spacing w:after="0"/>
        <w:ind w:left="0"/>
        <w:jc w:val="both"/>
      </w:pPr>
      <w:r>
        <w:rPr>
          <w:rFonts w:ascii="Times New Roman"/>
          <w:b w:val="false"/>
          <w:i w:val="false"/>
          <w:color w:val="000000"/>
          <w:sz w:val="28"/>
        </w:rPr>
        <w:t>
      8) техникалық регламенттерді әзірлеу, сараптау, қабылдау, өзгерту және олардың күшін жою қағидаларын әзірлеу;</w:t>
      </w:r>
    </w:p>
    <w:bookmarkEnd w:id="1658"/>
    <w:bookmarkStart w:name="z1710" w:id="1659"/>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кері қайтарып алу қағидаларын әзірлеу;</w:t>
      </w:r>
    </w:p>
    <w:bookmarkEnd w:id="1659"/>
    <w:bookmarkStart w:name="z1711" w:id="1660"/>
    <w:p>
      <w:pPr>
        <w:spacing w:after="0"/>
        <w:ind w:left="0"/>
        <w:jc w:val="both"/>
      </w:pPr>
      <w:r>
        <w:rPr>
          <w:rFonts w:ascii="Times New Roman"/>
          <w:b w:val="false"/>
          <w:i w:val="false"/>
          <w:color w:val="000000"/>
          <w:sz w:val="28"/>
        </w:rPr>
        <w:t>
      10) сәйкестікті бағалау қағидаларын әзірлеу;</w:t>
      </w:r>
    </w:p>
    <w:bookmarkEnd w:id="1660"/>
    <w:bookmarkStart w:name="z1712" w:id="1661"/>
    <w:p>
      <w:pPr>
        <w:spacing w:after="0"/>
        <w:ind w:left="0"/>
        <w:jc w:val="both"/>
      </w:pPr>
      <w:r>
        <w:rPr>
          <w:rFonts w:ascii="Times New Roman"/>
          <w:b w:val="false"/>
          <w:i w:val="false"/>
          <w:color w:val="000000"/>
          <w:sz w:val="28"/>
        </w:rPr>
        <w:t xml:space="preserve">
      11) Қазақстан Республикасының техникалық реттеу саласындағы мемлекеттік бақылауды және қадағалауды жүргізу жөніндегі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өнімнің техникалық регламенттердің талаптарына сәйкестігіне оны айналысқа шығару бөлігінде тексеру парақтарын және тәуекел дәрежесін бағалау өлшемшарттарын әзірлеу;</w:t>
      </w:r>
    </w:p>
    <w:bookmarkEnd w:id="1661"/>
    <w:bookmarkStart w:name="z1713" w:id="1662"/>
    <w:p>
      <w:pPr>
        <w:spacing w:after="0"/>
        <w:ind w:left="0"/>
        <w:jc w:val="both"/>
      </w:pPr>
      <w:r>
        <w:rPr>
          <w:rFonts w:ascii="Times New Roman"/>
          <w:b w:val="false"/>
          <w:i w:val="false"/>
          <w:color w:val="000000"/>
          <w:sz w:val="28"/>
        </w:rPr>
        <w:t>
      12) Бірыңғай тізбеге енгізілген, Бірыңғай тізбеге енгізілген, бірақ оған қатысты техникалық регламенттер қабылданбаған немесе қолданысқа енгізілмеген өнімді айналымға шығару қағидаларын, сондай-ақ өзіне қатысты жалпы қауіпсіздік туралы декларация қабылданатын өнім тізбесін, жалпы қауіпсіздік туралы декларацияның нысанын әзірлеу;</w:t>
      </w:r>
    </w:p>
    <w:bookmarkEnd w:id="1662"/>
    <w:bookmarkStart w:name="z1714" w:id="1663"/>
    <w:p>
      <w:pPr>
        <w:spacing w:after="0"/>
        <w:ind w:left="0"/>
        <w:jc w:val="both"/>
      </w:pPr>
      <w:r>
        <w:rPr>
          <w:rFonts w:ascii="Times New Roman"/>
          <w:b w:val="false"/>
          <w:i w:val="false"/>
          <w:color w:val="000000"/>
          <w:sz w:val="28"/>
        </w:rPr>
        <w:t>
      13)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енгізу немесе шығару туралы шешімдер қабылдау қағидаларын әзірлеу;</w:t>
      </w:r>
    </w:p>
    <w:bookmarkEnd w:id="1663"/>
    <w:bookmarkStart w:name="z1715" w:id="1664"/>
    <w:p>
      <w:pPr>
        <w:spacing w:after="0"/>
        <w:ind w:left="0"/>
        <w:jc w:val="both"/>
      </w:pPr>
      <w:r>
        <w:rPr>
          <w:rFonts w:ascii="Times New Roman"/>
          <w:b w:val="false"/>
          <w:i w:val="false"/>
          <w:color w:val="000000"/>
          <w:sz w:val="28"/>
        </w:rPr>
        <w:t>
      14) тиісті зертханалық практика қағидаттарын іске асыру қағидаларын әзірлеу;</w:t>
      </w:r>
    </w:p>
    <w:bookmarkEnd w:id="1664"/>
    <w:bookmarkStart w:name="z1716" w:id="1665"/>
    <w:p>
      <w:pPr>
        <w:spacing w:after="0"/>
        <w:ind w:left="0"/>
        <w:jc w:val="both"/>
      </w:pPr>
      <w:r>
        <w:rPr>
          <w:rFonts w:ascii="Times New Roman"/>
          <w:b w:val="false"/>
          <w:i w:val="false"/>
          <w:color w:val="000000"/>
          <w:sz w:val="28"/>
        </w:rPr>
        <w:t>
      15) техникалық реттеу тізілімін қалыптастыру, жүргізу және сүйемелдеу қағидаларын әзірлеу;</w:t>
      </w:r>
    </w:p>
    <w:bookmarkEnd w:id="1665"/>
    <w:bookmarkStart w:name="z1717" w:id="1666"/>
    <w:p>
      <w:pPr>
        <w:spacing w:after="0"/>
        <w:ind w:left="0"/>
        <w:jc w:val="both"/>
      </w:pPr>
      <w:r>
        <w:rPr>
          <w:rFonts w:ascii="Times New Roman"/>
          <w:b w:val="false"/>
          <w:i w:val="false"/>
          <w:color w:val="000000"/>
          <w:sz w:val="28"/>
        </w:rPr>
        <w:t>
      16) техникалық регламенттерді әзірлеу;</w:t>
      </w:r>
    </w:p>
    <w:bookmarkEnd w:id="1666"/>
    <w:bookmarkStart w:name="z1718" w:id="1667"/>
    <w:p>
      <w:pPr>
        <w:spacing w:after="0"/>
        <w:ind w:left="0"/>
        <w:jc w:val="both"/>
      </w:pPr>
      <w:r>
        <w:rPr>
          <w:rFonts w:ascii="Times New Roman"/>
          <w:b w:val="false"/>
          <w:i w:val="false"/>
          <w:color w:val="000000"/>
          <w:sz w:val="28"/>
        </w:rPr>
        <w:t>
      17) көлік құралының типін мақұлдауларды, шасси типін мақұлдауларды бекіту және тіркеу жөніндегі қағидаларды әзірлеу;</w:t>
      </w:r>
    </w:p>
    <w:bookmarkEnd w:id="1667"/>
    <w:bookmarkStart w:name="z1719" w:id="1668"/>
    <w:p>
      <w:pPr>
        <w:spacing w:after="0"/>
        <w:ind w:left="0"/>
        <w:jc w:val="both"/>
      </w:pPr>
      <w:r>
        <w:rPr>
          <w:rFonts w:ascii="Times New Roman"/>
          <w:b w:val="false"/>
          <w:i w:val="false"/>
          <w:color w:val="000000"/>
          <w:sz w:val="28"/>
        </w:rPr>
        <w:t>
      18) көлік құралының типін мақұлдауларды, шасси типін мақұлдауларды ресімдеудің дұрыстығын және негізділігін тексеру жөніндегі қағидаларды әзірлеу;</w:t>
      </w:r>
    </w:p>
    <w:bookmarkEnd w:id="1668"/>
    <w:bookmarkStart w:name="z1720" w:id="1669"/>
    <w:p>
      <w:pPr>
        <w:spacing w:after="0"/>
        <w:ind w:left="0"/>
        <w:jc w:val="both"/>
      </w:pPr>
      <w:r>
        <w:rPr>
          <w:rFonts w:ascii="Times New Roman"/>
          <w:b w:val="false"/>
          <w:i w:val="false"/>
          <w:color w:val="000000"/>
          <w:sz w:val="28"/>
        </w:rPr>
        <w:t>
      19) аккредиттеу жөніндегі халықаралық және өңірлік ұйымдарда Қазақстан Республикасының мүдделерін білдіру;</w:t>
      </w:r>
    </w:p>
    <w:bookmarkEnd w:id="1669"/>
    <w:bookmarkStart w:name="z1721" w:id="1670"/>
    <w:p>
      <w:pPr>
        <w:spacing w:after="0"/>
        <w:ind w:left="0"/>
        <w:jc w:val="both"/>
      </w:pPr>
      <w:r>
        <w:rPr>
          <w:rFonts w:ascii="Times New Roman"/>
          <w:b w:val="false"/>
          <w:i w:val="false"/>
          <w:color w:val="000000"/>
          <w:sz w:val="28"/>
        </w:rPr>
        <w:t>
      20) мемлекеттік санитариялық-эпидемиологиялық, ветеринариялық-санитариялық, карантиндік-фитосанитариялық бақылау бақылауға жататын өнімді қоспағанда, өнімді айналымға шығару бөлігінде оның техникалық регламенттердің талаптарына сәйкестігін, сондай-ақ техникалық реттеу саласындағы мемлекеттік бақылау және қадағалау субъектілерінің Қазақстан Республикасының Техникалық реттеу саласындағы заңнамасында белгіленген талаптарды, Қазақстан Республикасының өзге де нормативтік құқықтық актілерін не Еуразиялық экономикалық комиссия шешімдерін сақтауын мемлекеттік бақылауды және қадағалауды жүзеге асырады;</w:t>
      </w:r>
    </w:p>
    <w:bookmarkEnd w:id="1670"/>
    <w:bookmarkStart w:name="z1722" w:id="1671"/>
    <w:p>
      <w:pPr>
        <w:spacing w:after="0"/>
        <w:ind w:left="0"/>
        <w:jc w:val="both"/>
      </w:pPr>
      <w:r>
        <w:rPr>
          <w:rFonts w:ascii="Times New Roman"/>
          <w:b w:val="false"/>
          <w:i w:val="false"/>
          <w:color w:val="000000"/>
          <w:sz w:val="28"/>
        </w:rPr>
        <w:t>
      21) жобалар мен техникалық регламенттердiң техникалық реттеу саласындағы мемлекеттiк саясатқа және "Техникалық реттеу туралы" Қазақстан Республикасы Заңының 4-бабының 1-тармағында көзделген мақсаттарға сәйкестiгiн талдауды және сараптама жүргiзудi ұйымдастыру;</w:t>
      </w:r>
    </w:p>
    <w:bookmarkEnd w:id="1671"/>
    <w:bookmarkStart w:name="z1723" w:id="1672"/>
    <w:p>
      <w:pPr>
        <w:spacing w:after="0"/>
        <w:ind w:left="0"/>
        <w:jc w:val="both"/>
      </w:pPr>
      <w:r>
        <w:rPr>
          <w:rFonts w:ascii="Times New Roman"/>
          <w:b w:val="false"/>
          <w:i w:val="false"/>
          <w:color w:val="000000"/>
          <w:sz w:val="28"/>
        </w:rPr>
        <w:t>
      22) техникалық реттеу мәселелері бойынша сараптамалық кеңестермен, жеке және заңды тұлғалармен өзара іс-қимыл жасау;</w:t>
      </w:r>
    </w:p>
    <w:bookmarkEnd w:id="1672"/>
    <w:bookmarkStart w:name="z1724" w:id="1673"/>
    <w:p>
      <w:pPr>
        <w:spacing w:after="0"/>
        <w:ind w:left="0"/>
        <w:jc w:val="both"/>
      </w:pPr>
      <w:r>
        <w:rPr>
          <w:rFonts w:ascii="Times New Roman"/>
          <w:b w:val="false"/>
          <w:i w:val="false"/>
          <w:color w:val="000000"/>
          <w:sz w:val="28"/>
        </w:rPr>
        <w:t>
      23) техникалық реттеу, сәйкестікті бағалау және сәйкестікті бағалау саласындағы аккредиттеу жөніндегі халықаралық және өңірлік ұйымдарда Техникалық реттеу мәселелері бойынша келіссөз ұстанымын қалыптастыру және Қазақстан Республикасын ұсыну;</w:t>
      </w:r>
    </w:p>
    <w:bookmarkEnd w:id="1673"/>
    <w:bookmarkStart w:name="z1725" w:id="1674"/>
    <w:p>
      <w:pPr>
        <w:spacing w:after="0"/>
        <w:ind w:left="0"/>
        <w:jc w:val="both"/>
      </w:pPr>
      <w:r>
        <w:rPr>
          <w:rFonts w:ascii="Times New Roman"/>
          <w:b w:val="false"/>
          <w:i w:val="false"/>
          <w:color w:val="000000"/>
          <w:sz w:val="28"/>
        </w:rPr>
        <w:t>
      24) Саудадағы техникалық кедергілер, санитариялық және фитосанитариялық шаралар жөніндегі ақпараттық орталықтың жұмыс iстеуiн қамтамасыз ету;</w:t>
      </w:r>
    </w:p>
    <w:bookmarkEnd w:id="1674"/>
    <w:bookmarkStart w:name="z1726" w:id="1675"/>
    <w:p>
      <w:pPr>
        <w:spacing w:after="0"/>
        <w:ind w:left="0"/>
        <w:jc w:val="both"/>
      </w:pPr>
      <w:r>
        <w:rPr>
          <w:rFonts w:ascii="Times New Roman"/>
          <w:b w:val="false"/>
          <w:i w:val="false"/>
          <w:color w:val="000000"/>
          <w:sz w:val="28"/>
        </w:rPr>
        <w:t>
      25) техникалық регламенттерде белгіленген талаптардың сақталуына мемлекеттік бақылау жүргізу бойынша жұмыстарды ұйымдастыру және үйлестіру;</w:t>
      </w:r>
    </w:p>
    <w:bookmarkEnd w:id="1675"/>
    <w:bookmarkStart w:name="z1727" w:id="1676"/>
    <w:p>
      <w:pPr>
        <w:spacing w:after="0"/>
        <w:ind w:left="0"/>
        <w:jc w:val="both"/>
      </w:pPr>
      <w:r>
        <w:rPr>
          <w:rFonts w:ascii="Times New Roman"/>
          <w:b w:val="false"/>
          <w:i w:val="false"/>
          <w:color w:val="000000"/>
          <w:sz w:val="28"/>
        </w:rPr>
        <w:t>
      26) зертханааралық салыстырма сынау (салыстыру) жөнiндегi жұмыстарды ұйымдастыруды қамтамасыз ету;</w:t>
      </w:r>
    </w:p>
    <w:bookmarkEnd w:id="1676"/>
    <w:bookmarkStart w:name="z1728" w:id="1677"/>
    <w:p>
      <w:pPr>
        <w:spacing w:after="0"/>
        <w:ind w:left="0"/>
        <w:jc w:val="both"/>
      </w:pPr>
      <w:r>
        <w:rPr>
          <w:rFonts w:ascii="Times New Roman"/>
          <w:b w:val="false"/>
          <w:i w:val="false"/>
          <w:color w:val="000000"/>
          <w:sz w:val="28"/>
        </w:rPr>
        <w:t>
      27) Қазақстан Республикасының аумағында шетел үлгісінің сәйкестігін растау саласында құжаттарды беру жөніндегі қызметтің жүзеге асырылуын бастау немесе тоқтату туралы хабарландырылған шетелдік және халықаралық ұйымдардың тізілімін жүргізу;</w:t>
      </w:r>
    </w:p>
    <w:bookmarkEnd w:id="1677"/>
    <w:bookmarkStart w:name="z1729" w:id="1678"/>
    <w:p>
      <w:pPr>
        <w:spacing w:after="0"/>
        <w:ind w:left="0"/>
        <w:jc w:val="both"/>
      </w:pPr>
      <w:r>
        <w:rPr>
          <w:rFonts w:ascii="Times New Roman"/>
          <w:b w:val="false"/>
          <w:i w:val="false"/>
          <w:color w:val="000000"/>
          <w:sz w:val="28"/>
        </w:rPr>
        <w:t>
      28) техникалық реттеудiң мемлекеттiк жүйесiн қалыптастыруға қатысу;</w:t>
      </w:r>
    </w:p>
    <w:bookmarkEnd w:id="1678"/>
    <w:bookmarkStart w:name="z1730" w:id="1679"/>
    <w:p>
      <w:pPr>
        <w:spacing w:after="0"/>
        <w:ind w:left="0"/>
        <w:jc w:val="both"/>
      </w:pPr>
      <w:r>
        <w:rPr>
          <w:rFonts w:ascii="Times New Roman"/>
          <w:b w:val="false"/>
          <w:i w:val="false"/>
          <w:color w:val="000000"/>
          <w:sz w:val="28"/>
        </w:rPr>
        <w:t>
      29) сәйкестікті растау, аккредиттеу, тауардың шығарылған елін, Кеден одағы тауарының немесе шетел тауарының мәртебесін айқындау жөніндегі сарапшы-аудиторларды даярлау, қайта даярлау, біліктілігін арттыру және оларды аттестаттау тәртібін әзірлеу және ұйымдастыру, сондай-ақ оларға қойылатын рұқсат беру талаптарын әзірлеу;</w:t>
      </w:r>
    </w:p>
    <w:bookmarkEnd w:id="1679"/>
    <w:bookmarkStart w:name="z1731" w:id="1680"/>
    <w:p>
      <w:pPr>
        <w:spacing w:after="0"/>
        <w:ind w:left="0"/>
        <w:jc w:val="both"/>
      </w:pPr>
      <w:r>
        <w:rPr>
          <w:rFonts w:ascii="Times New Roman"/>
          <w:b w:val="false"/>
          <w:i w:val="false"/>
          <w:color w:val="000000"/>
          <w:sz w:val="28"/>
        </w:rPr>
        <w:t>
      30) өнімдер мен процестердің қауіпсіздігін қамтамасыз ету мүддесінде консультативтік-кеңесші органдар құру;</w:t>
      </w:r>
    </w:p>
    <w:bookmarkEnd w:id="1680"/>
    <w:bookmarkStart w:name="z1732" w:id="1681"/>
    <w:p>
      <w:pPr>
        <w:spacing w:after="0"/>
        <w:ind w:left="0"/>
        <w:jc w:val="both"/>
      </w:pPr>
      <w:r>
        <w:rPr>
          <w:rFonts w:ascii="Times New Roman"/>
          <w:b w:val="false"/>
          <w:i w:val="false"/>
          <w:color w:val="000000"/>
          <w:sz w:val="28"/>
        </w:rPr>
        <w:t>
      31) техникалық регламенттерді әзірлеу бойынша жоспар жобасын қалыптастыру;</w:t>
      </w:r>
    </w:p>
    <w:bookmarkEnd w:id="1681"/>
    <w:bookmarkStart w:name="z1733" w:id="1682"/>
    <w:p>
      <w:pPr>
        <w:spacing w:after="0"/>
        <w:ind w:left="0"/>
        <w:jc w:val="both"/>
      </w:pPr>
      <w:r>
        <w:rPr>
          <w:rFonts w:ascii="Times New Roman"/>
          <w:b w:val="false"/>
          <w:i w:val="false"/>
          <w:color w:val="000000"/>
          <w:sz w:val="28"/>
        </w:rPr>
        <w:t>
      32) шама бiрлiгiнiң мемлекеттiк эталондарын бекiту;</w:t>
      </w:r>
    </w:p>
    <w:bookmarkEnd w:id="1682"/>
    <w:bookmarkStart w:name="z1734" w:id="1683"/>
    <w:p>
      <w:pPr>
        <w:spacing w:after="0"/>
        <w:ind w:left="0"/>
        <w:jc w:val="both"/>
      </w:pPr>
      <w:r>
        <w:rPr>
          <w:rFonts w:ascii="Times New Roman"/>
          <w:b w:val="false"/>
          <w:i w:val="false"/>
          <w:color w:val="000000"/>
          <w:sz w:val="28"/>
        </w:rPr>
        <w:t>
      33) метрология саласында ғылыми зерттеулер жүргiзудi ұйымдастыру;</w:t>
      </w:r>
    </w:p>
    <w:bookmarkEnd w:id="1683"/>
    <w:bookmarkStart w:name="z1735" w:id="1684"/>
    <w:p>
      <w:pPr>
        <w:spacing w:after="0"/>
        <w:ind w:left="0"/>
        <w:jc w:val="both"/>
      </w:pPr>
      <w:r>
        <w:rPr>
          <w:rFonts w:ascii="Times New Roman"/>
          <w:b w:val="false"/>
          <w:i w:val="false"/>
          <w:color w:val="000000"/>
          <w:sz w:val="28"/>
        </w:rPr>
        <w:t>
      34) мемлекеттік метрологиялық бақылауды ұйымдастыру және жүргізу;</w:t>
      </w:r>
    </w:p>
    <w:bookmarkEnd w:id="1684"/>
    <w:bookmarkStart w:name="z1736" w:id="1685"/>
    <w:p>
      <w:pPr>
        <w:spacing w:after="0"/>
        <w:ind w:left="0"/>
        <w:jc w:val="both"/>
      </w:pPr>
      <w:r>
        <w:rPr>
          <w:rFonts w:ascii="Times New Roman"/>
          <w:b w:val="false"/>
          <w:i w:val="false"/>
          <w:color w:val="000000"/>
          <w:sz w:val="28"/>
        </w:rPr>
        <w:t>
      35) өлшем құралдарының типін, стандартты үлгілерді бекіту;</w:t>
      </w:r>
    </w:p>
    <w:bookmarkEnd w:id="1685"/>
    <w:bookmarkStart w:name="z1737" w:id="1686"/>
    <w:p>
      <w:pPr>
        <w:spacing w:after="0"/>
        <w:ind w:left="0"/>
        <w:jc w:val="both"/>
      </w:pPr>
      <w:r>
        <w:rPr>
          <w:rFonts w:ascii="Times New Roman"/>
          <w:b w:val="false"/>
          <w:i w:val="false"/>
          <w:color w:val="000000"/>
          <w:sz w:val="28"/>
        </w:rPr>
        <w:t>
      36) Қазақстан Республикасының Мемлекеттік Туы мен Мемлекеттік Елтаңбасын дайындау бойынша лицензиялауды жүзеге асыру;</w:t>
      </w:r>
    </w:p>
    <w:bookmarkEnd w:id="1686"/>
    <w:bookmarkStart w:name="z1738" w:id="1687"/>
    <w:p>
      <w:pPr>
        <w:spacing w:after="0"/>
        <w:ind w:left="0"/>
        <w:jc w:val="both"/>
      </w:pPr>
      <w:r>
        <w:rPr>
          <w:rFonts w:ascii="Times New Roman"/>
          <w:b w:val="false"/>
          <w:i w:val="false"/>
          <w:color w:val="000000"/>
          <w:sz w:val="28"/>
        </w:rPr>
        <w:t>
      37) тауардың шығарылған елін айқындау және тауардың шығу тегі туралы сертификатты беру және оның қолданылуын жою жөніндегі қағидаларды әзірлеу;</w:t>
      </w:r>
    </w:p>
    <w:bookmarkEnd w:id="1687"/>
    <w:bookmarkStart w:name="z1739" w:id="1688"/>
    <w:p>
      <w:pPr>
        <w:spacing w:after="0"/>
        <w:ind w:left="0"/>
        <w:jc w:val="both"/>
      </w:pPr>
      <w:r>
        <w:rPr>
          <w:rFonts w:ascii="Times New Roman"/>
          <w:b w:val="false"/>
          <w:i w:val="false"/>
          <w:color w:val="000000"/>
          <w:sz w:val="28"/>
        </w:rPr>
        <w:t>
      38) Мемлекеттік бақылауды мынадай салаларында жүзеге асыру:</w:t>
      </w:r>
    </w:p>
    <w:bookmarkEnd w:id="1688"/>
    <w:bookmarkStart w:name="z1740" w:id="1689"/>
    <w:p>
      <w:pPr>
        <w:spacing w:after="0"/>
        <w:ind w:left="0"/>
        <w:jc w:val="both"/>
      </w:pPr>
      <w:r>
        <w:rPr>
          <w:rFonts w:ascii="Times New Roman"/>
          <w:b w:val="false"/>
          <w:i w:val="false"/>
          <w:color w:val="000000"/>
          <w:sz w:val="28"/>
        </w:rPr>
        <w:t>
      - техникалық реттеу;</w:t>
      </w:r>
    </w:p>
    <w:bookmarkEnd w:id="1689"/>
    <w:bookmarkStart w:name="z1741" w:id="1690"/>
    <w:p>
      <w:pPr>
        <w:spacing w:after="0"/>
        <w:ind w:left="0"/>
        <w:jc w:val="both"/>
      </w:pPr>
      <w:r>
        <w:rPr>
          <w:rFonts w:ascii="Times New Roman"/>
          <w:b w:val="false"/>
          <w:i w:val="false"/>
          <w:color w:val="000000"/>
          <w:sz w:val="28"/>
        </w:rPr>
        <w:t>
      - өлшем бірлігін қамтамасыз ету;</w:t>
      </w:r>
    </w:p>
    <w:bookmarkEnd w:id="1690"/>
    <w:bookmarkStart w:name="z1742" w:id="1691"/>
    <w:p>
      <w:pPr>
        <w:spacing w:after="0"/>
        <w:ind w:left="0"/>
        <w:jc w:val="both"/>
      </w:pPr>
      <w:r>
        <w:rPr>
          <w:rFonts w:ascii="Times New Roman"/>
          <w:b w:val="false"/>
          <w:i w:val="false"/>
          <w:color w:val="000000"/>
          <w:sz w:val="28"/>
        </w:rPr>
        <w:t>
      - Қазақстан Республикасының сәйкестікті бағалау саласындағы аккредиттеу туралы заңнамасы.</w:t>
      </w:r>
    </w:p>
    <w:bookmarkEnd w:id="1691"/>
    <w:bookmarkStart w:name="z1743" w:id="1692"/>
    <w:p>
      <w:pPr>
        <w:spacing w:after="0"/>
        <w:ind w:left="0"/>
        <w:jc w:val="both"/>
      </w:pPr>
      <w:r>
        <w:rPr>
          <w:rFonts w:ascii="Times New Roman"/>
          <w:b w:val="false"/>
          <w:i w:val="false"/>
          <w:color w:val="000000"/>
          <w:sz w:val="28"/>
        </w:rPr>
        <w:t>
      39) техникалық реттеу, метрология саласында, Қазақстан Республикасының сәйкестікті бағалау саласындағы аккредиттеу туралы заңнамасын, тексеру парақтарын, тәуекел дәрежесін бағалау өлшемшарттарын, бару арқылы профилактикалық бақылаудың жартыжылдық тізімдерін әзірлеу;</w:t>
      </w:r>
    </w:p>
    <w:bookmarkEnd w:id="1692"/>
    <w:bookmarkStart w:name="z1744" w:id="1693"/>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хаттамалар жасау, әкімшілік құқық бұзушылық туралы істерді қарау және әкімшілік жазалар қолдану;</w:t>
      </w:r>
    </w:p>
    <w:bookmarkEnd w:id="1693"/>
    <w:bookmarkStart w:name="z1745" w:id="1694"/>
    <w:p>
      <w:pPr>
        <w:spacing w:after="0"/>
        <w:ind w:left="0"/>
        <w:jc w:val="both"/>
      </w:pPr>
      <w:r>
        <w:rPr>
          <w:rFonts w:ascii="Times New Roman"/>
          <w:b w:val="false"/>
          <w:i w:val="false"/>
          <w:color w:val="000000"/>
          <w:sz w:val="28"/>
        </w:rPr>
        <w:t>
      41) техникалық реттеу саласындағы мемлекеттiк органдардың, жеке және заңды тұлғалардың қызметiн салааралық үйлестіруді жүзеге асыру;</w:t>
      </w:r>
    </w:p>
    <w:bookmarkEnd w:id="1694"/>
    <w:bookmarkStart w:name="z1746" w:id="1695"/>
    <w:p>
      <w:pPr>
        <w:spacing w:after="0"/>
        <w:ind w:left="0"/>
        <w:jc w:val="both"/>
      </w:pPr>
      <w:r>
        <w:rPr>
          <w:rFonts w:ascii="Times New Roman"/>
          <w:b w:val="false"/>
          <w:i w:val="false"/>
          <w:color w:val="000000"/>
          <w:sz w:val="28"/>
        </w:rPr>
        <w:t>
      42) өңіраралық және салааралық үйлестіруді жүзеге асыру және уақыт пен жиілікті өлшем бірлігін қамтамасыз етуге және Жердің айналу параметрлерін айқындауға бағытталған жұмыстарды орындау;</w:t>
      </w:r>
    </w:p>
    <w:bookmarkEnd w:id="1695"/>
    <w:bookmarkStart w:name="z1747" w:id="1696"/>
    <w:p>
      <w:pPr>
        <w:spacing w:after="0"/>
        <w:ind w:left="0"/>
        <w:jc w:val="both"/>
      </w:pPr>
      <w:r>
        <w:rPr>
          <w:rFonts w:ascii="Times New Roman"/>
          <w:b w:val="false"/>
          <w:i w:val="false"/>
          <w:color w:val="000000"/>
          <w:sz w:val="28"/>
        </w:rPr>
        <w:t>
      43) өңіраралық және салааралық үйлестіруді жүзеге асыру және стандартты үлгілерді әзірлеумен және енгізумен байланысты жұмыстарды орындау;</w:t>
      </w:r>
    </w:p>
    <w:bookmarkEnd w:id="1696"/>
    <w:bookmarkStart w:name="z1748" w:id="1697"/>
    <w:p>
      <w:pPr>
        <w:spacing w:after="0"/>
        <w:ind w:left="0"/>
        <w:jc w:val="both"/>
      </w:pPr>
      <w:r>
        <w:rPr>
          <w:rFonts w:ascii="Times New Roman"/>
          <w:b w:val="false"/>
          <w:i w:val="false"/>
          <w:color w:val="000000"/>
          <w:sz w:val="28"/>
        </w:rPr>
        <w:t>
      44) өңіраралық және салааралық үйлестіруді жүзеге асыру және заттар мен материалдардың физикалық константтары мен қасиеттері туралы стандартты анықтамалық деректерді әзірлеу және енгізуге байланысты жұмыстарды орындау;</w:t>
      </w:r>
    </w:p>
    <w:bookmarkEnd w:id="1697"/>
    <w:bookmarkStart w:name="z1749" w:id="1698"/>
    <w:p>
      <w:pPr>
        <w:spacing w:after="0"/>
        <w:ind w:left="0"/>
        <w:jc w:val="both"/>
      </w:pPr>
      <w:r>
        <w:rPr>
          <w:rFonts w:ascii="Times New Roman"/>
          <w:b w:val="false"/>
          <w:i w:val="false"/>
          <w:color w:val="000000"/>
          <w:sz w:val="28"/>
        </w:rPr>
        <w:t>
      45) әзірленген техникалық регламенттерге сараптаманы, келісуді жүзеге асыру, техникалық регламенттердің қолданылуын тоқтата тұруды немесе жоюды келісу, оның ішінде салалық мемлекеттік органдардың техникалық регламенттердің қолданылуын тоқтата тұру немесе жою мәселелеріне бастамашылық ету;</w:t>
      </w:r>
    </w:p>
    <w:bookmarkEnd w:id="1698"/>
    <w:bookmarkStart w:name="z1750" w:id="1699"/>
    <w:p>
      <w:pPr>
        <w:spacing w:after="0"/>
        <w:ind w:left="0"/>
        <w:jc w:val="both"/>
      </w:pPr>
      <w:r>
        <w:rPr>
          <w:rFonts w:ascii="Times New Roman"/>
          <w:b w:val="false"/>
          <w:i w:val="false"/>
          <w:color w:val="000000"/>
          <w:sz w:val="28"/>
        </w:rPr>
        <w:t>
      46) тауардың шығу тегі туралы сертификаттарды берудің негізділігін, ондағы мәліметтердің дұрыстығын верификациялауды (тексеруді) жүзеге асыру, сондай-ақ тауарды әкелген елдің уәкілетті органдарының сұрау салулары негізінде тауарлардың шығарылған елін айқындау өлшемшарттарын өндірушілердің орындауына тексеру жүргізу;</w:t>
      </w:r>
    </w:p>
    <w:bookmarkEnd w:id="1699"/>
    <w:bookmarkStart w:name="z1751" w:id="1700"/>
    <w:p>
      <w:pPr>
        <w:spacing w:after="0"/>
        <w:ind w:left="0"/>
        <w:jc w:val="both"/>
      </w:pPr>
      <w:r>
        <w:rPr>
          <w:rFonts w:ascii="Times New Roman"/>
          <w:b w:val="false"/>
          <w:i w:val="false"/>
          <w:color w:val="000000"/>
          <w:sz w:val="28"/>
        </w:rPr>
        <w:t>
      47) ұлттық стандарттарды (әскери ұлттық стандарттарды қоспағанда) және мемлекетаралық стандарттарды талдауды және әзірлеуді ұйымдастыру;</w:t>
      </w:r>
    </w:p>
    <w:bookmarkEnd w:id="1700"/>
    <w:bookmarkStart w:name="z1752" w:id="1701"/>
    <w:p>
      <w:pPr>
        <w:spacing w:after="0"/>
        <w:ind w:left="0"/>
        <w:jc w:val="both"/>
      </w:pPr>
      <w:r>
        <w:rPr>
          <w:rFonts w:ascii="Times New Roman"/>
          <w:b w:val="false"/>
          <w:i w:val="false"/>
          <w:color w:val="000000"/>
          <w:sz w:val="28"/>
        </w:rPr>
        <w:t>
      48) Еуразиялық экономикалық одақтың тиісті техникалық регламенттеріне стандарттар тізбесіне ұлттық стандарттарды енгізу жөніндегі жұмыстарды жүргізу;</w:t>
      </w:r>
    </w:p>
    <w:bookmarkEnd w:id="1701"/>
    <w:bookmarkStart w:name="z1753" w:id="1702"/>
    <w:p>
      <w:pPr>
        <w:spacing w:after="0"/>
        <w:ind w:left="0"/>
        <w:jc w:val="both"/>
      </w:pPr>
      <w:r>
        <w:rPr>
          <w:rFonts w:ascii="Times New Roman"/>
          <w:b w:val="false"/>
          <w:i w:val="false"/>
          <w:color w:val="000000"/>
          <w:sz w:val="28"/>
        </w:rPr>
        <w:t>
      49) көлік құралдарын дайындаушыларға халықаралық сәйкестендіру кодтарын беру қағидаларын әзірлеу;</w:t>
      </w:r>
    </w:p>
    <w:bookmarkEnd w:id="1702"/>
    <w:bookmarkStart w:name="z1754" w:id="1703"/>
    <w:p>
      <w:pPr>
        <w:spacing w:after="0"/>
        <w:ind w:left="0"/>
        <w:jc w:val="both"/>
      </w:pPr>
      <w:r>
        <w:rPr>
          <w:rFonts w:ascii="Times New Roman"/>
          <w:b w:val="false"/>
          <w:i w:val="false"/>
          <w:color w:val="000000"/>
          <w:sz w:val="28"/>
        </w:rPr>
        <w:t>
      50) көлік құралын дайындаушының халықаралық сәйкестендіру кодын беру туралы куәліктің нысанын әзірлеу;</w:t>
      </w:r>
    </w:p>
    <w:bookmarkEnd w:id="1703"/>
    <w:bookmarkStart w:name="z1755" w:id="1704"/>
    <w:p>
      <w:pPr>
        <w:spacing w:after="0"/>
        <w:ind w:left="0"/>
        <w:jc w:val="both"/>
      </w:pPr>
      <w:r>
        <w:rPr>
          <w:rFonts w:ascii="Times New Roman"/>
          <w:b w:val="false"/>
          <w:i w:val="false"/>
          <w:color w:val="000000"/>
          <w:sz w:val="28"/>
        </w:rPr>
        <w:t>
      51) тауардың шығарылған елін айқындау, тауардың шығу тегі туралы сертификатты беру және оның қолданылуын жою жөніндегі қағидаларды әзірлеу;</w:t>
      </w:r>
    </w:p>
    <w:bookmarkEnd w:id="1704"/>
    <w:bookmarkStart w:name="z1756" w:id="1705"/>
    <w:p>
      <w:pPr>
        <w:spacing w:after="0"/>
        <w:ind w:left="0"/>
        <w:jc w:val="both"/>
      </w:pPr>
      <w:r>
        <w:rPr>
          <w:rFonts w:ascii="Times New Roman"/>
          <w:b w:val="false"/>
          <w:i w:val="false"/>
          <w:color w:val="000000"/>
          <w:sz w:val="28"/>
        </w:rPr>
        <w:t>
      52) Қазақстан Республикасының заңнамасына сәйкес сәйкестікті бағалау туралы құжаттардың күшін жою туралы ұсыныстар дайындау;</w:t>
      </w:r>
    </w:p>
    <w:bookmarkEnd w:id="1705"/>
    <w:bookmarkStart w:name="z1757" w:id="1706"/>
    <w:p>
      <w:pPr>
        <w:spacing w:after="0"/>
        <w:ind w:left="0"/>
        <w:jc w:val="both"/>
      </w:pPr>
      <w:r>
        <w:rPr>
          <w:rFonts w:ascii="Times New Roman"/>
          <w:b w:val="false"/>
          <w:i w:val="false"/>
          <w:color w:val="000000"/>
          <w:sz w:val="28"/>
        </w:rPr>
        <w:t>
      53) ұлттық стандарттау жоспарын бекіту;</w:t>
      </w:r>
    </w:p>
    <w:bookmarkEnd w:id="1706"/>
    <w:bookmarkStart w:name="z1758" w:id="1707"/>
    <w:p>
      <w:pPr>
        <w:spacing w:after="0"/>
        <w:ind w:left="0"/>
        <w:jc w:val="both"/>
      </w:pPr>
      <w:r>
        <w:rPr>
          <w:rFonts w:ascii="Times New Roman"/>
          <w:b w:val="false"/>
          <w:i w:val="false"/>
          <w:color w:val="000000"/>
          <w:sz w:val="28"/>
        </w:rPr>
        <w:t>
      54) стандарттау жөніндегі техникалық комитеттерді құру, олардың жұмыс істеу және тарату тәртібін айқындау;</w:t>
      </w:r>
    </w:p>
    <w:bookmarkEnd w:id="1707"/>
    <w:bookmarkStart w:name="z1759" w:id="1708"/>
    <w:p>
      <w:pPr>
        <w:spacing w:after="0"/>
        <w:ind w:left="0"/>
        <w:jc w:val="both"/>
      </w:pPr>
      <w:r>
        <w:rPr>
          <w:rFonts w:ascii="Times New Roman"/>
          <w:b w:val="false"/>
          <w:i w:val="false"/>
          <w:color w:val="000000"/>
          <w:sz w:val="28"/>
        </w:rPr>
        <w:t>
      55) ұлттық стандарттарды (әскери ұлттық стандарттарды қоспағанда), техникалық-экономикалық ақпараттың ұлттық жіктеуіштерін, стандарттау жөніндегі ұсынымдарды, сондай-ақ оларға өзгерістерді бекіту;</w:t>
      </w:r>
    </w:p>
    <w:bookmarkEnd w:id="1708"/>
    <w:bookmarkStart w:name="z1760" w:id="1709"/>
    <w:p>
      <w:pPr>
        <w:spacing w:after="0"/>
        <w:ind w:left="0"/>
        <w:jc w:val="both"/>
      </w:pPr>
      <w:r>
        <w:rPr>
          <w:rFonts w:ascii="Times New Roman"/>
          <w:b w:val="false"/>
          <w:i w:val="false"/>
          <w:color w:val="000000"/>
          <w:sz w:val="28"/>
        </w:rPr>
        <w:t>
      56) мемлекеттік ғылыми метрологиялық орталықтың қызметін үйлестіруді жүзеге асыру;</w:t>
      </w:r>
    </w:p>
    <w:bookmarkEnd w:id="1709"/>
    <w:bookmarkStart w:name="z1761" w:id="1710"/>
    <w:p>
      <w:pPr>
        <w:spacing w:after="0"/>
        <w:ind w:left="0"/>
        <w:jc w:val="both"/>
      </w:pPr>
      <w:r>
        <w:rPr>
          <w:rFonts w:ascii="Times New Roman"/>
          <w:b w:val="false"/>
          <w:i w:val="false"/>
          <w:color w:val="000000"/>
          <w:sz w:val="28"/>
        </w:rPr>
        <w:t>
      57) шама бірліктері эталондарының сыныптамасын бекіту;</w:t>
      </w:r>
    </w:p>
    <w:bookmarkEnd w:id="1710"/>
    <w:bookmarkStart w:name="z1762" w:id="1711"/>
    <w:p>
      <w:pPr>
        <w:spacing w:after="0"/>
        <w:ind w:left="0"/>
        <w:jc w:val="both"/>
      </w:pPr>
      <w:r>
        <w:rPr>
          <w:rFonts w:ascii="Times New Roman"/>
          <w:b w:val="false"/>
          <w:i w:val="false"/>
          <w:color w:val="000000"/>
          <w:sz w:val="28"/>
        </w:rPr>
        <w:t>
      58) өлшем бірлігін қамтамасыз етудің мемлекеттік жүйесінің тізілімінде өлшемдерді орындау әдістемелерін және өлшемдерді орындаудың референттік әдістемелерін бекіту және тіркеу;</w:t>
      </w:r>
    </w:p>
    <w:bookmarkEnd w:id="1711"/>
    <w:bookmarkStart w:name="z1763" w:id="1712"/>
    <w:p>
      <w:pPr>
        <w:spacing w:after="0"/>
        <w:ind w:left="0"/>
        <w:jc w:val="both"/>
      </w:pPr>
      <w:r>
        <w:rPr>
          <w:rFonts w:ascii="Times New Roman"/>
          <w:b w:val="false"/>
          <w:i w:val="false"/>
          <w:color w:val="000000"/>
          <w:sz w:val="28"/>
        </w:rPr>
        <w:t>
      59) Еуразиялық экономикалық одақ шеңберінде әзірленген жобалардың және қолданыстағы техникалық регламенттер мен оларға стандарттар тізбелерінің жобаларына метрологиялық сараптама ұйымдастыру.</w:t>
      </w:r>
    </w:p>
    <w:bookmarkEnd w:id="1712"/>
    <w:bookmarkStart w:name="z1764" w:id="1713"/>
    <w:p>
      <w:pPr>
        <w:spacing w:after="0"/>
        <w:ind w:left="0"/>
        <w:jc w:val="both"/>
      </w:pPr>
      <w:r>
        <w:rPr>
          <w:rFonts w:ascii="Times New Roman"/>
          <w:b w:val="false"/>
          <w:i w:val="false"/>
          <w:color w:val="000000"/>
          <w:sz w:val="28"/>
        </w:rPr>
        <w:t>
      60) тиісті салада (салада) өзін-өзі реттейтін ұйымдардың тізілімін жүргізу);</w:t>
      </w:r>
    </w:p>
    <w:bookmarkEnd w:id="1713"/>
    <w:bookmarkStart w:name="z1765" w:id="1714"/>
    <w:p>
      <w:pPr>
        <w:spacing w:after="0"/>
        <w:ind w:left="0"/>
        <w:jc w:val="both"/>
      </w:pPr>
      <w:r>
        <w:rPr>
          <w:rFonts w:ascii="Times New Roman"/>
          <w:b w:val="false"/>
          <w:i w:val="false"/>
          <w:color w:val="000000"/>
          <w:sz w:val="28"/>
        </w:rPr>
        <w:t>
      61) Комитет Қазақстан Республикасының заңнамасында көзделген өзге де функцияларды жүзеге асырады.</w:t>
      </w:r>
    </w:p>
    <w:bookmarkEnd w:id="1714"/>
    <w:bookmarkStart w:name="z1766" w:id="1715"/>
    <w:p>
      <w:pPr>
        <w:spacing w:after="0"/>
        <w:ind w:left="0"/>
        <w:jc w:val="left"/>
      </w:pPr>
      <w:r>
        <w:rPr>
          <w:rFonts w:ascii="Times New Roman"/>
          <w:b/>
          <w:i w:val="false"/>
          <w:color w:val="000000"/>
        </w:rPr>
        <w:t xml:space="preserve"> 3-тарау. Комитет қызметін ұйымдастыру кезіндегі  төрағаның мәртебесі мен өкілеттігі</w:t>
      </w:r>
    </w:p>
    <w:bookmarkEnd w:id="1715"/>
    <w:bookmarkStart w:name="z1767" w:id="1716"/>
    <w:p>
      <w:pPr>
        <w:spacing w:after="0"/>
        <w:ind w:left="0"/>
        <w:jc w:val="both"/>
      </w:pPr>
      <w:r>
        <w:rPr>
          <w:rFonts w:ascii="Times New Roman"/>
          <w:b w:val="false"/>
          <w:i w:val="false"/>
          <w:color w:val="000000"/>
          <w:sz w:val="28"/>
        </w:rPr>
        <w:t>
      16. Комитетке жүктелген міндеттердің орындалуына және оның өз өкілеттіктерін жүзеге асыруына дербес жауапты болатын Комитетке басшылықты Комитеттің төрағасы – Қазақстан Республикасының техникалық реттеу және метрология, сәйкестікті бағалау саласындағы аккредиттеу саласындағы мемлекеттік бақылау жөніндегі Бас мемлекеттік инспекторы жүзеге асырады.</w:t>
      </w:r>
    </w:p>
    <w:bookmarkEnd w:id="1716"/>
    <w:bookmarkStart w:name="z1768" w:id="1717"/>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717"/>
    <w:bookmarkStart w:name="z1769" w:id="1718"/>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Қазақстан Республикасының Техникалық реттеу және метрология, сәйкестікті бағалау саласындағы аккредиттеу саласындағы мемлекеттік бақылау жөніндегі Бас мемлекеттік инспекторының орынбасарлары болып табылатын орынбасарлары болады.</w:t>
      </w:r>
    </w:p>
    <w:bookmarkEnd w:id="1718"/>
    <w:bookmarkStart w:name="z1770" w:id="1719"/>
    <w:p>
      <w:pPr>
        <w:spacing w:after="0"/>
        <w:ind w:left="0"/>
        <w:jc w:val="both"/>
      </w:pPr>
      <w:r>
        <w:rPr>
          <w:rFonts w:ascii="Times New Roman"/>
          <w:b w:val="false"/>
          <w:i w:val="false"/>
          <w:color w:val="000000"/>
          <w:sz w:val="28"/>
        </w:rPr>
        <w:t>
      19. Комитет Төрағасының өкілеттіктері:</w:t>
      </w:r>
    </w:p>
    <w:bookmarkEnd w:id="1719"/>
    <w:bookmarkStart w:name="z1771" w:id="1720"/>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өкiлеттiктерiн айқындайды;</w:t>
      </w:r>
    </w:p>
    <w:bookmarkEnd w:id="1720"/>
    <w:bookmarkStart w:name="z1772" w:id="1721"/>
    <w:p>
      <w:pPr>
        <w:spacing w:after="0"/>
        <w:ind w:left="0"/>
        <w:jc w:val="both"/>
      </w:pPr>
      <w:r>
        <w:rPr>
          <w:rFonts w:ascii="Times New Roman"/>
          <w:b w:val="false"/>
          <w:i w:val="false"/>
          <w:color w:val="000000"/>
          <w:sz w:val="28"/>
        </w:rPr>
        <w:t>
      2) өз құзыреті шегінде бұйрықтар шығарады;</w:t>
      </w:r>
    </w:p>
    <w:bookmarkEnd w:id="1721"/>
    <w:bookmarkStart w:name="z1773" w:id="1722"/>
    <w:p>
      <w:pPr>
        <w:spacing w:after="0"/>
        <w:ind w:left="0"/>
        <w:jc w:val="both"/>
      </w:pPr>
      <w:r>
        <w:rPr>
          <w:rFonts w:ascii="Times New Roman"/>
          <w:b w:val="false"/>
          <w:i w:val="false"/>
          <w:color w:val="000000"/>
          <w:sz w:val="28"/>
        </w:rPr>
        <w:t>
      3) еңбек қатынастары мәселелері жоғары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bookmarkEnd w:id="1722"/>
    <w:bookmarkStart w:name="z1774" w:id="172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қызметкерлеріне демалыс беру, материалдық көмек көрсету, даярлау (қайта даярлау), біліктілігін арттыру, көтермелеу, үстемақы және сыйақы төлеу, іссапарлар, сондай-ақ тәртіптік жауапкершілік мәселелерін шешеді;</w:t>
      </w:r>
    </w:p>
    <w:bookmarkEnd w:id="1723"/>
    <w:bookmarkStart w:name="z1775" w:id="1724"/>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Комитеттің мүддесін білдіреді;</w:t>
      </w:r>
    </w:p>
    <w:bookmarkEnd w:id="1724"/>
    <w:bookmarkStart w:name="z1776" w:id="1725"/>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1725"/>
    <w:bookmarkStart w:name="z1777" w:id="1726"/>
    <w:p>
      <w:pPr>
        <w:spacing w:after="0"/>
        <w:ind w:left="0"/>
        <w:jc w:val="both"/>
      </w:pPr>
      <w:r>
        <w:rPr>
          <w:rFonts w:ascii="Times New Roman"/>
          <w:b w:val="false"/>
          <w:i w:val="false"/>
          <w:color w:val="000000"/>
          <w:sz w:val="28"/>
        </w:rPr>
        <w:t>
      7) сыбайлас жемқорлық әрекеттердің туындауына ықпал ететін сыбайлас жемқорлық құқық бұзушылықтар немесе әрекеттер белгіленген жағдайларда бұл туралы Министрліктің басшылығына хабарлайды;</w:t>
      </w:r>
    </w:p>
    <w:bookmarkEnd w:id="1726"/>
    <w:bookmarkStart w:name="z1778" w:id="1727"/>
    <w:p>
      <w:pPr>
        <w:spacing w:after="0"/>
        <w:ind w:left="0"/>
        <w:jc w:val="both"/>
      </w:pPr>
      <w:r>
        <w:rPr>
          <w:rFonts w:ascii="Times New Roman"/>
          <w:b w:val="false"/>
          <w:i w:val="false"/>
          <w:color w:val="000000"/>
          <w:sz w:val="28"/>
        </w:rPr>
        <w:t>
      8) Комитет қызметкерлерінің мемлекеттік қызметшілердің қызметтік этика нормаларын сақтауын қамтамасыз етеді;</w:t>
      </w:r>
    </w:p>
    <w:bookmarkEnd w:id="1727"/>
    <w:bookmarkStart w:name="z1779" w:id="1728"/>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 қолданады және сыбайлас жемқорлыққа қарсы шараларды қабылдау үшін дербес жауапты болады;</w:t>
      </w:r>
    </w:p>
    <w:bookmarkEnd w:id="1728"/>
    <w:bookmarkStart w:name="z1780" w:id="1729"/>
    <w:p>
      <w:pPr>
        <w:spacing w:after="0"/>
        <w:ind w:left="0"/>
        <w:jc w:val="both"/>
      </w:pPr>
      <w:r>
        <w:rPr>
          <w:rFonts w:ascii="Times New Roman"/>
          <w:b w:val="false"/>
          <w:i w:val="false"/>
          <w:color w:val="000000"/>
          <w:sz w:val="28"/>
        </w:rPr>
        <w:t>
      10) республикалық бюджеттік бағдарламаларды іске асыру және мемлекеттік сатып алу саласында қызметті жүзеге асыру үшін дербес жауапты болады;</w:t>
      </w:r>
    </w:p>
    <w:bookmarkEnd w:id="1729"/>
    <w:bookmarkStart w:name="z1781" w:id="1730"/>
    <w:p>
      <w:pPr>
        <w:spacing w:after="0"/>
        <w:ind w:left="0"/>
        <w:jc w:val="both"/>
      </w:pPr>
      <w:r>
        <w:rPr>
          <w:rFonts w:ascii="Times New Roman"/>
          <w:b w:val="false"/>
          <w:i w:val="false"/>
          <w:color w:val="000000"/>
          <w:sz w:val="28"/>
        </w:rPr>
        <w:t>
      11) жеке және заңды тұлғалардың тексеру нәтижелері бойынша актілерге, бұзушылықтарды жою туралы нұсқамаларға және әкімшілік құқық бұзушылық туралы істер бойынша қаулыларға шағымдарын қарайды және олар бойынша шешімдер қабылдайды, сондай-ақ мұндай өкілеттіктерді өз орынбасарларына береді.</w:t>
      </w:r>
    </w:p>
    <w:bookmarkEnd w:id="1730"/>
    <w:bookmarkStart w:name="z1782" w:id="1731"/>
    <w:p>
      <w:pPr>
        <w:spacing w:after="0"/>
        <w:ind w:left="0"/>
        <w:jc w:val="both"/>
      </w:pPr>
      <w:r>
        <w:rPr>
          <w:rFonts w:ascii="Times New Roman"/>
          <w:b w:val="false"/>
          <w:i w:val="false"/>
          <w:color w:val="000000"/>
          <w:sz w:val="28"/>
        </w:rPr>
        <w:t>
      12) оның құзыретіне жатқызылған өзге де мәселелер бойынша шешімдер қабылдайды.</w:t>
      </w:r>
    </w:p>
    <w:bookmarkEnd w:id="1731"/>
    <w:bookmarkStart w:name="z1783" w:id="1732"/>
    <w:p>
      <w:pPr>
        <w:spacing w:after="0"/>
        <w:ind w:left="0"/>
        <w:jc w:val="both"/>
      </w:pPr>
      <w:r>
        <w:rPr>
          <w:rFonts w:ascii="Times New Roman"/>
          <w:b w:val="false"/>
          <w:i w:val="false"/>
          <w:color w:val="000000"/>
          <w:sz w:val="28"/>
        </w:rPr>
        <w:t>
      Комитет төрағасының өкілеттіктерін орындауды ол болмаған кезеңде қолданыстағы заңнамаға сәйкес оны алмастыратын тұлға жүзеге асырады.</w:t>
      </w:r>
    </w:p>
    <w:bookmarkEnd w:id="1732"/>
    <w:bookmarkStart w:name="z1784" w:id="1733"/>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733"/>
    <w:bookmarkStart w:name="z1785" w:id="1734"/>
    <w:p>
      <w:pPr>
        <w:spacing w:after="0"/>
        <w:ind w:left="0"/>
        <w:jc w:val="left"/>
      </w:pPr>
      <w:r>
        <w:rPr>
          <w:rFonts w:ascii="Times New Roman"/>
          <w:b/>
          <w:i w:val="false"/>
          <w:color w:val="000000"/>
        </w:rPr>
        <w:t xml:space="preserve"> 4-тарау. Комитеттің мүлкі</w:t>
      </w:r>
    </w:p>
    <w:bookmarkEnd w:id="1734"/>
    <w:bookmarkStart w:name="z1786" w:id="1735"/>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35"/>
    <w:bookmarkStart w:name="z1787" w:id="1736"/>
    <w:p>
      <w:pPr>
        <w:spacing w:after="0"/>
        <w:ind w:left="0"/>
        <w:jc w:val="both"/>
      </w:pPr>
      <w:r>
        <w:rPr>
          <w:rFonts w:ascii="Times New Roman"/>
          <w:b w:val="false"/>
          <w:i w:val="false"/>
          <w:color w:val="000000"/>
          <w:sz w:val="28"/>
        </w:rPr>
        <w:t>
      22. Комитетке бекiтiлген мүлiк республикалық меншiкке жатады.</w:t>
      </w:r>
    </w:p>
    <w:bookmarkEnd w:id="1736"/>
    <w:bookmarkStart w:name="z1788" w:id="1737"/>
    <w:p>
      <w:pPr>
        <w:spacing w:after="0"/>
        <w:ind w:left="0"/>
        <w:jc w:val="both"/>
      </w:pPr>
      <w:r>
        <w:rPr>
          <w:rFonts w:ascii="Times New Roman"/>
          <w:b w:val="false"/>
          <w:i w:val="false"/>
          <w:color w:val="000000"/>
          <w:sz w:val="28"/>
        </w:rPr>
        <w:t>
      23. Егер заңнамада өзгеше белгіленбесе, Комитеттің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737"/>
    <w:bookmarkStart w:name="z1789" w:id="1738"/>
    <w:p>
      <w:pPr>
        <w:spacing w:after="0"/>
        <w:ind w:left="0"/>
        <w:jc w:val="left"/>
      </w:pPr>
      <w:r>
        <w:rPr>
          <w:rFonts w:ascii="Times New Roman"/>
          <w:b/>
          <w:i w:val="false"/>
          <w:color w:val="000000"/>
        </w:rPr>
        <w:t xml:space="preserve"> 5-тарау. Комитетті қайта ұйымдастыру және тарату</w:t>
      </w:r>
    </w:p>
    <w:bookmarkEnd w:id="1738"/>
    <w:bookmarkStart w:name="z1790" w:id="173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739"/>
    <w:bookmarkStart w:name="z1791" w:id="1740"/>
    <w:p>
      <w:pPr>
        <w:spacing w:after="0"/>
        <w:ind w:left="0"/>
        <w:jc w:val="both"/>
      </w:pPr>
      <w:r>
        <w:rPr>
          <w:rFonts w:ascii="Times New Roman"/>
          <w:b w:val="false"/>
          <w:i w:val="false"/>
          <w:color w:val="000000"/>
          <w:sz w:val="28"/>
        </w:rPr>
        <w:t>
      Комитеттің қарамағындағы ұйымдардың тізбесі</w:t>
      </w:r>
    </w:p>
    <w:bookmarkEnd w:id="1740"/>
    <w:bookmarkStart w:name="z1792" w:id="174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w:t>
      </w:r>
    </w:p>
    <w:bookmarkEnd w:id="1741"/>
    <w:bookmarkStart w:name="z1793" w:id="1742"/>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1742"/>
    <w:bookmarkStart w:name="z1794" w:id="1743"/>
    <w:p>
      <w:pPr>
        <w:spacing w:after="0"/>
        <w:ind w:left="0"/>
        <w:jc w:val="both"/>
      </w:pPr>
      <w:r>
        <w:rPr>
          <w:rFonts w:ascii="Times New Roman"/>
          <w:b w:val="false"/>
          <w:i w:val="false"/>
          <w:color w:val="000000"/>
          <w:sz w:val="28"/>
        </w:rPr>
        <w:t>
      "Қазақстан Республикасы Сауда және интеграция министрлігінің Техникалық реттеу және метрология комитеті" республикалық мемлекеттік мекемесінің аумақтық бөлімшелерінің тізбесі</w:t>
      </w:r>
    </w:p>
    <w:bookmarkEnd w:id="1743"/>
    <w:bookmarkStart w:name="z1795" w:id="1744"/>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w:t>
      </w:r>
    </w:p>
    <w:bookmarkEnd w:id="1744"/>
    <w:bookmarkStart w:name="z1796" w:id="1745"/>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w:t>
      </w:r>
    </w:p>
    <w:bookmarkEnd w:id="1745"/>
    <w:bookmarkStart w:name="z1797" w:id="1746"/>
    <w:p>
      <w:pPr>
        <w:spacing w:after="0"/>
        <w:ind w:left="0"/>
        <w:jc w:val="both"/>
      </w:pPr>
      <w:r>
        <w:rPr>
          <w:rFonts w:ascii="Times New Roman"/>
          <w:b w:val="false"/>
          <w:i w:val="false"/>
          <w:color w:val="000000"/>
          <w:sz w:val="28"/>
        </w:rPr>
        <w:t>
      3.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w:t>
      </w:r>
    </w:p>
    <w:bookmarkEnd w:id="1746"/>
    <w:bookmarkStart w:name="z1798" w:id="1747"/>
    <w:p>
      <w:pPr>
        <w:spacing w:after="0"/>
        <w:ind w:left="0"/>
        <w:jc w:val="both"/>
      </w:pPr>
      <w:r>
        <w:rPr>
          <w:rFonts w:ascii="Times New Roman"/>
          <w:b w:val="false"/>
          <w:i w:val="false"/>
          <w:color w:val="000000"/>
          <w:sz w:val="28"/>
        </w:rPr>
        <w:t>
      4.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w:t>
      </w:r>
    </w:p>
    <w:bookmarkEnd w:id="1747"/>
    <w:bookmarkStart w:name="z1799" w:id="1748"/>
    <w:p>
      <w:pPr>
        <w:spacing w:after="0"/>
        <w:ind w:left="0"/>
        <w:jc w:val="both"/>
      </w:pPr>
      <w:r>
        <w:rPr>
          <w:rFonts w:ascii="Times New Roman"/>
          <w:b w:val="false"/>
          <w:i w:val="false"/>
          <w:color w:val="000000"/>
          <w:sz w:val="28"/>
        </w:rPr>
        <w:t>
      5.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w:t>
      </w:r>
    </w:p>
    <w:bookmarkEnd w:id="1748"/>
    <w:bookmarkStart w:name="z1800" w:id="1749"/>
    <w:p>
      <w:pPr>
        <w:spacing w:after="0"/>
        <w:ind w:left="0"/>
        <w:jc w:val="both"/>
      </w:pPr>
      <w:r>
        <w:rPr>
          <w:rFonts w:ascii="Times New Roman"/>
          <w:b w:val="false"/>
          <w:i w:val="false"/>
          <w:color w:val="000000"/>
          <w:sz w:val="28"/>
        </w:rPr>
        <w:t>
      6.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w:t>
      </w:r>
    </w:p>
    <w:bookmarkEnd w:id="1749"/>
    <w:bookmarkStart w:name="z1801" w:id="1750"/>
    <w:p>
      <w:pPr>
        <w:spacing w:after="0"/>
        <w:ind w:left="0"/>
        <w:jc w:val="both"/>
      </w:pPr>
      <w:r>
        <w:rPr>
          <w:rFonts w:ascii="Times New Roman"/>
          <w:b w:val="false"/>
          <w:i w:val="false"/>
          <w:color w:val="000000"/>
          <w:sz w:val="28"/>
        </w:rPr>
        <w:t>
      7.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1750"/>
    <w:bookmarkStart w:name="z1802" w:id="1751"/>
    <w:p>
      <w:pPr>
        <w:spacing w:after="0"/>
        <w:ind w:left="0"/>
        <w:jc w:val="both"/>
      </w:pPr>
      <w:r>
        <w:rPr>
          <w:rFonts w:ascii="Times New Roman"/>
          <w:b w:val="false"/>
          <w:i w:val="false"/>
          <w:color w:val="000000"/>
          <w:sz w:val="28"/>
        </w:rPr>
        <w:t>
      8.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w:t>
      </w:r>
    </w:p>
    <w:bookmarkEnd w:id="1751"/>
    <w:bookmarkStart w:name="z1803" w:id="1752"/>
    <w:p>
      <w:pPr>
        <w:spacing w:after="0"/>
        <w:ind w:left="0"/>
        <w:jc w:val="both"/>
      </w:pPr>
      <w:r>
        <w:rPr>
          <w:rFonts w:ascii="Times New Roman"/>
          <w:b w:val="false"/>
          <w:i w:val="false"/>
          <w:color w:val="000000"/>
          <w:sz w:val="28"/>
        </w:rPr>
        <w:t>
      9.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w:t>
      </w:r>
    </w:p>
    <w:bookmarkEnd w:id="1752"/>
    <w:bookmarkStart w:name="z1804" w:id="1753"/>
    <w:p>
      <w:pPr>
        <w:spacing w:after="0"/>
        <w:ind w:left="0"/>
        <w:jc w:val="both"/>
      </w:pPr>
      <w:r>
        <w:rPr>
          <w:rFonts w:ascii="Times New Roman"/>
          <w:b w:val="false"/>
          <w:i w:val="false"/>
          <w:color w:val="000000"/>
          <w:sz w:val="28"/>
        </w:rPr>
        <w:t>
      10.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w:t>
      </w:r>
    </w:p>
    <w:bookmarkEnd w:id="1753"/>
    <w:bookmarkStart w:name="z1805" w:id="1754"/>
    <w:p>
      <w:pPr>
        <w:spacing w:after="0"/>
        <w:ind w:left="0"/>
        <w:jc w:val="both"/>
      </w:pPr>
      <w:r>
        <w:rPr>
          <w:rFonts w:ascii="Times New Roman"/>
          <w:b w:val="false"/>
          <w:i w:val="false"/>
          <w:color w:val="000000"/>
          <w:sz w:val="28"/>
        </w:rPr>
        <w:t>
      11.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w:t>
      </w:r>
    </w:p>
    <w:bookmarkEnd w:id="1754"/>
    <w:bookmarkStart w:name="z1806" w:id="1755"/>
    <w:p>
      <w:pPr>
        <w:spacing w:after="0"/>
        <w:ind w:left="0"/>
        <w:jc w:val="both"/>
      </w:pPr>
      <w:r>
        <w:rPr>
          <w:rFonts w:ascii="Times New Roman"/>
          <w:b w:val="false"/>
          <w:i w:val="false"/>
          <w:color w:val="000000"/>
          <w:sz w:val="28"/>
        </w:rPr>
        <w:t>
      12.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w:t>
      </w:r>
    </w:p>
    <w:bookmarkEnd w:id="1755"/>
    <w:bookmarkStart w:name="z1807" w:id="1756"/>
    <w:p>
      <w:pPr>
        <w:spacing w:after="0"/>
        <w:ind w:left="0"/>
        <w:jc w:val="both"/>
      </w:pPr>
      <w:r>
        <w:rPr>
          <w:rFonts w:ascii="Times New Roman"/>
          <w:b w:val="false"/>
          <w:i w:val="false"/>
          <w:color w:val="000000"/>
          <w:sz w:val="28"/>
        </w:rPr>
        <w:t>
      13.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w:t>
      </w:r>
    </w:p>
    <w:bookmarkEnd w:id="1756"/>
    <w:bookmarkStart w:name="z1808" w:id="1757"/>
    <w:p>
      <w:pPr>
        <w:spacing w:after="0"/>
        <w:ind w:left="0"/>
        <w:jc w:val="both"/>
      </w:pPr>
      <w:r>
        <w:rPr>
          <w:rFonts w:ascii="Times New Roman"/>
          <w:b w:val="false"/>
          <w:i w:val="false"/>
          <w:color w:val="000000"/>
          <w:sz w:val="28"/>
        </w:rPr>
        <w:t>
      14.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w:t>
      </w:r>
    </w:p>
    <w:bookmarkEnd w:id="1757"/>
    <w:bookmarkStart w:name="z1809" w:id="1758"/>
    <w:p>
      <w:pPr>
        <w:spacing w:after="0"/>
        <w:ind w:left="0"/>
        <w:jc w:val="both"/>
      </w:pPr>
      <w:r>
        <w:rPr>
          <w:rFonts w:ascii="Times New Roman"/>
          <w:b w:val="false"/>
          <w:i w:val="false"/>
          <w:color w:val="000000"/>
          <w:sz w:val="28"/>
        </w:rPr>
        <w:t>
      15.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1758"/>
    <w:bookmarkStart w:name="z1810" w:id="1759"/>
    <w:p>
      <w:pPr>
        <w:spacing w:after="0"/>
        <w:ind w:left="0"/>
        <w:jc w:val="both"/>
      </w:pPr>
      <w:r>
        <w:rPr>
          <w:rFonts w:ascii="Times New Roman"/>
          <w:b w:val="false"/>
          <w:i w:val="false"/>
          <w:color w:val="000000"/>
          <w:sz w:val="28"/>
        </w:rPr>
        <w:t>
      16.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1759"/>
    <w:bookmarkStart w:name="z1811" w:id="1760"/>
    <w:p>
      <w:pPr>
        <w:spacing w:after="0"/>
        <w:ind w:left="0"/>
        <w:jc w:val="both"/>
      </w:pPr>
      <w:r>
        <w:rPr>
          <w:rFonts w:ascii="Times New Roman"/>
          <w:b w:val="false"/>
          <w:i w:val="false"/>
          <w:color w:val="000000"/>
          <w:sz w:val="28"/>
        </w:rPr>
        <w:t>
      17.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w:t>
      </w:r>
    </w:p>
    <w:bookmarkEnd w:id="1760"/>
    <w:bookmarkStart w:name="z1812" w:id="1761"/>
    <w:p>
      <w:pPr>
        <w:spacing w:after="0"/>
        <w:ind w:left="0"/>
        <w:jc w:val="both"/>
      </w:pPr>
      <w:r>
        <w:rPr>
          <w:rFonts w:ascii="Times New Roman"/>
          <w:b w:val="false"/>
          <w:i w:val="false"/>
          <w:color w:val="000000"/>
          <w:sz w:val="28"/>
        </w:rPr>
        <w:t>
      18.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w:t>
      </w:r>
    </w:p>
    <w:bookmarkEnd w:id="1761"/>
    <w:bookmarkStart w:name="z1813" w:id="1762"/>
    <w:p>
      <w:pPr>
        <w:spacing w:after="0"/>
        <w:ind w:left="0"/>
        <w:jc w:val="both"/>
      </w:pPr>
      <w:r>
        <w:rPr>
          <w:rFonts w:ascii="Times New Roman"/>
          <w:b w:val="false"/>
          <w:i w:val="false"/>
          <w:color w:val="000000"/>
          <w:sz w:val="28"/>
        </w:rPr>
        <w:t>
      19.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w:t>
      </w:r>
    </w:p>
    <w:bookmarkEnd w:id="1762"/>
    <w:bookmarkStart w:name="z1814" w:id="1763"/>
    <w:p>
      <w:pPr>
        <w:spacing w:after="0"/>
        <w:ind w:left="0"/>
        <w:jc w:val="both"/>
      </w:pPr>
      <w:r>
        <w:rPr>
          <w:rFonts w:ascii="Times New Roman"/>
          <w:b w:val="false"/>
          <w:i w:val="false"/>
          <w:color w:val="000000"/>
          <w:sz w:val="28"/>
        </w:rPr>
        <w:t>
      20.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w:t>
      </w:r>
    </w:p>
    <w:bookmarkEnd w:id="1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bl>
    <w:bookmarkStart w:name="z1816" w:id="1764"/>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мекемесінің ережесі</w:t>
      </w:r>
    </w:p>
    <w:bookmarkEnd w:id="1764"/>
    <w:bookmarkStart w:name="z1817" w:id="1765"/>
    <w:p>
      <w:pPr>
        <w:spacing w:after="0"/>
        <w:ind w:left="0"/>
        <w:jc w:val="left"/>
      </w:pPr>
      <w:r>
        <w:rPr>
          <w:rFonts w:ascii="Times New Roman"/>
          <w:b/>
          <w:i w:val="false"/>
          <w:color w:val="000000"/>
        </w:rPr>
        <w:t xml:space="preserve"> 1-тарау. Жалпы ережелер</w:t>
      </w:r>
    </w:p>
    <w:bookmarkEnd w:id="1765"/>
    <w:bookmarkStart w:name="z1818" w:id="176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766"/>
    <w:bookmarkStart w:name="z1819" w:id="176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767"/>
    <w:bookmarkStart w:name="z1820" w:id="176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768"/>
    <w:bookmarkStart w:name="z1821" w:id="1769"/>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1769"/>
    <w:bookmarkStart w:name="z1822" w:id="1770"/>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1770"/>
    <w:bookmarkStart w:name="z1823" w:id="177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71"/>
    <w:bookmarkStart w:name="z1824" w:id="177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772"/>
    <w:bookmarkStart w:name="z1825" w:id="1773"/>
    <w:p>
      <w:pPr>
        <w:spacing w:after="0"/>
        <w:ind w:left="0"/>
        <w:jc w:val="both"/>
      </w:pPr>
      <w:r>
        <w:rPr>
          <w:rFonts w:ascii="Times New Roman"/>
          <w:b w:val="false"/>
          <w:i w:val="false"/>
          <w:color w:val="000000"/>
          <w:sz w:val="28"/>
        </w:rPr>
        <w:t>
      8. Департаменттің орналасқан орны: Қазақстан Республикасы, 010000, Нұр-Сұлтан қаласы, Мәңгілік Ел даңғылы, 11-үй, "Эталон орталығы" ғимараты.</w:t>
      </w:r>
    </w:p>
    <w:bookmarkEnd w:id="1773"/>
    <w:bookmarkStart w:name="z1826" w:id="1774"/>
    <w:p>
      <w:pPr>
        <w:spacing w:after="0"/>
        <w:ind w:left="0"/>
        <w:jc w:val="both"/>
      </w:pPr>
      <w:r>
        <w:rPr>
          <w:rFonts w:ascii="Times New Roman"/>
          <w:b w:val="false"/>
          <w:i w:val="false"/>
          <w:color w:val="000000"/>
          <w:sz w:val="28"/>
        </w:rPr>
        <w:t>
      9. Департаменттің толық атауы:</w:t>
      </w:r>
    </w:p>
    <w:bookmarkEnd w:id="1774"/>
    <w:bookmarkStart w:name="z1827" w:id="1775"/>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w:t>
      </w:r>
    </w:p>
    <w:bookmarkEnd w:id="1775"/>
    <w:bookmarkStart w:name="z1828" w:id="177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городу Нур-Султан".</w:t>
      </w:r>
    </w:p>
    <w:bookmarkEnd w:id="1776"/>
    <w:bookmarkStart w:name="z1829" w:id="17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77"/>
    <w:bookmarkStart w:name="z1830" w:id="1778"/>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1778"/>
    <w:bookmarkStart w:name="z1831" w:id="177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1779"/>
    <w:bookmarkStart w:name="z1832" w:id="1780"/>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780"/>
    <w:bookmarkStart w:name="z1833" w:id="178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81"/>
    <w:bookmarkStart w:name="z1834" w:id="1782"/>
    <w:p>
      <w:pPr>
        <w:spacing w:after="0"/>
        <w:ind w:left="0"/>
        <w:jc w:val="both"/>
      </w:pPr>
      <w:r>
        <w:rPr>
          <w:rFonts w:ascii="Times New Roman"/>
          <w:b w:val="false"/>
          <w:i w:val="false"/>
          <w:color w:val="000000"/>
          <w:sz w:val="28"/>
        </w:rPr>
        <w:t>
      13. Мақсаттары: 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1782"/>
    <w:bookmarkStart w:name="z1835" w:id="1783"/>
    <w:p>
      <w:pPr>
        <w:spacing w:after="0"/>
        <w:ind w:left="0"/>
        <w:jc w:val="both"/>
      </w:pPr>
      <w:r>
        <w:rPr>
          <w:rFonts w:ascii="Times New Roman"/>
          <w:b w:val="false"/>
          <w:i w:val="false"/>
          <w:color w:val="000000"/>
          <w:sz w:val="28"/>
        </w:rPr>
        <w:t>
      14. Құқықтары мен міндеттері:</w:t>
      </w:r>
    </w:p>
    <w:bookmarkEnd w:id="1783"/>
    <w:bookmarkStart w:name="z1836" w:id="178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1784"/>
    <w:bookmarkStart w:name="z1837" w:id="178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785"/>
    <w:bookmarkStart w:name="z1838" w:id="1786"/>
    <w:p>
      <w:pPr>
        <w:spacing w:after="0"/>
        <w:ind w:left="0"/>
        <w:jc w:val="both"/>
      </w:pPr>
      <w:r>
        <w:rPr>
          <w:rFonts w:ascii="Times New Roman"/>
          <w:b w:val="false"/>
          <w:i w:val="false"/>
          <w:color w:val="000000"/>
          <w:sz w:val="28"/>
        </w:rPr>
        <w:t>
      15. Департаменттің функциялары:</w:t>
      </w:r>
    </w:p>
    <w:bookmarkEnd w:id="1786"/>
    <w:bookmarkStart w:name="z1839" w:id="1787"/>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1787"/>
    <w:bookmarkStart w:name="z1840" w:id="1788"/>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1788"/>
    <w:bookmarkStart w:name="z1841" w:id="178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1789"/>
    <w:bookmarkStart w:name="z1842" w:id="1790"/>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1790"/>
    <w:bookmarkStart w:name="z1843" w:id="1791"/>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1791"/>
    <w:bookmarkStart w:name="z1844" w:id="1792"/>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1792"/>
    <w:bookmarkStart w:name="z1845" w:id="1793"/>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1793"/>
    <w:bookmarkStart w:name="z1846" w:id="1794"/>
    <w:p>
      <w:pPr>
        <w:spacing w:after="0"/>
        <w:ind w:left="0"/>
        <w:jc w:val="both"/>
      </w:pPr>
      <w:r>
        <w:rPr>
          <w:rFonts w:ascii="Times New Roman"/>
          <w:b w:val="false"/>
          <w:i w:val="false"/>
          <w:color w:val="000000"/>
          <w:sz w:val="28"/>
        </w:rPr>
        <w:t>
      8) нормативтік құқықтық актілерге ұсыныстар енгізу;</w:t>
      </w:r>
    </w:p>
    <w:bookmarkEnd w:id="1794"/>
    <w:bookmarkStart w:name="z1847" w:id="1795"/>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1795"/>
    <w:bookmarkStart w:name="z1848" w:id="1796"/>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1796"/>
    <w:bookmarkStart w:name="z1849" w:id="1797"/>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1797"/>
    <w:bookmarkStart w:name="z1850" w:id="1798"/>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798"/>
    <w:bookmarkStart w:name="z1851" w:id="17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1799"/>
    <w:bookmarkStart w:name="z1852" w:id="180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800"/>
    <w:bookmarkStart w:name="z1853" w:id="1801"/>
    <w:p>
      <w:pPr>
        <w:spacing w:after="0"/>
        <w:ind w:left="0"/>
        <w:jc w:val="both"/>
      </w:pPr>
      <w:r>
        <w:rPr>
          <w:rFonts w:ascii="Times New Roman"/>
          <w:b w:val="false"/>
          <w:i w:val="false"/>
          <w:color w:val="000000"/>
          <w:sz w:val="28"/>
        </w:rPr>
        <w:t>
      18. Департамент басшысының өкілеттіктері:</w:t>
      </w:r>
    </w:p>
    <w:bookmarkEnd w:id="1801"/>
    <w:bookmarkStart w:name="z1854" w:id="180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802"/>
    <w:bookmarkStart w:name="z1855" w:id="180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803"/>
    <w:bookmarkStart w:name="z1856" w:id="180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804"/>
    <w:bookmarkStart w:name="z1857" w:id="180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805"/>
    <w:bookmarkStart w:name="z1858" w:id="1806"/>
    <w:p>
      <w:pPr>
        <w:spacing w:after="0"/>
        <w:ind w:left="0"/>
        <w:jc w:val="both"/>
      </w:pPr>
      <w:r>
        <w:rPr>
          <w:rFonts w:ascii="Times New Roman"/>
          <w:b w:val="false"/>
          <w:i w:val="false"/>
          <w:color w:val="000000"/>
          <w:sz w:val="28"/>
        </w:rPr>
        <w:t>
      5) Департаменттің бұйрықтарына қол қояды;</w:t>
      </w:r>
    </w:p>
    <w:bookmarkEnd w:id="1806"/>
    <w:bookmarkStart w:name="z1859" w:id="1807"/>
    <w:p>
      <w:pPr>
        <w:spacing w:after="0"/>
        <w:ind w:left="0"/>
        <w:jc w:val="both"/>
      </w:pPr>
      <w:r>
        <w:rPr>
          <w:rFonts w:ascii="Times New Roman"/>
          <w:b w:val="false"/>
          <w:i w:val="false"/>
          <w:color w:val="000000"/>
          <w:sz w:val="28"/>
        </w:rPr>
        <w:t>
      6) Департаменттің жұмыс жоспарын бекітеді;</w:t>
      </w:r>
    </w:p>
    <w:bookmarkEnd w:id="1807"/>
    <w:bookmarkStart w:name="z1860" w:id="180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1808"/>
    <w:bookmarkStart w:name="z1861" w:id="180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809"/>
    <w:bookmarkStart w:name="z1862" w:id="181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810"/>
    <w:bookmarkStart w:name="z1863" w:id="1811"/>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1811"/>
    <w:bookmarkStart w:name="z1864" w:id="1812"/>
    <w:p>
      <w:pPr>
        <w:spacing w:after="0"/>
        <w:ind w:left="0"/>
        <w:jc w:val="left"/>
      </w:pPr>
      <w:r>
        <w:rPr>
          <w:rFonts w:ascii="Times New Roman"/>
          <w:b/>
          <w:i w:val="false"/>
          <w:color w:val="000000"/>
        </w:rPr>
        <w:t xml:space="preserve"> 4-тарау. Департаменттің мүлкі</w:t>
      </w:r>
    </w:p>
    <w:bookmarkEnd w:id="1812"/>
    <w:bookmarkStart w:name="z1865" w:id="181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1813"/>
    <w:bookmarkStart w:name="z1866" w:id="181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14"/>
    <w:bookmarkStart w:name="z1867" w:id="1815"/>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815"/>
    <w:bookmarkStart w:name="z1868" w:id="1816"/>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816"/>
    <w:bookmarkStart w:name="z1869" w:id="1817"/>
    <w:p>
      <w:pPr>
        <w:spacing w:after="0"/>
        <w:ind w:left="0"/>
        <w:jc w:val="left"/>
      </w:pPr>
      <w:r>
        <w:rPr>
          <w:rFonts w:ascii="Times New Roman"/>
          <w:b/>
          <w:i w:val="false"/>
          <w:color w:val="000000"/>
        </w:rPr>
        <w:t xml:space="preserve"> 5-тарау. Департаментті қайта ұйымдастыру және тарату</w:t>
      </w:r>
    </w:p>
    <w:bookmarkEnd w:id="1817"/>
    <w:bookmarkStart w:name="z1870" w:id="18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3-қосымша</w:t>
            </w:r>
          </w:p>
        </w:tc>
      </w:tr>
    </w:tbl>
    <w:bookmarkStart w:name="z1872" w:id="1819"/>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мекемесінің ережесі</w:t>
      </w:r>
    </w:p>
    <w:bookmarkEnd w:id="1819"/>
    <w:bookmarkStart w:name="z1873" w:id="1820"/>
    <w:p>
      <w:pPr>
        <w:spacing w:after="0"/>
        <w:ind w:left="0"/>
        <w:jc w:val="left"/>
      </w:pPr>
      <w:r>
        <w:rPr>
          <w:rFonts w:ascii="Times New Roman"/>
          <w:b/>
          <w:i w:val="false"/>
          <w:color w:val="000000"/>
        </w:rPr>
        <w:t xml:space="preserve"> 1-тарау. Жалпы ережелер</w:t>
      </w:r>
    </w:p>
    <w:bookmarkEnd w:id="1820"/>
    <w:bookmarkStart w:name="z1874" w:id="182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821"/>
    <w:bookmarkStart w:name="z1875" w:id="182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822"/>
    <w:bookmarkStart w:name="z1876" w:id="182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823"/>
    <w:bookmarkStart w:name="z1877" w:id="1824"/>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1824"/>
    <w:bookmarkStart w:name="z1878" w:id="1825"/>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1825"/>
    <w:bookmarkStart w:name="z1879" w:id="182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26"/>
    <w:bookmarkStart w:name="z1880" w:id="182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827"/>
    <w:bookmarkStart w:name="z1881" w:id="1828"/>
    <w:p>
      <w:pPr>
        <w:spacing w:after="0"/>
        <w:ind w:left="0"/>
        <w:jc w:val="both"/>
      </w:pPr>
      <w:r>
        <w:rPr>
          <w:rFonts w:ascii="Times New Roman"/>
          <w:b w:val="false"/>
          <w:i w:val="false"/>
          <w:color w:val="000000"/>
          <w:sz w:val="28"/>
        </w:rPr>
        <w:t>
      8. Департаменттің орналасқан орны: Қазақстан Республикасы, 050040, Алматы қаласы, Жандосов көшесі, 2 үй.</w:t>
      </w:r>
    </w:p>
    <w:bookmarkEnd w:id="1828"/>
    <w:bookmarkStart w:name="z1882" w:id="1829"/>
    <w:p>
      <w:pPr>
        <w:spacing w:after="0"/>
        <w:ind w:left="0"/>
        <w:jc w:val="both"/>
      </w:pPr>
      <w:r>
        <w:rPr>
          <w:rFonts w:ascii="Times New Roman"/>
          <w:b w:val="false"/>
          <w:i w:val="false"/>
          <w:color w:val="000000"/>
          <w:sz w:val="28"/>
        </w:rPr>
        <w:t>
      9. Департаменттің толық атауы:</w:t>
      </w:r>
    </w:p>
    <w:bookmarkEnd w:id="1829"/>
    <w:bookmarkStart w:name="z1883" w:id="183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w:t>
      </w:r>
    </w:p>
    <w:bookmarkEnd w:id="1830"/>
    <w:bookmarkStart w:name="z1884" w:id="183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городу Алматы".</w:t>
      </w:r>
    </w:p>
    <w:bookmarkEnd w:id="1831"/>
    <w:bookmarkStart w:name="z1885" w:id="18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32"/>
    <w:bookmarkStart w:name="z1886" w:id="1833"/>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1833"/>
    <w:bookmarkStart w:name="z1887" w:id="183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1834"/>
    <w:bookmarkStart w:name="z1888" w:id="1835"/>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835"/>
    <w:bookmarkStart w:name="z1889" w:id="183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836"/>
    <w:bookmarkStart w:name="z1890" w:id="1837"/>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1837"/>
    <w:bookmarkStart w:name="z1891" w:id="1838"/>
    <w:p>
      <w:pPr>
        <w:spacing w:after="0"/>
        <w:ind w:left="0"/>
        <w:jc w:val="both"/>
      </w:pPr>
      <w:r>
        <w:rPr>
          <w:rFonts w:ascii="Times New Roman"/>
          <w:b w:val="false"/>
          <w:i w:val="false"/>
          <w:color w:val="000000"/>
          <w:sz w:val="28"/>
        </w:rPr>
        <w:t>
      14. Құқықтары мен міндеттері:</w:t>
      </w:r>
    </w:p>
    <w:bookmarkEnd w:id="1838"/>
    <w:bookmarkStart w:name="z1892" w:id="183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1839"/>
    <w:bookmarkStart w:name="z1893" w:id="184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840"/>
    <w:bookmarkStart w:name="z1894" w:id="1841"/>
    <w:p>
      <w:pPr>
        <w:spacing w:after="0"/>
        <w:ind w:left="0"/>
        <w:jc w:val="both"/>
      </w:pPr>
      <w:r>
        <w:rPr>
          <w:rFonts w:ascii="Times New Roman"/>
          <w:b w:val="false"/>
          <w:i w:val="false"/>
          <w:color w:val="000000"/>
          <w:sz w:val="28"/>
        </w:rPr>
        <w:t>
      15. Департаменттің функциялары:</w:t>
      </w:r>
    </w:p>
    <w:bookmarkEnd w:id="1841"/>
    <w:bookmarkStart w:name="z1895" w:id="184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1842"/>
    <w:bookmarkStart w:name="z1896" w:id="1843"/>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1843"/>
    <w:bookmarkStart w:name="z1897" w:id="1844"/>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1844"/>
    <w:bookmarkStart w:name="z1898" w:id="1845"/>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1845"/>
    <w:bookmarkStart w:name="z1899" w:id="1846"/>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1846"/>
    <w:bookmarkStart w:name="z1900" w:id="1847"/>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1847"/>
    <w:bookmarkStart w:name="z1901" w:id="1848"/>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1848"/>
    <w:bookmarkStart w:name="z1902" w:id="1849"/>
    <w:p>
      <w:pPr>
        <w:spacing w:after="0"/>
        <w:ind w:left="0"/>
        <w:jc w:val="both"/>
      </w:pPr>
      <w:r>
        <w:rPr>
          <w:rFonts w:ascii="Times New Roman"/>
          <w:b w:val="false"/>
          <w:i w:val="false"/>
          <w:color w:val="000000"/>
          <w:sz w:val="28"/>
        </w:rPr>
        <w:t>
      8) нормативтік құқықтық актілерге ұсыныстар енгізу;</w:t>
      </w:r>
    </w:p>
    <w:bookmarkEnd w:id="1849"/>
    <w:bookmarkStart w:name="z1903" w:id="1850"/>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1850"/>
    <w:bookmarkStart w:name="z1904" w:id="1851"/>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1851"/>
    <w:bookmarkStart w:name="z1905" w:id="1852"/>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1852"/>
    <w:bookmarkStart w:name="z1906" w:id="185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853"/>
    <w:bookmarkStart w:name="z1907" w:id="185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1854"/>
    <w:bookmarkStart w:name="z1908" w:id="185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855"/>
    <w:bookmarkStart w:name="z1909" w:id="1856"/>
    <w:p>
      <w:pPr>
        <w:spacing w:after="0"/>
        <w:ind w:left="0"/>
        <w:jc w:val="both"/>
      </w:pPr>
      <w:r>
        <w:rPr>
          <w:rFonts w:ascii="Times New Roman"/>
          <w:b w:val="false"/>
          <w:i w:val="false"/>
          <w:color w:val="000000"/>
          <w:sz w:val="28"/>
        </w:rPr>
        <w:t>
      18. Департамент басшысының өкілеттіктері:</w:t>
      </w:r>
    </w:p>
    <w:bookmarkEnd w:id="1856"/>
    <w:bookmarkStart w:name="z1910" w:id="185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857"/>
    <w:bookmarkStart w:name="z1911" w:id="185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858"/>
    <w:bookmarkStart w:name="z1912" w:id="185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859"/>
    <w:bookmarkStart w:name="z1913" w:id="186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860"/>
    <w:bookmarkStart w:name="z1914" w:id="1861"/>
    <w:p>
      <w:pPr>
        <w:spacing w:after="0"/>
        <w:ind w:left="0"/>
        <w:jc w:val="both"/>
      </w:pPr>
      <w:r>
        <w:rPr>
          <w:rFonts w:ascii="Times New Roman"/>
          <w:b w:val="false"/>
          <w:i w:val="false"/>
          <w:color w:val="000000"/>
          <w:sz w:val="28"/>
        </w:rPr>
        <w:t>
      5) Департаменттің бұйрықтарына қол қояды;</w:t>
      </w:r>
    </w:p>
    <w:bookmarkEnd w:id="1861"/>
    <w:bookmarkStart w:name="z1915" w:id="1862"/>
    <w:p>
      <w:pPr>
        <w:spacing w:after="0"/>
        <w:ind w:left="0"/>
        <w:jc w:val="both"/>
      </w:pPr>
      <w:r>
        <w:rPr>
          <w:rFonts w:ascii="Times New Roman"/>
          <w:b w:val="false"/>
          <w:i w:val="false"/>
          <w:color w:val="000000"/>
          <w:sz w:val="28"/>
        </w:rPr>
        <w:t>
      6) Департаменттің жұмыс жоспарын бекітеді;</w:t>
      </w:r>
    </w:p>
    <w:bookmarkEnd w:id="1862"/>
    <w:bookmarkStart w:name="z1916" w:id="186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1863"/>
    <w:bookmarkStart w:name="z1917" w:id="186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864"/>
    <w:bookmarkStart w:name="z1918" w:id="186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865"/>
    <w:bookmarkStart w:name="z1919" w:id="1866"/>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1866"/>
    <w:bookmarkStart w:name="z1920" w:id="1867"/>
    <w:p>
      <w:pPr>
        <w:spacing w:after="0"/>
        <w:ind w:left="0"/>
        <w:jc w:val="left"/>
      </w:pPr>
      <w:r>
        <w:rPr>
          <w:rFonts w:ascii="Times New Roman"/>
          <w:b/>
          <w:i w:val="false"/>
          <w:color w:val="000000"/>
        </w:rPr>
        <w:t xml:space="preserve"> 4-тарау. Департаменттің мүлкі</w:t>
      </w:r>
    </w:p>
    <w:bookmarkEnd w:id="1867"/>
    <w:bookmarkStart w:name="z1921" w:id="186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1868"/>
    <w:bookmarkStart w:name="z1922" w:id="186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69"/>
    <w:bookmarkStart w:name="z1923" w:id="187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870"/>
    <w:bookmarkStart w:name="z1924" w:id="187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871"/>
    <w:bookmarkStart w:name="z1925" w:id="1872"/>
    <w:p>
      <w:pPr>
        <w:spacing w:after="0"/>
        <w:ind w:left="0"/>
        <w:jc w:val="left"/>
      </w:pPr>
      <w:r>
        <w:rPr>
          <w:rFonts w:ascii="Times New Roman"/>
          <w:b/>
          <w:i w:val="false"/>
          <w:color w:val="000000"/>
        </w:rPr>
        <w:t xml:space="preserve"> 5-тарау. Департаментті қайта ұйымдастыру және тарату</w:t>
      </w:r>
    </w:p>
    <w:bookmarkEnd w:id="1872"/>
    <w:bookmarkStart w:name="z1926" w:id="18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4-қосымша</w:t>
            </w:r>
          </w:p>
        </w:tc>
      </w:tr>
    </w:tbl>
    <w:bookmarkStart w:name="z1928" w:id="1874"/>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мекемесінің ережесі</w:t>
      </w:r>
    </w:p>
    <w:bookmarkEnd w:id="1874"/>
    <w:bookmarkStart w:name="z1929" w:id="1875"/>
    <w:p>
      <w:pPr>
        <w:spacing w:after="0"/>
        <w:ind w:left="0"/>
        <w:jc w:val="left"/>
      </w:pPr>
      <w:r>
        <w:rPr>
          <w:rFonts w:ascii="Times New Roman"/>
          <w:b/>
          <w:i w:val="false"/>
          <w:color w:val="000000"/>
        </w:rPr>
        <w:t xml:space="preserve"> 1-тарау. Жалпы ережелер</w:t>
      </w:r>
    </w:p>
    <w:bookmarkEnd w:id="1875"/>
    <w:bookmarkStart w:name="z1930" w:id="187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876"/>
    <w:bookmarkStart w:name="z1931" w:id="187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877"/>
    <w:bookmarkStart w:name="z1932" w:id="187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878"/>
    <w:bookmarkStart w:name="z1933" w:id="1879"/>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1879"/>
    <w:bookmarkStart w:name="z1934" w:id="1880"/>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1880"/>
    <w:bookmarkStart w:name="z1935" w:id="188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81"/>
    <w:bookmarkStart w:name="z1936" w:id="188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882"/>
    <w:bookmarkStart w:name="z1937" w:id="1883"/>
    <w:p>
      <w:pPr>
        <w:spacing w:after="0"/>
        <w:ind w:left="0"/>
        <w:jc w:val="both"/>
      </w:pPr>
      <w:r>
        <w:rPr>
          <w:rFonts w:ascii="Times New Roman"/>
          <w:b w:val="false"/>
          <w:i w:val="false"/>
          <w:color w:val="000000"/>
          <w:sz w:val="28"/>
        </w:rPr>
        <w:t>
      8. Департаменттің орналасқан орны: Қазақстан Республикасы, 020000, Ақмола облысы, Көкшетау қаласы, Әуелбеков Е. көшесі, 117.</w:t>
      </w:r>
    </w:p>
    <w:bookmarkEnd w:id="1883"/>
    <w:bookmarkStart w:name="z1938" w:id="1884"/>
    <w:p>
      <w:pPr>
        <w:spacing w:after="0"/>
        <w:ind w:left="0"/>
        <w:jc w:val="both"/>
      </w:pPr>
      <w:r>
        <w:rPr>
          <w:rFonts w:ascii="Times New Roman"/>
          <w:b w:val="false"/>
          <w:i w:val="false"/>
          <w:color w:val="000000"/>
          <w:sz w:val="28"/>
        </w:rPr>
        <w:t>
      9. Департаменттің толық атауы:</w:t>
      </w:r>
    </w:p>
    <w:bookmarkEnd w:id="1884"/>
    <w:bookmarkStart w:name="z1939" w:id="1885"/>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w:t>
      </w:r>
    </w:p>
    <w:bookmarkEnd w:id="1885"/>
    <w:bookmarkStart w:name="z1940" w:id="188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Акмолинской области".</w:t>
      </w:r>
    </w:p>
    <w:bookmarkEnd w:id="1886"/>
    <w:bookmarkStart w:name="z1941" w:id="188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87"/>
    <w:bookmarkStart w:name="z1942" w:id="1888"/>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1888"/>
    <w:bookmarkStart w:name="z1943" w:id="188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1889"/>
    <w:bookmarkStart w:name="z1944" w:id="1890"/>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890"/>
    <w:bookmarkStart w:name="z1945" w:id="189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891"/>
    <w:bookmarkStart w:name="z1946" w:id="1892"/>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1892"/>
    <w:bookmarkStart w:name="z1947" w:id="1893"/>
    <w:p>
      <w:pPr>
        <w:spacing w:after="0"/>
        <w:ind w:left="0"/>
        <w:jc w:val="both"/>
      </w:pPr>
      <w:r>
        <w:rPr>
          <w:rFonts w:ascii="Times New Roman"/>
          <w:b w:val="false"/>
          <w:i w:val="false"/>
          <w:color w:val="000000"/>
          <w:sz w:val="28"/>
        </w:rPr>
        <w:t>
      14. Құқықтары мен міндеттері:</w:t>
      </w:r>
    </w:p>
    <w:bookmarkEnd w:id="1893"/>
    <w:bookmarkStart w:name="z1948" w:id="189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1894"/>
    <w:bookmarkStart w:name="z1949" w:id="189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895"/>
    <w:bookmarkStart w:name="z1950" w:id="1896"/>
    <w:p>
      <w:pPr>
        <w:spacing w:after="0"/>
        <w:ind w:left="0"/>
        <w:jc w:val="both"/>
      </w:pPr>
      <w:r>
        <w:rPr>
          <w:rFonts w:ascii="Times New Roman"/>
          <w:b w:val="false"/>
          <w:i w:val="false"/>
          <w:color w:val="000000"/>
          <w:sz w:val="28"/>
        </w:rPr>
        <w:t>
      15. Департаменттің функциялары:</w:t>
      </w:r>
    </w:p>
    <w:bookmarkEnd w:id="1896"/>
    <w:bookmarkStart w:name="z1951" w:id="1897"/>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1897"/>
    <w:bookmarkStart w:name="z1952" w:id="1898"/>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1898"/>
    <w:bookmarkStart w:name="z1953" w:id="189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1899"/>
    <w:bookmarkStart w:name="z1954" w:id="1900"/>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1900"/>
    <w:bookmarkStart w:name="z1955" w:id="1901"/>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1901"/>
    <w:bookmarkStart w:name="z1956" w:id="1902"/>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1902"/>
    <w:bookmarkStart w:name="z1957" w:id="1903"/>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1903"/>
    <w:bookmarkStart w:name="z1958" w:id="1904"/>
    <w:p>
      <w:pPr>
        <w:spacing w:after="0"/>
        <w:ind w:left="0"/>
        <w:jc w:val="both"/>
      </w:pPr>
      <w:r>
        <w:rPr>
          <w:rFonts w:ascii="Times New Roman"/>
          <w:b w:val="false"/>
          <w:i w:val="false"/>
          <w:color w:val="000000"/>
          <w:sz w:val="28"/>
        </w:rPr>
        <w:t>
      8) нормативтік құқықтық актілерге ұсыныстар енгізу;</w:t>
      </w:r>
    </w:p>
    <w:bookmarkEnd w:id="1904"/>
    <w:bookmarkStart w:name="z1959" w:id="1905"/>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1905"/>
    <w:bookmarkStart w:name="z1960" w:id="1906"/>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1906"/>
    <w:bookmarkStart w:name="z1961" w:id="1907"/>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1907"/>
    <w:bookmarkStart w:name="z1962" w:id="1908"/>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908"/>
    <w:bookmarkStart w:name="z1963" w:id="19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1909"/>
    <w:bookmarkStart w:name="z1964" w:id="191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910"/>
    <w:bookmarkStart w:name="z1965" w:id="1911"/>
    <w:p>
      <w:pPr>
        <w:spacing w:after="0"/>
        <w:ind w:left="0"/>
        <w:jc w:val="both"/>
      </w:pPr>
      <w:r>
        <w:rPr>
          <w:rFonts w:ascii="Times New Roman"/>
          <w:b w:val="false"/>
          <w:i w:val="false"/>
          <w:color w:val="000000"/>
          <w:sz w:val="28"/>
        </w:rPr>
        <w:t>
      18. Департамент басшысының өкілеттіктері:</w:t>
      </w:r>
    </w:p>
    <w:bookmarkEnd w:id="1911"/>
    <w:bookmarkStart w:name="z1966" w:id="191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912"/>
    <w:bookmarkStart w:name="z1967" w:id="191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913"/>
    <w:bookmarkStart w:name="z1968" w:id="191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914"/>
    <w:bookmarkStart w:name="z1969" w:id="191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915"/>
    <w:bookmarkStart w:name="z1970" w:id="1916"/>
    <w:p>
      <w:pPr>
        <w:spacing w:after="0"/>
        <w:ind w:left="0"/>
        <w:jc w:val="both"/>
      </w:pPr>
      <w:r>
        <w:rPr>
          <w:rFonts w:ascii="Times New Roman"/>
          <w:b w:val="false"/>
          <w:i w:val="false"/>
          <w:color w:val="000000"/>
          <w:sz w:val="28"/>
        </w:rPr>
        <w:t>
      5) Департаменттің бұйрықтарына қол қояды;</w:t>
      </w:r>
    </w:p>
    <w:bookmarkEnd w:id="1916"/>
    <w:bookmarkStart w:name="z1971" w:id="1917"/>
    <w:p>
      <w:pPr>
        <w:spacing w:after="0"/>
        <w:ind w:left="0"/>
        <w:jc w:val="both"/>
      </w:pPr>
      <w:r>
        <w:rPr>
          <w:rFonts w:ascii="Times New Roman"/>
          <w:b w:val="false"/>
          <w:i w:val="false"/>
          <w:color w:val="000000"/>
          <w:sz w:val="28"/>
        </w:rPr>
        <w:t>
      6) Департаменттің жұмыс жоспарын бекітеді;</w:t>
      </w:r>
    </w:p>
    <w:bookmarkEnd w:id="1917"/>
    <w:bookmarkStart w:name="z1972" w:id="191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1918"/>
    <w:bookmarkStart w:name="z1973" w:id="191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919"/>
    <w:bookmarkStart w:name="z1974" w:id="192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920"/>
    <w:bookmarkStart w:name="z1975" w:id="1921"/>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1921"/>
    <w:bookmarkStart w:name="z1976" w:id="1922"/>
    <w:p>
      <w:pPr>
        <w:spacing w:after="0"/>
        <w:ind w:left="0"/>
        <w:jc w:val="left"/>
      </w:pPr>
      <w:r>
        <w:rPr>
          <w:rFonts w:ascii="Times New Roman"/>
          <w:b/>
          <w:i w:val="false"/>
          <w:color w:val="000000"/>
        </w:rPr>
        <w:t xml:space="preserve"> 4-тарау. Департаменттің мүлкі</w:t>
      </w:r>
    </w:p>
    <w:bookmarkEnd w:id="1922"/>
    <w:bookmarkStart w:name="z1977" w:id="192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1923"/>
    <w:bookmarkStart w:name="z1978" w:id="192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24"/>
    <w:bookmarkStart w:name="z1979" w:id="1925"/>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925"/>
    <w:bookmarkStart w:name="z1980" w:id="1926"/>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926"/>
    <w:bookmarkStart w:name="z1981" w:id="1927"/>
    <w:p>
      <w:pPr>
        <w:spacing w:after="0"/>
        <w:ind w:left="0"/>
        <w:jc w:val="left"/>
      </w:pPr>
      <w:r>
        <w:rPr>
          <w:rFonts w:ascii="Times New Roman"/>
          <w:b/>
          <w:i w:val="false"/>
          <w:color w:val="000000"/>
        </w:rPr>
        <w:t xml:space="preserve"> 5-тарау. Департаментті қайта ұйымдастыру және тарату</w:t>
      </w:r>
    </w:p>
    <w:bookmarkEnd w:id="1927"/>
    <w:bookmarkStart w:name="z1982" w:id="19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5-қосымша</w:t>
            </w:r>
          </w:p>
        </w:tc>
      </w:tr>
    </w:tbl>
    <w:bookmarkStart w:name="z1984" w:id="1929"/>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мекемесінің ережесі</w:t>
      </w:r>
    </w:p>
    <w:bookmarkEnd w:id="1929"/>
    <w:bookmarkStart w:name="z1985" w:id="1930"/>
    <w:p>
      <w:pPr>
        <w:spacing w:after="0"/>
        <w:ind w:left="0"/>
        <w:jc w:val="left"/>
      </w:pPr>
      <w:r>
        <w:rPr>
          <w:rFonts w:ascii="Times New Roman"/>
          <w:b/>
          <w:i w:val="false"/>
          <w:color w:val="000000"/>
        </w:rPr>
        <w:t xml:space="preserve"> 1-тарау. Жалпы ережелер</w:t>
      </w:r>
    </w:p>
    <w:bookmarkEnd w:id="1930"/>
    <w:bookmarkStart w:name="z1986" w:id="193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931"/>
    <w:bookmarkStart w:name="z1987" w:id="193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932"/>
    <w:bookmarkStart w:name="z1988" w:id="193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933"/>
    <w:bookmarkStart w:name="z1989" w:id="1934"/>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1934"/>
    <w:bookmarkStart w:name="z1990" w:id="1935"/>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1935"/>
    <w:bookmarkStart w:name="z1991" w:id="193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36"/>
    <w:bookmarkStart w:name="z1992" w:id="193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937"/>
    <w:bookmarkStart w:name="z1993" w:id="1938"/>
    <w:p>
      <w:pPr>
        <w:spacing w:after="0"/>
        <w:ind w:left="0"/>
        <w:jc w:val="both"/>
      </w:pPr>
      <w:r>
        <w:rPr>
          <w:rFonts w:ascii="Times New Roman"/>
          <w:b w:val="false"/>
          <w:i w:val="false"/>
          <w:color w:val="000000"/>
          <w:sz w:val="28"/>
        </w:rPr>
        <w:t>
      8. Департаменттің орналасқан орны: Қазақстан Республикасы, 030020, Ақтөбе облысы, Ақтөбе қаласы, С. Нұрмағанбетов көшесі, 1 "Б" үй.</w:t>
      </w:r>
    </w:p>
    <w:bookmarkEnd w:id="1938"/>
    <w:bookmarkStart w:name="z1994" w:id="1939"/>
    <w:p>
      <w:pPr>
        <w:spacing w:after="0"/>
        <w:ind w:left="0"/>
        <w:jc w:val="both"/>
      </w:pPr>
      <w:r>
        <w:rPr>
          <w:rFonts w:ascii="Times New Roman"/>
          <w:b w:val="false"/>
          <w:i w:val="false"/>
          <w:color w:val="000000"/>
          <w:sz w:val="28"/>
        </w:rPr>
        <w:t>
      9. Департаменттің толық атауы:</w:t>
      </w:r>
    </w:p>
    <w:bookmarkEnd w:id="1939"/>
    <w:bookmarkStart w:name="z1995" w:id="194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w:t>
      </w:r>
    </w:p>
    <w:bookmarkEnd w:id="1940"/>
    <w:bookmarkStart w:name="z1996" w:id="194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Актюбинской области".</w:t>
      </w:r>
    </w:p>
    <w:bookmarkEnd w:id="1941"/>
    <w:bookmarkStart w:name="z1997" w:id="19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42"/>
    <w:bookmarkStart w:name="z1998" w:id="1943"/>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1943"/>
    <w:bookmarkStart w:name="z1999" w:id="194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1944"/>
    <w:bookmarkStart w:name="z2000" w:id="1945"/>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945"/>
    <w:bookmarkStart w:name="z2001" w:id="194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46"/>
    <w:bookmarkStart w:name="z2002" w:id="1947"/>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1947"/>
    <w:bookmarkStart w:name="z2003" w:id="1948"/>
    <w:p>
      <w:pPr>
        <w:spacing w:after="0"/>
        <w:ind w:left="0"/>
        <w:jc w:val="both"/>
      </w:pPr>
      <w:r>
        <w:rPr>
          <w:rFonts w:ascii="Times New Roman"/>
          <w:b w:val="false"/>
          <w:i w:val="false"/>
          <w:color w:val="000000"/>
          <w:sz w:val="28"/>
        </w:rPr>
        <w:t>
      14. Құқықтары мен міндеттері:</w:t>
      </w:r>
    </w:p>
    <w:bookmarkEnd w:id="1948"/>
    <w:bookmarkStart w:name="z2004" w:id="194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1949"/>
    <w:bookmarkStart w:name="z2005" w:id="195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950"/>
    <w:bookmarkStart w:name="z2006" w:id="1951"/>
    <w:p>
      <w:pPr>
        <w:spacing w:after="0"/>
        <w:ind w:left="0"/>
        <w:jc w:val="both"/>
      </w:pPr>
      <w:r>
        <w:rPr>
          <w:rFonts w:ascii="Times New Roman"/>
          <w:b w:val="false"/>
          <w:i w:val="false"/>
          <w:color w:val="000000"/>
          <w:sz w:val="28"/>
        </w:rPr>
        <w:t>
      15. Департаменттің функциялары:</w:t>
      </w:r>
    </w:p>
    <w:bookmarkEnd w:id="1951"/>
    <w:bookmarkStart w:name="z2007" w:id="195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1952"/>
    <w:bookmarkStart w:name="z2008" w:id="1953"/>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1953"/>
    <w:bookmarkStart w:name="z2009" w:id="1954"/>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1954"/>
    <w:bookmarkStart w:name="z2010" w:id="1955"/>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1955"/>
    <w:bookmarkStart w:name="z2011" w:id="1956"/>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1956"/>
    <w:bookmarkStart w:name="z2012" w:id="1957"/>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1957"/>
    <w:bookmarkStart w:name="z2013" w:id="1958"/>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1958"/>
    <w:bookmarkStart w:name="z2014" w:id="1959"/>
    <w:p>
      <w:pPr>
        <w:spacing w:after="0"/>
        <w:ind w:left="0"/>
        <w:jc w:val="both"/>
      </w:pPr>
      <w:r>
        <w:rPr>
          <w:rFonts w:ascii="Times New Roman"/>
          <w:b w:val="false"/>
          <w:i w:val="false"/>
          <w:color w:val="000000"/>
          <w:sz w:val="28"/>
        </w:rPr>
        <w:t>
      8) нормативтік құқықтық актілерге ұсыныстар енгізу;</w:t>
      </w:r>
    </w:p>
    <w:bookmarkEnd w:id="1959"/>
    <w:bookmarkStart w:name="z2015" w:id="1960"/>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1960"/>
    <w:bookmarkStart w:name="z2016" w:id="1961"/>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1961"/>
    <w:bookmarkStart w:name="z2017" w:id="1962"/>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1962"/>
    <w:bookmarkStart w:name="z2018" w:id="196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963"/>
    <w:bookmarkStart w:name="z2019" w:id="196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1964"/>
    <w:bookmarkStart w:name="z2020" w:id="196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965"/>
    <w:bookmarkStart w:name="z2021" w:id="1966"/>
    <w:p>
      <w:pPr>
        <w:spacing w:after="0"/>
        <w:ind w:left="0"/>
        <w:jc w:val="both"/>
      </w:pPr>
      <w:r>
        <w:rPr>
          <w:rFonts w:ascii="Times New Roman"/>
          <w:b w:val="false"/>
          <w:i w:val="false"/>
          <w:color w:val="000000"/>
          <w:sz w:val="28"/>
        </w:rPr>
        <w:t>
      18. Департамент басшысының өкілеттіктері:</w:t>
      </w:r>
    </w:p>
    <w:bookmarkEnd w:id="1966"/>
    <w:bookmarkStart w:name="z2022" w:id="196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967"/>
    <w:bookmarkStart w:name="z2023" w:id="196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968"/>
    <w:bookmarkStart w:name="z2024" w:id="196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969"/>
    <w:bookmarkStart w:name="z2025" w:id="197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970"/>
    <w:bookmarkStart w:name="z2026" w:id="1971"/>
    <w:p>
      <w:pPr>
        <w:spacing w:after="0"/>
        <w:ind w:left="0"/>
        <w:jc w:val="both"/>
      </w:pPr>
      <w:r>
        <w:rPr>
          <w:rFonts w:ascii="Times New Roman"/>
          <w:b w:val="false"/>
          <w:i w:val="false"/>
          <w:color w:val="000000"/>
          <w:sz w:val="28"/>
        </w:rPr>
        <w:t>
      5) Департаменттің бұйрықтарына қол қояды;</w:t>
      </w:r>
    </w:p>
    <w:bookmarkEnd w:id="1971"/>
    <w:bookmarkStart w:name="z2027" w:id="1972"/>
    <w:p>
      <w:pPr>
        <w:spacing w:after="0"/>
        <w:ind w:left="0"/>
        <w:jc w:val="both"/>
      </w:pPr>
      <w:r>
        <w:rPr>
          <w:rFonts w:ascii="Times New Roman"/>
          <w:b w:val="false"/>
          <w:i w:val="false"/>
          <w:color w:val="000000"/>
          <w:sz w:val="28"/>
        </w:rPr>
        <w:t>
      6) Департаменттің жұмыс жоспарын бекітеді;</w:t>
      </w:r>
    </w:p>
    <w:bookmarkEnd w:id="1972"/>
    <w:bookmarkStart w:name="z2028" w:id="197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1973"/>
    <w:bookmarkStart w:name="z2029" w:id="197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974"/>
    <w:bookmarkStart w:name="z2030" w:id="197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975"/>
    <w:bookmarkStart w:name="z2031" w:id="1976"/>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1976"/>
    <w:bookmarkStart w:name="z2032" w:id="1977"/>
    <w:p>
      <w:pPr>
        <w:spacing w:after="0"/>
        <w:ind w:left="0"/>
        <w:jc w:val="left"/>
      </w:pPr>
      <w:r>
        <w:rPr>
          <w:rFonts w:ascii="Times New Roman"/>
          <w:b/>
          <w:i w:val="false"/>
          <w:color w:val="000000"/>
        </w:rPr>
        <w:t xml:space="preserve"> 4-тарау. Департаменттің мүлкі</w:t>
      </w:r>
    </w:p>
    <w:bookmarkEnd w:id="1977"/>
    <w:bookmarkStart w:name="z2033" w:id="197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1978"/>
    <w:bookmarkStart w:name="z2034" w:id="197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79"/>
    <w:bookmarkStart w:name="z2035" w:id="198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980"/>
    <w:bookmarkStart w:name="z2036" w:id="198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981"/>
    <w:bookmarkStart w:name="z2037" w:id="1982"/>
    <w:p>
      <w:pPr>
        <w:spacing w:after="0"/>
        <w:ind w:left="0"/>
        <w:jc w:val="left"/>
      </w:pPr>
      <w:r>
        <w:rPr>
          <w:rFonts w:ascii="Times New Roman"/>
          <w:b/>
          <w:i w:val="false"/>
          <w:color w:val="000000"/>
        </w:rPr>
        <w:t xml:space="preserve"> 5-тарау. Департаментті қайта ұйымдастыру және тарату</w:t>
      </w:r>
    </w:p>
    <w:bookmarkEnd w:id="1982"/>
    <w:bookmarkStart w:name="z2038" w:id="198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6-қосымша</w:t>
            </w:r>
          </w:p>
        </w:tc>
      </w:tr>
    </w:tbl>
    <w:bookmarkStart w:name="z2040" w:id="1984"/>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мекемесінің ережесі</w:t>
      </w:r>
    </w:p>
    <w:bookmarkEnd w:id="1984"/>
    <w:bookmarkStart w:name="z2041" w:id="1985"/>
    <w:p>
      <w:pPr>
        <w:spacing w:after="0"/>
        <w:ind w:left="0"/>
        <w:jc w:val="left"/>
      </w:pPr>
      <w:r>
        <w:rPr>
          <w:rFonts w:ascii="Times New Roman"/>
          <w:b/>
          <w:i w:val="false"/>
          <w:color w:val="000000"/>
        </w:rPr>
        <w:t xml:space="preserve"> 1-тарау. Жалпы ережелер</w:t>
      </w:r>
    </w:p>
    <w:bookmarkEnd w:id="1985"/>
    <w:bookmarkStart w:name="z2042" w:id="198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986"/>
    <w:bookmarkStart w:name="z2043" w:id="198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987"/>
    <w:bookmarkStart w:name="z2044" w:id="198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988"/>
    <w:bookmarkStart w:name="z2045" w:id="1989"/>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1989"/>
    <w:bookmarkStart w:name="z2046" w:id="1990"/>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1990"/>
    <w:bookmarkStart w:name="z2047" w:id="199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91"/>
    <w:bookmarkStart w:name="z2048" w:id="199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992"/>
    <w:bookmarkStart w:name="z2049" w:id="1993"/>
    <w:p>
      <w:pPr>
        <w:spacing w:after="0"/>
        <w:ind w:left="0"/>
        <w:jc w:val="both"/>
      </w:pPr>
      <w:r>
        <w:rPr>
          <w:rFonts w:ascii="Times New Roman"/>
          <w:b w:val="false"/>
          <w:i w:val="false"/>
          <w:color w:val="000000"/>
          <w:sz w:val="28"/>
        </w:rPr>
        <w:t>
      8. Департаменттің орналасқан орны: Қазақстан Республикасы, 040800, Алматы облысы, Қонаев қаласы, С. Сейфуллин көшесі, 16/б ғимарат.</w:t>
      </w:r>
    </w:p>
    <w:bookmarkEnd w:id="1993"/>
    <w:bookmarkStart w:name="z2050" w:id="1994"/>
    <w:p>
      <w:pPr>
        <w:spacing w:after="0"/>
        <w:ind w:left="0"/>
        <w:jc w:val="both"/>
      </w:pPr>
      <w:r>
        <w:rPr>
          <w:rFonts w:ascii="Times New Roman"/>
          <w:b w:val="false"/>
          <w:i w:val="false"/>
          <w:color w:val="000000"/>
          <w:sz w:val="28"/>
        </w:rPr>
        <w:t>
      9. Департаменттің толық атауы:</w:t>
      </w:r>
    </w:p>
    <w:bookmarkEnd w:id="1994"/>
    <w:bookmarkStart w:name="z2051" w:id="1995"/>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w:t>
      </w:r>
    </w:p>
    <w:bookmarkEnd w:id="1995"/>
    <w:bookmarkStart w:name="z2052" w:id="199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Алматинской области".</w:t>
      </w:r>
    </w:p>
    <w:bookmarkEnd w:id="1996"/>
    <w:bookmarkStart w:name="z2053" w:id="19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97"/>
    <w:bookmarkStart w:name="z2054" w:id="1998"/>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1998"/>
    <w:bookmarkStart w:name="z2055" w:id="199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1999"/>
    <w:bookmarkStart w:name="z2056" w:id="2000"/>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000"/>
    <w:bookmarkStart w:name="z2057" w:id="200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001"/>
    <w:bookmarkStart w:name="z2058" w:id="2002"/>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002"/>
    <w:bookmarkStart w:name="z2059" w:id="2003"/>
    <w:p>
      <w:pPr>
        <w:spacing w:after="0"/>
        <w:ind w:left="0"/>
        <w:jc w:val="both"/>
      </w:pPr>
      <w:r>
        <w:rPr>
          <w:rFonts w:ascii="Times New Roman"/>
          <w:b w:val="false"/>
          <w:i w:val="false"/>
          <w:color w:val="000000"/>
          <w:sz w:val="28"/>
        </w:rPr>
        <w:t>
      14. Құқықтары мен міндеттері:</w:t>
      </w:r>
    </w:p>
    <w:bookmarkEnd w:id="2003"/>
    <w:bookmarkStart w:name="z2060" w:id="200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004"/>
    <w:bookmarkStart w:name="z2061" w:id="200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005"/>
    <w:bookmarkStart w:name="z2062" w:id="2006"/>
    <w:p>
      <w:pPr>
        <w:spacing w:after="0"/>
        <w:ind w:left="0"/>
        <w:jc w:val="both"/>
      </w:pPr>
      <w:r>
        <w:rPr>
          <w:rFonts w:ascii="Times New Roman"/>
          <w:b w:val="false"/>
          <w:i w:val="false"/>
          <w:color w:val="000000"/>
          <w:sz w:val="28"/>
        </w:rPr>
        <w:t>
      15. Департаменттің функциялары:</w:t>
      </w:r>
    </w:p>
    <w:bookmarkEnd w:id="2006"/>
    <w:bookmarkStart w:name="z2063" w:id="2007"/>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007"/>
    <w:bookmarkStart w:name="z2064" w:id="2008"/>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008"/>
    <w:bookmarkStart w:name="z2065" w:id="200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009"/>
    <w:bookmarkStart w:name="z2066" w:id="2010"/>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010"/>
    <w:bookmarkStart w:name="z2067" w:id="2011"/>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011"/>
    <w:bookmarkStart w:name="z2068" w:id="2012"/>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012"/>
    <w:bookmarkStart w:name="z2069" w:id="2013"/>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013"/>
    <w:bookmarkStart w:name="z2070" w:id="2014"/>
    <w:p>
      <w:pPr>
        <w:spacing w:after="0"/>
        <w:ind w:left="0"/>
        <w:jc w:val="both"/>
      </w:pPr>
      <w:r>
        <w:rPr>
          <w:rFonts w:ascii="Times New Roman"/>
          <w:b w:val="false"/>
          <w:i w:val="false"/>
          <w:color w:val="000000"/>
          <w:sz w:val="28"/>
        </w:rPr>
        <w:t>
      8) нормативтік құқықтық актілерге ұсыныстар енгізу;</w:t>
      </w:r>
    </w:p>
    <w:bookmarkEnd w:id="2014"/>
    <w:bookmarkStart w:name="z2071" w:id="2015"/>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015"/>
    <w:bookmarkStart w:name="z2072" w:id="2016"/>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016"/>
    <w:bookmarkStart w:name="z2073" w:id="2017"/>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017"/>
    <w:bookmarkStart w:name="z2074" w:id="2018"/>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018"/>
    <w:bookmarkStart w:name="z2075" w:id="201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019"/>
    <w:bookmarkStart w:name="z2076" w:id="202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020"/>
    <w:bookmarkStart w:name="z2077" w:id="2021"/>
    <w:p>
      <w:pPr>
        <w:spacing w:after="0"/>
        <w:ind w:left="0"/>
        <w:jc w:val="both"/>
      </w:pPr>
      <w:r>
        <w:rPr>
          <w:rFonts w:ascii="Times New Roman"/>
          <w:b w:val="false"/>
          <w:i w:val="false"/>
          <w:color w:val="000000"/>
          <w:sz w:val="28"/>
        </w:rPr>
        <w:t>
      18. Департамент басшысының өкілеттіктері:</w:t>
      </w:r>
    </w:p>
    <w:bookmarkEnd w:id="2021"/>
    <w:bookmarkStart w:name="z2078" w:id="202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022"/>
    <w:bookmarkStart w:name="z2079" w:id="202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023"/>
    <w:bookmarkStart w:name="z2080" w:id="202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024"/>
    <w:bookmarkStart w:name="z2081" w:id="202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025"/>
    <w:bookmarkStart w:name="z2082" w:id="2026"/>
    <w:p>
      <w:pPr>
        <w:spacing w:after="0"/>
        <w:ind w:left="0"/>
        <w:jc w:val="both"/>
      </w:pPr>
      <w:r>
        <w:rPr>
          <w:rFonts w:ascii="Times New Roman"/>
          <w:b w:val="false"/>
          <w:i w:val="false"/>
          <w:color w:val="000000"/>
          <w:sz w:val="28"/>
        </w:rPr>
        <w:t>
      5) Департаменттің бұйрықтарына қол қояды;</w:t>
      </w:r>
    </w:p>
    <w:bookmarkEnd w:id="2026"/>
    <w:bookmarkStart w:name="z2083" w:id="2027"/>
    <w:p>
      <w:pPr>
        <w:spacing w:after="0"/>
        <w:ind w:left="0"/>
        <w:jc w:val="both"/>
      </w:pPr>
      <w:r>
        <w:rPr>
          <w:rFonts w:ascii="Times New Roman"/>
          <w:b w:val="false"/>
          <w:i w:val="false"/>
          <w:color w:val="000000"/>
          <w:sz w:val="28"/>
        </w:rPr>
        <w:t>
      6) Департаменттің жұмыс жоспарын бекітеді;</w:t>
      </w:r>
    </w:p>
    <w:bookmarkEnd w:id="2027"/>
    <w:bookmarkStart w:name="z2084" w:id="202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028"/>
    <w:bookmarkStart w:name="z2085" w:id="202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029"/>
    <w:bookmarkStart w:name="z2086" w:id="203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030"/>
    <w:bookmarkStart w:name="z2087" w:id="2031"/>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031"/>
    <w:bookmarkStart w:name="z2088" w:id="2032"/>
    <w:p>
      <w:pPr>
        <w:spacing w:after="0"/>
        <w:ind w:left="0"/>
        <w:jc w:val="left"/>
      </w:pPr>
      <w:r>
        <w:rPr>
          <w:rFonts w:ascii="Times New Roman"/>
          <w:b/>
          <w:i w:val="false"/>
          <w:color w:val="000000"/>
        </w:rPr>
        <w:t xml:space="preserve"> 4-тарау. Департаменттің мүлкі</w:t>
      </w:r>
    </w:p>
    <w:bookmarkEnd w:id="2032"/>
    <w:bookmarkStart w:name="z2089" w:id="203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033"/>
    <w:bookmarkStart w:name="z2090" w:id="203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34"/>
    <w:bookmarkStart w:name="z2091" w:id="2035"/>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035"/>
    <w:bookmarkStart w:name="z2092" w:id="2036"/>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036"/>
    <w:bookmarkStart w:name="z2093" w:id="2037"/>
    <w:p>
      <w:pPr>
        <w:spacing w:after="0"/>
        <w:ind w:left="0"/>
        <w:jc w:val="left"/>
      </w:pPr>
      <w:r>
        <w:rPr>
          <w:rFonts w:ascii="Times New Roman"/>
          <w:b/>
          <w:i w:val="false"/>
          <w:color w:val="000000"/>
        </w:rPr>
        <w:t xml:space="preserve"> 5-тарау. Департаментті қайта ұйымдастыру және тарату</w:t>
      </w:r>
    </w:p>
    <w:bookmarkEnd w:id="2037"/>
    <w:bookmarkStart w:name="z2094" w:id="203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7-қосымша</w:t>
            </w:r>
          </w:p>
        </w:tc>
      </w:tr>
    </w:tbl>
    <w:bookmarkStart w:name="z2096" w:id="2039"/>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мекемесінің ережесі</w:t>
      </w:r>
    </w:p>
    <w:bookmarkEnd w:id="2039"/>
    <w:bookmarkStart w:name="z2097" w:id="2040"/>
    <w:p>
      <w:pPr>
        <w:spacing w:after="0"/>
        <w:ind w:left="0"/>
        <w:jc w:val="left"/>
      </w:pPr>
      <w:r>
        <w:rPr>
          <w:rFonts w:ascii="Times New Roman"/>
          <w:b/>
          <w:i w:val="false"/>
          <w:color w:val="000000"/>
        </w:rPr>
        <w:t xml:space="preserve"> 1-тарау. Жалпы ережелер</w:t>
      </w:r>
    </w:p>
    <w:bookmarkEnd w:id="2040"/>
    <w:bookmarkStart w:name="z2098" w:id="204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041"/>
    <w:bookmarkStart w:name="z2099" w:id="204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042"/>
    <w:bookmarkStart w:name="z2100" w:id="204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043"/>
    <w:bookmarkStart w:name="z2101" w:id="2044"/>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044"/>
    <w:bookmarkStart w:name="z2102" w:id="2045"/>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045"/>
    <w:bookmarkStart w:name="z2103" w:id="204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46"/>
    <w:bookmarkStart w:name="z2104" w:id="204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047"/>
    <w:bookmarkStart w:name="z2105" w:id="2048"/>
    <w:p>
      <w:pPr>
        <w:spacing w:after="0"/>
        <w:ind w:left="0"/>
        <w:jc w:val="both"/>
      </w:pPr>
      <w:r>
        <w:rPr>
          <w:rFonts w:ascii="Times New Roman"/>
          <w:b w:val="false"/>
          <w:i w:val="false"/>
          <w:color w:val="000000"/>
          <w:sz w:val="28"/>
        </w:rPr>
        <w:t>
      8. Департаменттің орналасқан орны: Қазақстан Республикасы, 060002, Атырау қаласы, Абай көшесі, 10А, 3 қабат</w:t>
      </w:r>
    </w:p>
    <w:bookmarkEnd w:id="2048"/>
    <w:bookmarkStart w:name="z2106" w:id="2049"/>
    <w:p>
      <w:pPr>
        <w:spacing w:after="0"/>
        <w:ind w:left="0"/>
        <w:jc w:val="both"/>
      </w:pPr>
      <w:r>
        <w:rPr>
          <w:rFonts w:ascii="Times New Roman"/>
          <w:b w:val="false"/>
          <w:i w:val="false"/>
          <w:color w:val="000000"/>
          <w:sz w:val="28"/>
        </w:rPr>
        <w:t>
      9. Департаменттің толық атауы:</w:t>
      </w:r>
    </w:p>
    <w:bookmarkEnd w:id="2049"/>
    <w:bookmarkStart w:name="z2107" w:id="205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w:t>
      </w:r>
    </w:p>
    <w:bookmarkEnd w:id="2050"/>
    <w:bookmarkStart w:name="z2108" w:id="205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Атырауской области".</w:t>
      </w:r>
    </w:p>
    <w:bookmarkEnd w:id="2051"/>
    <w:bookmarkStart w:name="z2109" w:id="20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52"/>
    <w:bookmarkStart w:name="z2110" w:id="2053"/>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053"/>
    <w:bookmarkStart w:name="z2111" w:id="205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054"/>
    <w:bookmarkStart w:name="z2112" w:id="2055"/>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055"/>
    <w:bookmarkStart w:name="z2113" w:id="205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056"/>
    <w:bookmarkStart w:name="z2114" w:id="2057"/>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057"/>
    <w:bookmarkStart w:name="z2115" w:id="2058"/>
    <w:p>
      <w:pPr>
        <w:spacing w:after="0"/>
        <w:ind w:left="0"/>
        <w:jc w:val="both"/>
      </w:pPr>
      <w:r>
        <w:rPr>
          <w:rFonts w:ascii="Times New Roman"/>
          <w:b w:val="false"/>
          <w:i w:val="false"/>
          <w:color w:val="000000"/>
          <w:sz w:val="28"/>
        </w:rPr>
        <w:t>
      14. Құқықтары мен міндеттері:</w:t>
      </w:r>
    </w:p>
    <w:bookmarkEnd w:id="2058"/>
    <w:bookmarkStart w:name="z2116" w:id="205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059"/>
    <w:bookmarkStart w:name="z2117" w:id="206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060"/>
    <w:bookmarkStart w:name="z2118" w:id="2061"/>
    <w:p>
      <w:pPr>
        <w:spacing w:after="0"/>
        <w:ind w:left="0"/>
        <w:jc w:val="both"/>
      </w:pPr>
      <w:r>
        <w:rPr>
          <w:rFonts w:ascii="Times New Roman"/>
          <w:b w:val="false"/>
          <w:i w:val="false"/>
          <w:color w:val="000000"/>
          <w:sz w:val="28"/>
        </w:rPr>
        <w:t>
      15. Департаменттің функциялары:</w:t>
      </w:r>
    </w:p>
    <w:bookmarkEnd w:id="2061"/>
    <w:bookmarkStart w:name="z2119" w:id="206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062"/>
    <w:bookmarkStart w:name="z2120" w:id="2063"/>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063"/>
    <w:bookmarkStart w:name="z2121" w:id="2064"/>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064"/>
    <w:bookmarkStart w:name="z2122" w:id="2065"/>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065"/>
    <w:bookmarkStart w:name="z2123" w:id="2066"/>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066"/>
    <w:bookmarkStart w:name="z2124" w:id="2067"/>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067"/>
    <w:bookmarkStart w:name="z2125" w:id="2068"/>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068"/>
    <w:bookmarkStart w:name="z2126" w:id="2069"/>
    <w:p>
      <w:pPr>
        <w:spacing w:after="0"/>
        <w:ind w:left="0"/>
        <w:jc w:val="both"/>
      </w:pPr>
      <w:r>
        <w:rPr>
          <w:rFonts w:ascii="Times New Roman"/>
          <w:b w:val="false"/>
          <w:i w:val="false"/>
          <w:color w:val="000000"/>
          <w:sz w:val="28"/>
        </w:rPr>
        <w:t>
      8) нормативтік құқықтық актілерге ұсыныстар енгізу;</w:t>
      </w:r>
    </w:p>
    <w:bookmarkEnd w:id="2069"/>
    <w:bookmarkStart w:name="z2127" w:id="2070"/>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070"/>
    <w:bookmarkStart w:name="z2128" w:id="2071"/>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071"/>
    <w:bookmarkStart w:name="z2129" w:id="2072"/>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072"/>
    <w:bookmarkStart w:name="z2130" w:id="207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073"/>
    <w:bookmarkStart w:name="z2131" w:id="207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074"/>
    <w:bookmarkStart w:name="z2132" w:id="207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075"/>
    <w:bookmarkStart w:name="z2133" w:id="2076"/>
    <w:p>
      <w:pPr>
        <w:spacing w:after="0"/>
        <w:ind w:left="0"/>
        <w:jc w:val="both"/>
      </w:pPr>
      <w:r>
        <w:rPr>
          <w:rFonts w:ascii="Times New Roman"/>
          <w:b w:val="false"/>
          <w:i w:val="false"/>
          <w:color w:val="000000"/>
          <w:sz w:val="28"/>
        </w:rPr>
        <w:t>
      18. Департамент басшысының өкілеттіктері:</w:t>
      </w:r>
    </w:p>
    <w:bookmarkEnd w:id="2076"/>
    <w:bookmarkStart w:name="z2134" w:id="207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077"/>
    <w:bookmarkStart w:name="z2135" w:id="207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078"/>
    <w:bookmarkStart w:name="z2136" w:id="207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079"/>
    <w:bookmarkStart w:name="z2137" w:id="208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080"/>
    <w:bookmarkStart w:name="z2138" w:id="2081"/>
    <w:p>
      <w:pPr>
        <w:spacing w:after="0"/>
        <w:ind w:left="0"/>
        <w:jc w:val="both"/>
      </w:pPr>
      <w:r>
        <w:rPr>
          <w:rFonts w:ascii="Times New Roman"/>
          <w:b w:val="false"/>
          <w:i w:val="false"/>
          <w:color w:val="000000"/>
          <w:sz w:val="28"/>
        </w:rPr>
        <w:t>
      5) Департаменттің бұйрықтарына қол қояды;</w:t>
      </w:r>
    </w:p>
    <w:bookmarkEnd w:id="2081"/>
    <w:bookmarkStart w:name="z2139" w:id="2082"/>
    <w:p>
      <w:pPr>
        <w:spacing w:after="0"/>
        <w:ind w:left="0"/>
        <w:jc w:val="both"/>
      </w:pPr>
      <w:r>
        <w:rPr>
          <w:rFonts w:ascii="Times New Roman"/>
          <w:b w:val="false"/>
          <w:i w:val="false"/>
          <w:color w:val="000000"/>
          <w:sz w:val="28"/>
        </w:rPr>
        <w:t>
      6) Департаменттің жұмыс жоспарын бекітеді;</w:t>
      </w:r>
    </w:p>
    <w:bookmarkEnd w:id="2082"/>
    <w:bookmarkStart w:name="z2140" w:id="208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083"/>
    <w:bookmarkStart w:name="z2141" w:id="208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084"/>
    <w:bookmarkStart w:name="z2142" w:id="208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085"/>
    <w:bookmarkStart w:name="z2143" w:id="2086"/>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086"/>
    <w:bookmarkStart w:name="z2144" w:id="2087"/>
    <w:p>
      <w:pPr>
        <w:spacing w:after="0"/>
        <w:ind w:left="0"/>
        <w:jc w:val="left"/>
      </w:pPr>
      <w:r>
        <w:rPr>
          <w:rFonts w:ascii="Times New Roman"/>
          <w:b/>
          <w:i w:val="false"/>
          <w:color w:val="000000"/>
        </w:rPr>
        <w:t xml:space="preserve"> 4-тарау. Департаменттің мүлкі</w:t>
      </w:r>
    </w:p>
    <w:bookmarkEnd w:id="2087"/>
    <w:bookmarkStart w:name="z2145" w:id="208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088"/>
    <w:bookmarkStart w:name="z2146" w:id="208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89"/>
    <w:bookmarkStart w:name="z2147" w:id="209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090"/>
    <w:bookmarkStart w:name="z2148" w:id="209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091"/>
    <w:bookmarkStart w:name="z2149" w:id="2092"/>
    <w:p>
      <w:pPr>
        <w:spacing w:after="0"/>
        <w:ind w:left="0"/>
        <w:jc w:val="left"/>
      </w:pPr>
      <w:r>
        <w:rPr>
          <w:rFonts w:ascii="Times New Roman"/>
          <w:b/>
          <w:i w:val="false"/>
          <w:color w:val="000000"/>
        </w:rPr>
        <w:t xml:space="preserve"> 5-тарау. Департаментті қайта ұйымдастыру және тарату</w:t>
      </w:r>
    </w:p>
    <w:bookmarkEnd w:id="2092"/>
    <w:bookmarkStart w:name="z2150" w:id="209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8-қосымша</w:t>
            </w:r>
          </w:p>
        </w:tc>
      </w:tr>
    </w:tbl>
    <w:bookmarkStart w:name="z2152" w:id="2094"/>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мекемесінің ережесі</w:t>
      </w:r>
    </w:p>
    <w:bookmarkEnd w:id="2094"/>
    <w:bookmarkStart w:name="z2153" w:id="2095"/>
    <w:p>
      <w:pPr>
        <w:spacing w:after="0"/>
        <w:ind w:left="0"/>
        <w:jc w:val="left"/>
      </w:pPr>
      <w:r>
        <w:rPr>
          <w:rFonts w:ascii="Times New Roman"/>
          <w:b/>
          <w:i w:val="false"/>
          <w:color w:val="000000"/>
        </w:rPr>
        <w:t xml:space="preserve"> 1-тарау. Жалпы ережелер</w:t>
      </w:r>
    </w:p>
    <w:bookmarkEnd w:id="2095"/>
    <w:bookmarkStart w:name="z2154" w:id="209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096"/>
    <w:bookmarkStart w:name="z2155" w:id="209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097"/>
    <w:bookmarkStart w:name="z2156" w:id="209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098"/>
    <w:bookmarkStart w:name="z2157" w:id="2099"/>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099"/>
    <w:bookmarkStart w:name="z2158" w:id="2100"/>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100"/>
    <w:bookmarkStart w:name="z2159" w:id="210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01"/>
    <w:bookmarkStart w:name="z2160" w:id="210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102"/>
    <w:bookmarkStart w:name="z2161" w:id="2103"/>
    <w:p>
      <w:pPr>
        <w:spacing w:after="0"/>
        <w:ind w:left="0"/>
        <w:jc w:val="both"/>
      </w:pPr>
      <w:r>
        <w:rPr>
          <w:rFonts w:ascii="Times New Roman"/>
          <w:b w:val="false"/>
          <w:i w:val="false"/>
          <w:color w:val="000000"/>
          <w:sz w:val="28"/>
        </w:rPr>
        <w:t>
      8. Департаменттің орналасқан орны: Қазақстан Республикасы, 090006, Батыс Қазақстан облысы, Орал қаласы, Х. Чурин көшесі, 116 үй.</w:t>
      </w:r>
    </w:p>
    <w:bookmarkEnd w:id="2103"/>
    <w:bookmarkStart w:name="z2162" w:id="2104"/>
    <w:p>
      <w:pPr>
        <w:spacing w:after="0"/>
        <w:ind w:left="0"/>
        <w:jc w:val="both"/>
      </w:pPr>
      <w:r>
        <w:rPr>
          <w:rFonts w:ascii="Times New Roman"/>
          <w:b w:val="false"/>
          <w:i w:val="false"/>
          <w:color w:val="000000"/>
          <w:sz w:val="28"/>
        </w:rPr>
        <w:t>
      9. Департаменттің толық атауы:</w:t>
      </w:r>
    </w:p>
    <w:bookmarkEnd w:id="2104"/>
    <w:bookmarkStart w:name="z2163" w:id="2105"/>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2105"/>
    <w:bookmarkStart w:name="z2164" w:id="210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Западно-Казахстанской области".</w:t>
      </w:r>
    </w:p>
    <w:bookmarkEnd w:id="2106"/>
    <w:bookmarkStart w:name="z2165" w:id="210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07"/>
    <w:bookmarkStart w:name="z2166" w:id="2108"/>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108"/>
    <w:bookmarkStart w:name="z2167" w:id="210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109"/>
    <w:bookmarkStart w:name="z2168" w:id="2110"/>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110"/>
    <w:bookmarkStart w:name="z2169" w:id="211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111"/>
    <w:bookmarkStart w:name="z2170" w:id="2112"/>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112"/>
    <w:bookmarkStart w:name="z2171" w:id="2113"/>
    <w:p>
      <w:pPr>
        <w:spacing w:after="0"/>
        <w:ind w:left="0"/>
        <w:jc w:val="both"/>
      </w:pPr>
      <w:r>
        <w:rPr>
          <w:rFonts w:ascii="Times New Roman"/>
          <w:b w:val="false"/>
          <w:i w:val="false"/>
          <w:color w:val="000000"/>
          <w:sz w:val="28"/>
        </w:rPr>
        <w:t>
      14. Құқықтары мен міндеттері:</w:t>
      </w:r>
    </w:p>
    <w:bookmarkEnd w:id="2113"/>
    <w:bookmarkStart w:name="z2172" w:id="211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114"/>
    <w:bookmarkStart w:name="z2173" w:id="211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115"/>
    <w:bookmarkStart w:name="z2174" w:id="2116"/>
    <w:p>
      <w:pPr>
        <w:spacing w:after="0"/>
        <w:ind w:left="0"/>
        <w:jc w:val="both"/>
      </w:pPr>
      <w:r>
        <w:rPr>
          <w:rFonts w:ascii="Times New Roman"/>
          <w:b w:val="false"/>
          <w:i w:val="false"/>
          <w:color w:val="000000"/>
          <w:sz w:val="28"/>
        </w:rPr>
        <w:t>
      15. Департаменттің функциялары:</w:t>
      </w:r>
    </w:p>
    <w:bookmarkEnd w:id="2116"/>
    <w:bookmarkStart w:name="z2175" w:id="2117"/>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117"/>
    <w:bookmarkStart w:name="z2176" w:id="2118"/>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118"/>
    <w:bookmarkStart w:name="z2177" w:id="211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119"/>
    <w:bookmarkStart w:name="z2178" w:id="2120"/>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120"/>
    <w:bookmarkStart w:name="z2179" w:id="2121"/>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121"/>
    <w:bookmarkStart w:name="z2180" w:id="2122"/>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122"/>
    <w:bookmarkStart w:name="z2181" w:id="2123"/>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123"/>
    <w:bookmarkStart w:name="z2182" w:id="2124"/>
    <w:p>
      <w:pPr>
        <w:spacing w:after="0"/>
        <w:ind w:left="0"/>
        <w:jc w:val="both"/>
      </w:pPr>
      <w:r>
        <w:rPr>
          <w:rFonts w:ascii="Times New Roman"/>
          <w:b w:val="false"/>
          <w:i w:val="false"/>
          <w:color w:val="000000"/>
          <w:sz w:val="28"/>
        </w:rPr>
        <w:t>
      8) нормативтік құқықтық актілерге ұсыныстар енгізу;</w:t>
      </w:r>
    </w:p>
    <w:bookmarkEnd w:id="2124"/>
    <w:bookmarkStart w:name="z2183" w:id="2125"/>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125"/>
    <w:bookmarkStart w:name="z2184" w:id="2126"/>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126"/>
    <w:bookmarkStart w:name="z2185" w:id="2127"/>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127"/>
    <w:bookmarkStart w:name="z2186" w:id="2128"/>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128"/>
    <w:bookmarkStart w:name="z2187" w:id="212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129"/>
    <w:bookmarkStart w:name="z2188" w:id="213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130"/>
    <w:bookmarkStart w:name="z2189" w:id="2131"/>
    <w:p>
      <w:pPr>
        <w:spacing w:after="0"/>
        <w:ind w:left="0"/>
        <w:jc w:val="both"/>
      </w:pPr>
      <w:r>
        <w:rPr>
          <w:rFonts w:ascii="Times New Roman"/>
          <w:b w:val="false"/>
          <w:i w:val="false"/>
          <w:color w:val="000000"/>
          <w:sz w:val="28"/>
        </w:rPr>
        <w:t>
      18. Департамент басшысының өкілеттіктері:</w:t>
      </w:r>
    </w:p>
    <w:bookmarkEnd w:id="2131"/>
    <w:bookmarkStart w:name="z2190" w:id="213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132"/>
    <w:bookmarkStart w:name="z2191" w:id="213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133"/>
    <w:bookmarkStart w:name="z2192" w:id="213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134"/>
    <w:bookmarkStart w:name="z2193" w:id="213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135"/>
    <w:bookmarkStart w:name="z2194" w:id="2136"/>
    <w:p>
      <w:pPr>
        <w:spacing w:after="0"/>
        <w:ind w:left="0"/>
        <w:jc w:val="both"/>
      </w:pPr>
      <w:r>
        <w:rPr>
          <w:rFonts w:ascii="Times New Roman"/>
          <w:b w:val="false"/>
          <w:i w:val="false"/>
          <w:color w:val="000000"/>
          <w:sz w:val="28"/>
        </w:rPr>
        <w:t>
      5) Департаменттің бұйрықтарына қол қояды;</w:t>
      </w:r>
    </w:p>
    <w:bookmarkEnd w:id="2136"/>
    <w:bookmarkStart w:name="z2195" w:id="2137"/>
    <w:p>
      <w:pPr>
        <w:spacing w:after="0"/>
        <w:ind w:left="0"/>
        <w:jc w:val="both"/>
      </w:pPr>
      <w:r>
        <w:rPr>
          <w:rFonts w:ascii="Times New Roman"/>
          <w:b w:val="false"/>
          <w:i w:val="false"/>
          <w:color w:val="000000"/>
          <w:sz w:val="28"/>
        </w:rPr>
        <w:t>
      6) Департаменттің жұмыс жоспарын бекітеді;</w:t>
      </w:r>
    </w:p>
    <w:bookmarkEnd w:id="2137"/>
    <w:bookmarkStart w:name="z2196" w:id="213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138"/>
    <w:bookmarkStart w:name="z2197" w:id="213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139"/>
    <w:bookmarkStart w:name="z2198" w:id="214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140"/>
    <w:bookmarkStart w:name="z2199" w:id="2141"/>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141"/>
    <w:bookmarkStart w:name="z2200" w:id="2142"/>
    <w:p>
      <w:pPr>
        <w:spacing w:after="0"/>
        <w:ind w:left="0"/>
        <w:jc w:val="left"/>
      </w:pPr>
      <w:r>
        <w:rPr>
          <w:rFonts w:ascii="Times New Roman"/>
          <w:b/>
          <w:i w:val="false"/>
          <w:color w:val="000000"/>
        </w:rPr>
        <w:t xml:space="preserve"> 4-тарау. Департаменттің мүлкі</w:t>
      </w:r>
    </w:p>
    <w:bookmarkEnd w:id="2142"/>
    <w:bookmarkStart w:name="z2201" w:id="214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143"/>
    <w:bookmarkStart w:name="z2202" w:id="214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44"/>
    <w:bookmarkStart w:name="z2203" w:id="2145"/>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145"/>
    <w:bookmarkStart w:name="z2204" w:id="2146"/>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146"/>
    <w:bookmarkStart w:name="z2205" w:id="2147"/>
    <w:p>
      <w:pPr>
        <w:spacing w:after="0"/>
        <w:ind w:left="0"/>
        <w:jc w:val="left"/>
      </w:pPr>
      <w:r>
        <w:rPr>
          <w:rFonts w:ascii="Times New Roman"/>
          <w:b/>
          <w:i w:val="false"/>
          <w:color w:val="000000"/>
        </w:rPr>
        <w:t xml:space="preserve"> 5-тарау. Департаментті қайта ұйымдастыру және тарату</w:t>
      </w:r>
    </w:p>
    <w:bookmarkEnd w:id="2147"/>
    <w:bookmarkStart w:name="z2206" w:id="21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9-қосымша</w:t>
            </w:r>
          </w:p>
        </w:tc>
      </w:tr>
    </w:tbl>
    <w:bookmarkStart w:name="z2208" w:id="2149"/>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мекемесінің ережесі</w:t>
      </w:r>
    </w:p>
    <w:bookmarkEnd w:id="2149"/>
    <w:bookmarkStart w:name="z2209" w:id="2150"/>
    <w:p>
      <w:pPr>
        <w:spacing w:after="0"/>
        <w:ind w:left="0"/>
        <w:jc w:val="left"/>
      </w:pPr>
      <w:r>
        <w:rPr>
          <w:rFonts w:ascii="Times New Roman"/>
          <w:b/>
          <w:i w:val="false"/>
          <w:color w:val="000000"/>
        </w:rPr>
        <w:t xml:space="preserve"> 1-тарау. Жалпы ережелер</w:t>
      </w:r>
    </w:p>
    <w:bookmarkEnd w:id="2150"/>
    <w:bookmarkStart w:name="z2210" w:id="215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151"/>
    <w:bookmarkStart w:name="z2211" w:id="215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152"/>
    <w:bookmarkStart w:name="z2212" w:id="215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153"/>
    <w:bookmarkStart w:name="z2213" w:id="2154"/>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154"/>
    <w:bookmarkStart w:name="z2214" w:id="2155"/>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155"/>
    <w:bookmarkStart w:name="z2215" w:id="215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56"/>
    <w:bookmarkStart w:name="z2216" w:id="215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157"/>
    <w:bookmarkStart w:name="z2217" w:id="2158"/>
    <w:p>
      <w:pPr>
        <w:spacing w:after="0"/>
        <w:ind w:left="0"/>
        <w:jc w:val="both"/>
      </w:pPr>
      <w:r>
        <w:rPr>
          <w:rFonts w:ascii="Times New Roman"/>
          <w:b w:val="false"/>
          <w:i w:val="false"/>
          <w:color w:val="000000"/>
          <w:sz w:val="28"/>
        </w:rPr>
        <w:t>
      8. Департаменттің орналасқан орны: Қазақстан Республикасы, 080000, Жамбыс облысы, Тараз қаласы, Желтоқсан көшесі, 78.</w:t>
      </w:r>
    </w:p>
    <w:bookmarkEnd w:id="2158"/>
    <w:bookmarkStart w:name="z2218" w:id="2159"/>
    <w:p>
      <w:pPr>
        <w:spacing w:after="0"/>
        <w:ind w:left="0"/>
        <w:jc w:val="both"/>
      </w:pPr>
      <w:r>
        <w:rPr>
          <w:rFonts w:ascii="Times New Roman"/>
          <w:b w:val="false"/>
          <w:i w:val="false"/>
          <w:color w:val="000000"/>
          <w:sz w:val="28"/>
        </w:rPr>
        <w:t>
      9. Департаменттің толық атауы:</w:t>
      </w:r>
    </w:p>
    <w:bookmarkEnd w:id="2159"/>
    <w:bookmarkStart w:name="z2219" w:id="216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w:t>
      </w:r>
    </w:p>
    <w:bookmarkEnd w:id="2160"/>
    <w:bookmarkStart w:name="z2220" w:id="216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Жамбылской области".</w:t>
      </w:r>
    </w:p>
    <w:bookmarkEnd w:id="2161"/>
    <w:bookmarkStart w:name="z2221" w:id="21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62"/>
    <w:bookmarkStart w:name="z2222" w:id="2163"/>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163"/>
    <w:bookmarkStart w:name="z2223" w:id="216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164"/>
    <w:bookmarkStart w:name="z2224" w:id="2165"/>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165"/>
    <w:bookmarkStart w:name="z2225" w:id="216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166"/>
    <w:bookmarkStart w:name="z2226" w:id="2167"/>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167"/>
    <w:bookmarkStart w:name="z2227" w:id="2168"/>
    <w:p>
      <w:pPr>
        <w:spacing w:after="0"/>
        <w:ind w:left="0"/>
        <w:jc w:val="both"/>
      </w:pPr>
      <w:r>
        <w:rPr>
          <w:rFonts w:ascii="Times New Roman"/>
          <w:b w:val="false"/>
          <w:i w:val="false"/>
          <w:color w:val="000000"/>
          <w:sz w:val="28"/>
        </w:rPr>
        <w:t>
      14. Құқықтары мен міндеттері:</w:t>
      </w:r>
    </w:p>
    <w:bookmarkEnd w:id="2168"/>
    <w:bookmarkStart w:name="z2228" w:id="216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169"/>
    <w:bookmarkStart w:name="z2229" w:id="217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170"/>
    <w:bookmarkStart w:name="z2230" w:id="2171"/>
    <w:p>
      <w:pPr>
        <w:spacing w:after="0"/>
        <w:ind w:left="0"/>
        <w:jc w:val="both"/>
      </w:pPr>
      <w:r>
        <w:rPr>
          <w:rFonts w:ascii="Times New Roman"/>
          <w:b w:val="false"/>
          <w:i w:val="false"/>
          <w:color w:val="000000"/>
          <w:sz w:val="28"/>
        </w:rPr>
        <w:t>
      15. Департаменттің функциялары:</w:t>
      </w:r>
    </w:p>
    <w:bookmarkEnd w:id="2171"/>
    <w:bookmarkStart w:name="z2231" w:id="217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172"/>
    <w:bookmarkStart w:name="z2232" w:id="2173"/>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173"/>
    <w:bookmarkStart w:name="z2233" w:id="2174"/>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174"/>
    <w:bookmarkStart w:name="z2234" w:id="2175"/>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175"/>
    <w:bookmarkStart w:name="z2235" w:id="2176"/>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176"/>
    <w:bookmarkStart w:name="z2236" w:id="2177"/>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177"/>
    <w:bookmarkStart w:name="z2237" w:id="2178"/>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178"/>
    <w:bookmarkStart w:name="z2238" w:id="2179"/>
    <w:p>
      <w:pPr>
        <w:spacing w:after="0"/>
        <w:ind w:left="0"/>
        <w:jc w:val="both"/>
      </w:pPr>
      <w:r>
        <w:rPr>
          <w:rFonts w:ascii="Times New Roman"/>
          <w:b w:val="false"/>
          <w:i w:val="false"/>
          <w:color w:val="000000"/>
          <w:sz w:val="28"/>
        </w:rPr>
        <w:t>
      8) нормативтік құқықтық актілерге ұсыныстар енгізу;</w:t>
      </w:r>
    </w:p>
    <w:bookmarkEnd w:id="2179"/>
    <w:bookmarkStart w:name="z2239" w:id="2180"/>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180"/>
    <w:bookmarkStart w:name="z2240" w:id="2181"/>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181"/>
    <w:bookmarkStart w:name="z2241" w:id="2182"/>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182"/>
    <w:bookmarkStart w:name="z2242" w:id="2183"/>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2183"/>
    <w:bookmarkStart w:name="z2243" w:id="218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184"/>
    <w:bookmarkStart w:name="z2244" w:id="218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185"/>
    <w:bookmarkStart w:name="z2245" w:id="2186"/>
    <w:p>
      <w:pPr>
        <w:spacing w:after="0"/>
        <w:ind w:left="0"/>
        <w:jc w:val="both"/>
      </w:pPr>
      <w:r>
        <w:rPr>
          <w:rFonts w:ascii="Times New Roman"/>
          <w:b w:val="false"/>
          <w:i w:val="false"/>
          <w:color w:val="000000"/>
          <w:sz w:val="28"/>
        </w:rPr>
        <w:t>
      18. Департамент басшысының өкілеттіктері:</w:t>
      </w:r>
    </w:p>
    <w:bookmarkEnd w:id="2186"/>
    <w:bookmarkStart w:name="z2246" w:id="218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187"/>
    <w:bookmarkStart w:name="z2247" w:id="218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188"/>
    <w:bookmarkStart w:name="z2248" w:id="218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189"/>
    <w:bookmarkStart w:name="z2249" w:id="219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190"/>
    <w:bookmarkStart w:name="z2250" w:id="2191"/>
    <w:p>
      <w:pPr>
        <w:spacing w:after="0"/>
        <w:ind w:left="0"/>
        <w:jc w:val="both"/>
      </w:pPr>
      <w:r>
        <w:rPr>
          <w:rFonts w:ascii="Times New Roman"/>
          <w:b w:val="false"/>
          <w:i w:val="false"/>
          <w:color w:val="000000"/>
          <w:sz w:val="28"/>
        </w:rPr>
        <w:t>
      5) Департаменттің бұйрықтарына қол қояды;</w:t>
      </w:r>
    </w:p>
    <w:bookmarkEnd w:id="2191"/>
    <w:bookmarkStart w:name="z2251" w:id="2192"/>
    <w:p>
      <w:pPr>
        <w:spacing w:after="0"/>
        <w:ind w:left="0"/>
        <w:jc w:val="both"/>
      </w:pPr>
      <w:r>
        <w:rPr>
          <w:rFonts w:ascii="Times New Roman"/>
          <w:b w:val="false"/>
          <w:i w:val="false"/>
          <w:color w:val="000000"/>
          <w:sz w:val="28"/>
        </w:rPr>
        <w:t>
      6) Департаменттің жұмыс жоспарын бекітеді;</w:t>
      </w:r>
    </w:p>
    <w:bookmarkEnd w:id="2192"/>
    <w:bookmarkStart w:name="z2252" w:id="219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193"/>
    <w:bookmarkStart w:name="z2253" w:id="219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194"/>
    <w:bookmarkStart w:name="z2254" w:id="219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195"/>
    <w:bookmarkStart w:name="z2255" w:id="2196"/>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196"/>
    <w:bookmarkStart w:name="z2256" w:id="2197"/>
    <w:p>
      <w:pPr>
        <w:spacing w:after="0"/>
        <w:ind w:left="0"/>
        <w:jc w:val="left"/>
      </w:pPr>
      <w:r>
        <w:rPr>
          <w:rFonts w:ascii="Times New Roman"/>
          <w:b/>
          <w:i w:val="false"/>
          <w:color w:val="000000"/>
        </w:rPr>
        <w:t xml:space="preserve"> 4-тарау. Департаменттің мүлкі</w:t>
      </w:r>
    </w:p>
    <w:bookmarkEnd w:id="2197"/>
    <w:bookmarkStart w:name="z2257" w:id="219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198"/>
    <w:bookmarkStart w:name="z2258" w:id="219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99"/>
    <w:bookmarkStart w:name="z2259" w:id="220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200"/>
    <w:bookmarkStart w:name="z2260" w:id="220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201"/>
    <w:bookmarkStart w:name="z2261" w:id="2202"/>
    <w:p>
      <w:pPr>
        <w:spacing w:after="0"/>
        <w:ind w:left="0"/>
        <w:jc w:val="left"/>
      </w:pPr>
      <w:r>
        <w:rPr>
          <w:rFonts w:ascii="Times New Roman"/>
          <w:b/>
          <w:i w:val="false"/>
          <w:color w:val="000000"/>
        </w:rPr>
        <w:t xml:space="preserve"> 5-тарау. Департаментті қайта ұйымдастыру және тарату</w:t>
      </w:r>
    </w:p>
    <w:bookmarkEnd w:id="2202"/>
    <w:bookmarkStart w:name="z2262" w:id="220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10-қосымша</w:t>
            </w:r>
          </w:p>
        </w:tc>
      </w:tr>
    </w:tbl>
    <w:bookmarkStart w:name="z2264" w:id="2204"/>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мекемесінің ережесі</w:t>
      </w:r>
    </w:p>
    <w:bookmarkEnd w:id="2204"/>
    <w:bookmarkStart w:name="z2265" w:id="2205"/>
    <w:p>
      <w:pPr>
        <w:spacing w:after="0"/>
        <w:ind w:left="0"/>
        <w:jc w:val="left"/>
      </w:pPr>
      <w:r>
        <w:rPr>
          <w:rFonts w:ascii="Times New Roman"/>
          <w:b/>
          <w:i w:val="false"/>
          <w:color w:val="000000"/>
        </w:rPr>
        <w:t xml:space="preserve"> 1-тарау. Жалпы ережелер</w:t>
      </w:r>
    </w:p>
    <w:bookmarkEnd w:id="2205"/>
    <w:bookmarkStart w:name="z2266" w:id="220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206"/>
    <w:bookmarkStart w:name="z2267" w:id="220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207"/>
    <w:bookmarkStart w:name="z2268" w:id="220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208"/>
    <w:bookmarkStart w:name="z2269" w:id="2209"/>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209"/>
    <w:bookmarkStart w:name="z2270" w:id="2210"/>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210"/>
    <w:bookmarkStart w:name="z2271" w:id="221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211"/>
    <w:bookmarkStart w:name="z2272" w:id="221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212"/>
    <w:bookmarkStart w:name="z2273" w:id="2213"/>
    <w:p>
      <w:pPr>
        <w:spacing w:after="0"/>
        <w:ind w:left="0"/>
        <w:jc w:val="both"/>
      </w:pPr>
      <w:r>
        <w:rPr>
          <w:rFonts w:ascii="Times New Roman"/>
          <w:b w:val="false"/>
          <w:i w:val="false"/>
          <w:color w:val="000000"/>
          <w:sz w:val="28"/>
        </w:rPr>
        <w:t>
      8. Департаменттің орналасқан орны: Қазақстан Республикасы, 100009, Қарағанды қаласы, Анжерская көшесі, 22/2, 38 кабинет.</w:t>
      </w:r>
    </w:p>
    <w:bookmarkEnd w:id="2213"/>
    <w:bookmarkStart w:name="z2274" w:id="2214"/>
    <w:p>
      <w:pPr>
        <w:spacing w:after="0"/>
        <w:ind w:left="0"/>
        <w:jc w:val="both"/>
      </w:pPr>
      <w:r>
        <w:rPr>
          <w:rFonts w:ascii="Times New Roman"/>
          <w:b w:val="false"/>
          <w:i w:val="false"/>
          <w:color w:val="000000"/>
          <w:sz w:val="28"/>
        </w:rPr>
        <w:t>
      9. Департаменттің толық атауы:</w:t>
      </w:r>
    </w:p>
    <w:bookmarkEnd w:id="2214"/>
    <w:bookmarkStart w:name="z2275" w:id="2215"/>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w:t>
      </w:r>
    </w:p>
    <w:bookmarkEnd w:id="2215"/>
    <w:bookmarkStart w:name="z2276" w:id="221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Карагандинской области".</w:t>
      </w:r>
    </w:p>
    <w:bookmarkEnd w:id="2216"/>
    <w:bookmarkStart w:name="z2277" w:id="22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17"/>
    <w:bookmarkStart w:name="z2278" w:id="2218"/>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218"/>
    <w:bookmarkStart w:name="z2279" w:id="221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219"/>
    <w:bookmarkStart w:name="z2280" w:id="2220"/>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220"/>
    <w:bookmarkStart w:name="z2281" w:id="222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21"/>
    <w:bookmarkStart w:name="z2282" w:id="2222"/>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222"/>
    <w:bookmarkStart w:name="z2283" w:id="2223"/>
    <w:p>
      <w:pPr>
        <w:spacing w:after="0"/>
        <w:ind w:left="0"/>
        <w:jc w:val="both"/>
      </w:pPr>
      <w:r>
        <w:rPr>
          <w:rFonts w:ascii="Times New Roman"/>
          <w:b w:val="false"/>
          <w:i w:val="false"/>
          <w:color w:val="000000"/>
          <w:sz w:val="28"/>
        </w:rPr>
        <w:t>
      14. Құқықтары мен міндеттері:</w:t>
      </w:r>
    </w:p>
    <w:bookmarkEnd w:id="2223"/>
    <w:bookmarkStart w:name="z2284" w:id="222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224"/>
    <w:bookmarkStart w:name="z2285" w:id="222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225"/>
    <w:bookmarkStart w:name="z2286" w:id="2226"/>
    <w:p>
      <w:pPr>
        <w:spacing w:after="0"/>
        <w:ind w:left="0"/>
        <w:jc w:val="both"/>
      </w:pPr>
      <w:r>
        <w:rPr>
          <w:rFonts w:ascii="Times New Roman"/>
          <w:b w:val="false"/>
          <w:i w:val="false"/>
          <w:color w:val="000000"/>
          <w:sz w:val="28"/>
        </w:rPr>
        <w:t>
      15. Департаменттің функциялары:</w:t>
      </w:r>
    </w:p>
    <w:bookmarkEnd w:id="2226"/>
    <w:bookmarkStart w:name="z2287" w:id="2227"/>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227"/>
    <w:bookmarkStart w:name="z2288" w:id="2228"/>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228"/>
    <w:bookmarkStart w:name="z2289" w:id="222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229"/>
    <w:bookmarkStart w:name="z2290" w:id="2230"/>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230"/>
    <w:bookmarkStart w:name="z2291" w:id="2231"/>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231"/>
    <w:bookmarkStart w:name="z2292" w:id="2232"/>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232"/>
    <w:bookmarkStart w:name="z2293" w:id="2233"/>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233"/>
    <w:bookmarkStart w:name="z2294" w:id="2234"/>
    <w:p>
      <w:pPr>
        <w:spacing w:after="0"/>
        <w:ind w:left="0"/>
        <w:jc w:val="both"/>
      </w:pPr>
      <w:r>
        <w:rPr>
          <w:rFonts w:ascii="Times New Roman"/>
          <w:b w:val="false"/>
          <w:i w:val="false"/>
          <w:color w:val="000000"/>
          <w:sz w:val="28"/>
        </w:rPr>
        <w:t>
      8) нормативтік құқықтық актілерге ұсыныстар енгізу;</w:t>
      </w:r>
    </w:p>
    <w:bookmarkEnd w:id="2234"/>
    <w:bookmarkStart w:name="z2295" w:id="2235"/>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235"/>
    <w:bookmarkStart w:name="z2296" w:id="2236"/>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236"/>
    <w:bookmarkStart w:name="z2297" w:id="2237"/>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237"/>
    <w:bookmarkStart w:name="z2298" w:id="2238"/>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2238"/>
    <w:bookmarkStart w:name="z2299" w:id="223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239"/>
    <w:bookmarkStart w:name="z2300" w:id="224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240"/>
    <w:bookmarkStart w:name="z2301" w:id="2241"/>
    <w:p>
      <w:pPr>
        <w:spacing w:after="0"/>
        <w:ind w:left="0"/>
        <w:jc w:val="both"/>
      </w:pPr>
      <w:r>
        <w:rPr>
          <w:rFonts w:ascii="Times New Roman"/>
          <w:b w:val="false"/>
          <w:i w:val="false"/>
          <w:color w:val="000000"/>
          <w:sz w:val="28"/>
        </w:rPr>
        <w:t>
      18. Департамент басшысының өкілеттіктері:</w:t>
      </w:r>
    </w:p>
    <w:bookmarkEnd w:id="2241"/>
    <w:bookmarkStart w:name="z2302" w:id="224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242"/>
    <w:bookmarkStart w:name="z2303" w:id="224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243"/>
    <w:bookmarkStart w:name="z2304" w:id="224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244"/>
    <w:bookmarkStart w:name="z2305" w:id="224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245"/>
    <w:bookmarkStart w:name="z2306" w:id="2246"/>
    <w:p>
      <w:pPr>
        <w:spacing w:after="0"/>
        <w:ind w:left="0"/>
        <w:jc w:val="both"/>
      </w:pPr>
      <w:r>
        <w:rPr>
          <w:rFonts w:ascii="Times New Roman"/>
          <w:b w:val="false"/>
          <w:i w:val="false"/>
          <w:color w:val="000000"/>
          <w:sz w:val="28"/>
        </w:rPr>
        <w:t>
      5) Департаменттің бұйрықтарына қол қояды;</w:t>
      </w:r>
    </w:p>
    <w:bookmarkEnd w:id="2246"/>
    <w:bookmarkStart w:name="z2307" w:id="2247"/>
    <w:p>
      <w:pPr>
        <w:spacing w:after="0"/>
        <w:ind w:left="0"/>
        <w:jc w:val="both"/>
      </w:pPr>
      <w:r>
        <w:rPr>
          <w:rFonts w:ascii="Times New Roman"/>
          <w:b w:val="false"/>
          <w:i w:val="false"/>
          <w:color w:val="000000"/>
          <w:sz w:val="28"/>
        </w:rPr>
        <w:t>
      6) Департаменттің жұмыс жоспарын бекітеді;</w:t>
      </w:r>
    </w:p>
    <w:bookmarkEnd w:id="2247"/>
    <w:bookmarkStart w:name="z2308" w:id="224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248"/>
    <w:bookmarkStart w:name="z2309" w:id="224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249"/>
    <w:bookmarkStart w:name="z2310" w:id="225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250"/>
    <w:bookmarkStart w:name="z2311" w:id="2251"/>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251"/>
    <w:bookmarkStart w:name="z2312" w:id="2252"/>
    <w:p>
      <w:pPr>
        <w:spacing w:after="0"/>
        <w:ind w:left="0"/>
        <w:jc w:val="left"/>
      </w:pPr>
      <w:r>
        <w:rPr>
          <w:rFonts w:ascii="Times New Roman"/>
          <w:b/>
          <w:i w:val="false"/>
          <w:color w:val="000000"/>
        </w:rPr>
        <w:t xml:space="preserve"> 4-тарау. Департаменттің мүлкі</w:t>
      </w:r>
    </w:p>
    <w:bookmarkEnd w:id="2252"/>
    <w:bookmarkStart w:name="z2313" w:id="225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253"/>
    <w:bookmarkStart w:name="z2314" w:id="225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54"/>
    <w:bookmarkStart w:name="z2315" w:id="2255"/>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255"/>
    <w:bookmarkStart w:name="z2316" w:id="2256"/>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256"/>
    <w:bookmarkStart w:name="z2317" w:id="2257"/>
    <w:p>
      <w:pPr>
        <w:spacing w:after="0"/>
        <w:ind w:left="0"/>
        <w:jc w:val="left"/>
      </w:pPr>
      <w:r>
        <w:rPr>
          <w:rFonts w:ascii="Times New Roman"/>
          <w:b/>
          <w:i w:val="false"/>
          <w:color w:val="000000"/>
        </w:rPr>
        <w:t xml:space="preserve"> 5-тарау. Департаментті қайта ұйымдастыру және тарату</w:t>
      </w:r>
    </w:p>
    <w:bookmarkEnd w:id="2257"/>
    <w:bookmarkStart w:name="z2318" w:id="225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11-қосымша</w:t>
            </w:r>
          </w:p>
        </w:tc>
      </w:tr>
    </w:tbl>
    <w:bookmarkStart w:name="z2320" w:id="2259"/>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мекемесінің ережесі</w:t>
      </w:r>
    </w:p>
    <w:bookmarkEnd w:id="2259"/>
    <w:bookmarkStart w:name="z2321" w:id="2260"/>
    <w:p>
      <w:pPr>
        <w:spacing w:after="0"/>
        <w:ind w:left="0"/>
        <w:jc w:val="left"/>
      </w:pPr>
      <w:r>
        <w:rPr>
          <w:rFonts w:ascii="Times New Roman"/>
          <w:b/>
          <w:i w:val="false"/>
          <w:color w:val="000000"/>
        </w:rPr>
        <w:t xml:space="preserve"> 1-тарау. Жалпы ережелер</w:t>
      </w:r>
    </w:p>
    <w:bookmarkEnd w:id="2260"/>
    <w:bookmarkStart w:name="z2322" w:id="226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261"/>
    <w:bookmarkStart w:name="z2323" w:id="226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262"/>
    <w:bookmarkStart w:name="z2324" w:id="226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263"/>
    <w:bookmarkStart w:name="z2325" w:id="2264"/>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264"/>
    <w:bookmarkStart w:name="z2326" w:id="2265"/>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265"/>
    <w:bookmarkStart w:name="z2327" w:id="226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266"/>
    <w:bookmarkStart w:name="z2328" w:id="226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267"/>
    <w:bookmarkStart w:name="z2329" w:id="2268"/>
    <w:p>
      <w:pPr>
        <w:spacing w:after="0"/>
        <w:ind w:left="0"/>
        <w:jc w:val="both"/>
      </w:pPr>
      <w:r>
        <w:rPr>
          <w:rFonts w:ascii="Times New Roman"/>
          <w:b w:val="false"/>
          <w:i w:val="false"/>
          <w:color w:val="000000"/>
          <w:sz w:val="28"/>
        </w:rPr>
        <w:t>
      8. Департаменттің орналасқан орны: Қазақстан Республикасы, 110000, Қостанай облысы, Қостанай қаласы, Толстой көшесі, 74.</w:t>
      </w:r>
    </w:p>
    <w:bookmarkEnd w:id="2268"/>
    <w:bookmarkStart w:name="z2330" w:id="2269"/>
    <w:p>
      <w:pPr>
        <w:spacing w:after="0"/>
        <w:ind w:left="0"/>
        <w:jc w:val="both"/>
      </w:pPr>
      <w:r>
        <w:rPr>
          <w:rFonts w:ascii="Times New Roman"/>
          <w:b w:val="false"/>
          <w:i w:val="false"/>
          <w:color w:val="000000"/>
          <w:sz w:val="28"/>
        </w:rPr>
        <w:t>
      9. Департаменттің толық атауы:</w:t>
      </w:r>
    </w:p>
    <w:bookmarkEnd w:id="2269"/>
    <w:bookmarkStart w:name="z2331" w:id="227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w:t>
      </w:r>
    </w:p>
    <w:bookmarkEnd w:id="2270"/>
    <w:bookmarkStart w:name="z2332" w:id="227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Костанайской области".</w:t>
      </w:r>
    </w:p>
    <w:bookmarkEnd w:id="2271"/>
    <w:bookmarkStart w:name="z2333" w:id="227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72"/>
    <w:bookmarkStart w:name="z2334" w:id="2273"/>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273"/>
    <w:bookmarkStart w:name="z2335" w:id="227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274"/>
    <w:bookmarkStart w:name="z2336" w:id="2275"/>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275"/>
    <w:bookmarkStart w:name="z2337" w:id="227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76"/>
    <w:bookmarkStart w:name="z2338" w:id="2277"/>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277"/>
    <w:bookmarkStart w:name="z2339" w:id="2278"/>
    <w:p>
      <w:pPr>
        <w:spacing w:after="0"/>
        <w:ind w:left="0"/>
        <w:jc w:val="both"/>
      </w:pPr>
      <w:r>
        <w:rPr>
          <w:rFonts w:ascii="Times New Roman"/>
          <w:b w:val="false"/>
          <w:i w:val="false"/>
          <w:color w:val="000000"/>
          <w:sz w:val="28"/>
        </w:rPr>
        <w:t>
      14. Құқықтары мен міндеттері:</w:t>
      </w:r>
    </w:p>
    <w:bookmarkEnd w:id="2278"/>
    <w:bookmarkStart w:name="z2340" w:id="227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279"/>
    <w:bookmarkStart w:name="z2341" w:id="228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280"/>
    <w:bookmarkStart w:name="z2342" w:id="2281"/>
    <w:p>
      <w:pPr>
        <w:spacing w:after="0"/>
        <w:ind w:left="0"/>
        <w:jc w:val="both"/>
      </w:pPr>
      <w:r>
        <w:rPr>
          <w:rFonts w:ascii="Times New Roman"/>
          <w:b w:val="false"/>
          <w:i w:val="false"/>
          <w:color w:val="000000"/>
          <w:sz w:val="28"/>
        </w:rPr>
        <w:t>
      15. Департаменттің функциялары:</w:t>
      </w:r>
    </w:p>
    <w:bookmarkEnd w:id="2281"/>
    <w:bookmarkStart w:name="z2343" w:id="228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282"/>
    <w:bookmarkStart w:name="z2344" w:id="2283"/>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283"/>
    <w:bookmarkStart w:name="z2345" w:id="2284"/>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284"/>
    <w:bookmarkStart w:name="z2346" w:id="2285"/>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285"/>
    <w:bookmarkStart w:name="z2347" w:id="2286"/>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286"/>
    <w:bookmarkStart w:name="z2348" w:id="2287"/>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287"/>
    <w:bookmarkStart w:name="z2349" w:id="2288"/>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288"/>
    <w:bookmarkStart w:name="z2350" w:id="2289"/>
    <w:p>
      <w:pPr>
        <w:spacing w:after="0"/>
        <w:ind w:left="0"/>
        <w:jc w:val="both"/>
      </w:pPr>
      <w:r>
        <w:rPr>
          <w:rFonts w:ascii="Times New Roman"/>
          <w:b w:val="false"/>
          <w:i w:val="false"/>
          <w:color w:val="000000"/>
          <w:sz w:val="28"/>
        </w:rPr>
        <w:t>
      8) нормативтік құқықтық актілерге ұсыныстар енгізу;</w:t>
      </w:r>
    </w:p>
    <w:bookmarkEnd w:id="2289"/>
    <w:bookmarkStart w:name="z2351" w:id="2290"/>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290"/>
    <w:bookmarkStart w:name="z2352" w:id="2291"/>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291"/>
    <w:bookmarkStart w:name="z2353" w:id="2292"/>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292"/>
    <w:bookmarkStart w:name="z2354" w:id="2293"/>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2293"/>
    <w:bookmarkStart w:name="z2355" w:id="229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294"/>
    <w:bookmarkStart w:name="z2356" w:id="229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295"/>
    <w:bookmarkStart w:name="z2357" w:id="2296"/>
    <w:p>
      <w:pPr>
        <w:spacing w:after="0"/>
        <w:ind w:left="0"/>
        <w:jc w:val="both"/>
      </w:pPr>
      <w:r>
        <w:rPr>
          <w:rFonts w:ascii="Times New Roman"/>
          <w:b w:val="false"/>
          <w:i w:val="false"/>
          <w:color w:val="000000"/>
          <w:sz w:val="28"/>
        </w:rPr>
        <w:t>
      18. Департамент басшысының өкілеттіктері:</w:t>
      </w:r>
    </w:p>
    <w:bookmarkEnd w:id="2296"/>
    <w:bookmarkStart w:name="z2358" w:id="229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297"/>
    <w:bookmarkStart w:name="z2359" w:id="229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298"/>
    <w:bookmarkStart w:name="z2360" w:id="229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299"/>
    <w:bookmarkStart w:name="z2361" w:id="230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300"/>
    <w:bookmarkStart w:name="z2362" w:id="2301"/>
    <w:p>
      <w:pPr>
        <w:spacing w:after="0"/>
        <w:ind w:left="0"/>
        <w:jc w:val="both"/>
      </w:pPr>
      <w:r>
        <w:rPr>
          <w:rFonts w:ascii="Times New Roman"/>
          <w:b w:val="false"/>
          <w:i w:val="false"/>
          <w:color w:val="000000"/>
          <w:sz w:val="28"/>
        </w:rPr>
        <w:t>
      5) Департаменттің бұйрықтарына қол қояды;</w:t>
      </w:r>
    </w:p>
    <w:bookmarkEnd w:id="2301"/>
    <w:bookmarkStart w:name="z2363" w:id="2302"/>
    <w:p>
      <w:pPr>
        <w:spacing w:after="0"/>
        <w:ind w:left="0"/>
        <w:jc w:val="both"/>
      </w:pPr>
      <w:r>
        <w:rPr>
          <w:rFonts w:ascii="Times New Roman"/>
          <w:b w:val="false"/>
          <w:i w:val="false"/>
          <w:color w:val="000000"/>
          <w:sz w:val="28"/>
        </w:rPr>
        <w:t>
      6) Департаменттің жұмыс жоспарын бекітеді;</w:t>
      </w:r>
    </w:p>
    <w:bookmarkEnd w:id="2302"/>
    <w:bookmarkStart w:name="z2364" w:id="230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303"/>
    <w:bookmarkStart w:name="z2365" w:id="230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304"/>
    <w:bookmarkStart w:name="z2366" w:id="230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305"/>
    <w:bookmarkStart w:name="z2367" w:id="2306"/>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306"/>
    <w:bookmarkStart w:name="z2368" w:id="2307"/>
    <w:p>
      <w:pPr>
        <w:spacing w:after="0"/>
        <w:ind w:left="0"/>
        <w:jc w:val="left"/>
      </w:pPr>
      <w:r>
        <w:rPr>
          <w:rFonts w:ascii="Times New Roman"/>
          <w:b/>
          <w:i w:val="false"/>
          <w:color w:val="000000"/>
        </w:rPr>
        <w:t xml:space="preserve"> 4-тарау. Департаменттің мүлкі</w:t>
      </w:r>
    </w:p>
    <w:bookmarkEnd w:id="2307"/>
    <w:bookmarkStart w:name="z2369" w:id="230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308"/>
    <w:bookmarkStart w:name="z2370" w:id="230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09"/>
    <w:bookmarkStart w:name="z2371" w:id="231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310"/>
    <w:bookmarkStart w:name="z2372" w:id="231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311"/>
    <w:bookmarkStart w:name="z2373" w:id="2312"/>
    <w:p>
      <w:pPr>
        <w:spacing w:after="0"/>
        <w:ind w:left="0"/>
        <w:jc w:val="left"/>
      </w:pPr>
      <w:r>
        <w:rPr>
          <w:rFonts w:ascii="Times New Roman"/>
          <w:b/>
          <w:i w:val="false"/>
          <w:color w:val="000000"/>
        </w:rPr>
        <w:t xml:space="preserve"> 5-тарау. Департаментті қайта ұйымдастыру және тарату</w:t>
      </w:r>
    </w:p>
    <w:bookmarkEnd w:id="2312"/>
    <w:bookmarkStart w:name="z2374" w:id="231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12-қосымша</w:t>
            </w:r>
          </w:p>
        </w:tc>
      </w:tr>
    </w:tbl>
    <w:bookmarkStart w:name="z2376" w:id="2314"/>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мекемесінің ережесі</w:t>
      </w:r>
    </w:p>
    <w:bookmarkEnd w:id="2314"/>
    <w:bookmarkStart w:name="z2377" w:id="2315"/>
    <w:p>
      <w:pPr>
        <w:spacing w:after="0"/>
        <w:ind w:left="0"/>
        <w:jc w:val="left"/>
      </w:pPr>
      <w:r>
        <w:rPr>
          <w:rFonts w:ascii="Times New Roman"/>
          <w:b/>
          <w:i w:val="false"/>
          <w:color w:val="000000"/>
        </w:rPr>
        <w:t xml:space="preserve"> 1-тарау. Жалпы ережелер</w:t>
      </w:r>
    </w:p>
    <w:bookmarkEnd w:id="2315"/>
    <w:bookmarkStart w:name="z2378" w:id="231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316"/>
    <w:bookmarkStart w:name="z2379" w:id="231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317"/>
    <w:bookmarkStart w:name="z2380" w:id="231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318"/>
    <w:bookmarkStart w:name="z2381" w:id="2319"/>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319"/>
    <w:bookmarkStart w:name="z2382" w:id="2320"/>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320"/>
    <w:bookmarkStart w:name="z2383" w:id="232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321"/>
    <w:bookmarkStart w:name="z2384" w:id="232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322"/>
    <w:bookmarkStart w:name="z2385" w:id="2323"/>
    <w:p>
      <w:pPr>
        <w:spacing w:after="0"/>
        <w:ind w:left="0"/>
        <w:jc w:val="both"/>
      </w:pPr>
      <w:r>
        <w:rPr>
          <w:rFonts w:ascii="Times New Roman"/>
          <w:b w:val="false"/>
          <w:i w:val="false"/>
          <w:color w:val="000000"/>
          <w:sz w:val="28"/>
        </w:rPr>
        <w:t>
      8. Департаменттің орналасқан орны: Қазақстан Республикасы, 120008, Қызылорда қаласы, Журба көшесі, 12.</w:t>
      </w:r>
    </w:p>
    <w:bookmarkEnd w:id="2323"/>
    <w:bookmarkStart w:name="z2386" w:id="2324"/>
    <w:p>
      <w:pPr>
        <w:spacing w:after="0"/>
        <w:ind w:left="0"/>
        <w:jc w:val="both"/>
      </w:pPr>
      <w:r>
        <w:rPr>
          <w:rFonts w:ascii="Times New Roman"/>
          <w:b w:val="false"/>
          <w:i w:val="false"/>
          <w:color w:val="000000"/>
          <w:sz w:val="28"/>
        </w:rPr>
        <w:t>
      9. Департаменттің толық атауы:</w:t>
      </w:r>
    </w:p>
    <w:bookmarkEnd w:id="2324"/>
    <w:bookmarkStart w:name="z2387" w:id="2325"/>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w:t>
      </w:r>
    </w:p>
    <w:bookmarkEnd w:id="2325"/>
    <w:bookmarkStart w:name="z2388" w:id="232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Кызылординской области".</w:t>
      </w:r>
    </w:p>
    <w:bookmarkEnd w:id="2326"/>
    <w:bookmarkStart w:name="z2389" w:id="232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27"/>
    <w:bookmarkStart w:name="z2390" w:id="2328"/>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328"/>
    <w:bookmarkStart w:name="z2391" w:id="232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329"/>
    <w:bookmarkStart w:name="z2392" w:id="2330"/>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330"/>
    <w:bookmarkStart w:name="z2393" w:id="233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31"/>
    <w:bookmarkStart w:name="z2394" w:id="2332"/>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332"/>
    <w:bookmarkStart w:name="z2395" w:id="2333"/>
    <w:p>
      <w:pPr>
        <w:spacing w:after="0"/>
        <w:ind w:left="0"/>
        <w:jc w:val="both"/>
      </w:pPr>
      <w:r>
        <w:rPr>
          <w:rFonts w:ascii="Times New Roman"/>
          <w:b w:val="false"/>
          <w:i w:val="false"/>
          <w:color w:val="000000"/>
          <w:sz w:val="28"/>
        </w:rPr>
        <w:t>
      14. Құқықтары мен міндеттері:</w:t>
      </w:r>
    </w:p>
    <w:bookmarkEnd w:id="2333"/>
    <w:bookmarkStart w:name="z2396" w:id="233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334"/>
    <w:bookmarkStart w:name="z2397" w:id="233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335"/>
    <w:bookmarkStart w:name="z2398" w:id="2336"/>
    <w:p>
      <w:pPr>
        <w:spacing w:after="0"/>
        <w:ind w:left="0"/>
        <w:jc w:val="both"/>
      </w:pPr>
      <w:r>
        <w:rPr>
          <w:rFonts w:ascii="Times New Roman"/>
          <w:b w:val="false"/>
          <w:i w:val="false"/>
          <w:color w:val="000000"/>
          <w:sz w:val="28"/>
        </w:rPr>
        <w:t>
      15. Департаменттің функциялары:</w:t>
      </w:r>
    </w:p>
    <w:bookmarkEnd w:id="2336"/>
    <w:bookmarkStart w:name="z2399" w:id="2337"/>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337"/>
    <w:bookmarkStart w:name="z2400" w:id="2338"/>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338"/>
    <w:bookmarkStart w:name="z2401" w:id="233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339"/>
    <w:bookmarkStart w:name="z2402" w:id="2340"/>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340"/>
    <w:bookmarkStart w:name="z2403" w:id="2341"/>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341"/>
    <w:bookmarkStart w:name="z2404" w:id="2342"/>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342"/>
    <w:bookmarkStart w:name="z2405" w:id="2343"/>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343"/>
    <w:bookmarkStart w:name="z2406" w:id="2344"/>
    <w:p>
      <w:pPr>
        <w:spacing w:after="0"/>
        <w:ind w:left="0"/>
        <w:jc w:val="both"/>
      </w:pPr>
      <w:r>
        <w:rPr>
          <w:rFonts w:ascii="Times New Roman"/>
          <w:b w:val="false"/>
          <w:i w:val="false"/>
          <w:color w:val="000000"/>
          <w:sz w:val="28"/>
        </w:rPr>
        <w:t>
      8) нормативтік құқықтық актілерге ұсыныстар енгізу;</w:t>
      </w:r>
    </w:p>
    <w:bookmarkEnd w:id="2344"/>
    <w:bookmarkStart w:name="z2407" w:id="2345"/>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345"/>
    <w:bookmarkStart w:name="z2408" w:id="2346"/>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346"/>
    <w:bookmarkStart w:name="z2409" w:id="2347"/>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347"/>
    <w:bookmarkStart w:name="z2410" w:id="2348"/>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2348"/>
    <w:bookmarkStart w:name="z2411" w:id="234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349"/>
    <w:bookmarkStart w:name="z2412" w:id="235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350"/>
    <w:bookmarkStart w:name="z2413" w:id="2351"/>
    <w:p>
      <w:pPr>
        <w:spacing w:after="0"/>
        <w:ind w:left="0"/>
        <w:jc w:val="both"/>
      </w:pPr>
      <w:r>
        <w:rPr>
          <w:rFonts w:ascii="Times New Roman"/>
          <w:b w:val="false"/>
          <w:i w:val="false"/>
          <w:color w:val="000000"/>
          <w:sz w:val="28"/>
        </w:rPr>
        <w:t>
      18. Департамент басшысының өкілеттіктері:</w:t>
      </w:r>
    </w:p>
    <w:bookmarkEnd w:id="2351"/>
    <w:bookmarkStart w:name="z2414" w:id="235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352"/>
    <w:bookmarkStart w:name="z2415" w:id="235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353"/>
    <w:bookmarkStart w:name="z2416" w:id="235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354"/>
    <w:bookmarkStart w:name="z2417" w:id="235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355"/>
    <w:bookmarkStart w:name="z2418" w:id="2356"/>
    <w:p>
      <w:pPr>
        <w:spacing w:after="0"/>
        <w:ind w:left="0"/>
        <w:jc w:val="both"/>
      </w:pPr>
      <w:r>
        <w:rPr>
          <w:rFonts w:ascii="Times New Roman"/>
          <w:b w:val="false"/>
          <w:i w:val="false"/>
          <w:color w:val="000000"/>
          <w:sz w:val="28"/>
        </w:rPr>
        <w:t>
      5) Департаменттің бұйрықтарына қол қояды;</w:t>
      </w:r>
    </w:p>
    <w:bookmarkEnd w:id="2356"/>
    <w:bookmarkStart w:name="z2419" w:id="2357"/>
    <w:p>
      <w:pPr>
        <w:spacing w:after="0"/>
        <w:ind w:left="0"/>
        <w:jc w:val="both"/>
      </w:pPr>
      <w:r>
        <w:rPr>
          <w:rFonts w:ascii="Times New Roman"/>
          <w:b w:val="false"/>
          <w:i w:val="false"/>
          <w:color w:val="000000"/>
          <w:sz w:val="28"/>
        </w:rPr>
        <w:t>
      6) Департаменттің жұмыс жоспарын бекітеді;</w:t>
      </w:r>
    </w:p>
    <w:bookmarkEnd w:id="2357"/>
    <w:bookmarkStart w:name="z2420" w:id="235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358"/>
    <w:bookmarkStart w:name="z2421" w:id="235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359"/>
    <w:bookmarkStart w:name="z2422" w:id="236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360"/>
    <w:bookmarkStart w:name="z2423" w:id="2361"/>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361"/>
    <w:bookmarkStart w:name="z2424" w:id="2362"/>
    <w:p>
      <w:pPr>
        <w:spacing w:after="0"/>
        <w:ind w:left="0"/>
        <w:jc w:val="left"/>
      </w:pPr>
      <w:r>
        <w:rPr>
          <w:rFonts w:ascii="Times New Roman"/>
          <w:b/>
          <w:i w:val="false"/>
          <w:color w:val="000000"/>
        </w:rPr>
        <w:t xml:space="preserve"> 4 тарау. Департаменттің мүлкі</w:t>
      </w:r>
    </w:p>
    <w:bookmarkEnd w:id="2362"/>
    <w:bookmarkStart w:name="z2425" w:id="236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363"/>
    <w:bookmarkStart w:name="z2426" w:id="236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64"/>
    <w:bookmarkStart w:name="z2427" w:id="2365"/>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365"/>
    <w:bookmarkStart w:name="z2428" w:id="2366"/>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366"/>
    <w:bookmarkStart w:name="z2429" w:id="2367"/>
    <w:p>
      <w:pPr>
        <w:spacing w:after="0"/>
        <w:ind w:left="0"/>
        <w:jc w:val="left"/>
      </w:pPr>
      <w:r>
        <w:rPr>
          <w:rFonts w:ascii="Times New Roman"/>
          <w:b/>
          <w:i w:val="false"/>
          <w:color w:val="000000"/>
        </w:rPr>
        <w:t xml:space="preserve"> 5-тарау. Департаментті қайта ұйымдастыру және тарату</w:t>
      </w:r>
    </w:p>
    <w:bookmarkEnd w:id="2367"/>
    <w:bookmarkStart w:name="z2430" w:id="236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13-қосымша</w:t>
            </w:r>
          </w:p>
        </w:tc>
      </w:tr>
    </w:tbl>
    <w:bookmarkStart w:name="z2432" w:id="2369"/>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мекемесінің ережесі</w:t>
      </w:r>
    </w:p>
    <w:bookmarkEnd w:id="2369"/>
    <w:bookmarkStart w:name="z2433" w:id="2370"/>
    <w:p>
      <w:pPr>
        <w:spacing w:after="0"/>
        <w:ind w:left="0"/>
        <w:jc w:val="left"/>
      </w:pPr>
      <w:r>
        <w:rPr>
          <w:rFonts w:ascii="Times New Roman"/>
          <w:b/>
          <w:i w:val="false"/>
          <w:color w:val="000000"/>
        </w:rPr>
        <w:t xml:space="preserve"> 1-тарау. Жалпы ережелер</w:t>
      </w:r>
    </w:p>
    <w:bookmarkEnd w:id="2370"/>
    <w:bookmarkStart w:name="z2434" w:id="237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371"/>
    <w:bookmarkStart w:name="z2435" w:id="237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372"/>
    <w:bookmarkStart w:name="z2436" w:id="237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373"/>
    <w:bookmarkStart w:name="z2437" w:id="2374"/>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374"/>
    <w:bookmarkStart w:name="z2438" w:id="2375"/>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375"/>
    <w:bookmarkStart w:name="z2439" w:id="237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376"/>
    <w:bookmarkStart w:name="z2440" w:id="237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377"/>
    <w:bookmarkStart w:name="z2441" w:id="2378"/>
    <w:p>
      <w:pPr>
        <w:spacing w:after="0"/>
        <w:ind w:left="0"/>
        <w:jc w:val="both"/>
      </w:pPr>
      <w:r>
        <w:rPr>
          <w:rFonts w:ascii="Times New Roman"/>
          <w:b w:val="false"/>
          <w:i w:val="false"/>
          <w:color w:val="000000"/>
          <w:sz w:val="28"/>
        </w:rPr>
        <w:t>
      8. Департаменттің орналасқан орны: Қазақстан Республикасы, 130000, Маңғыстау облысы, Ақтау қаласы, 9 шағын аудан, 23 ғимарат.</w:t>
      </w:r>
    </w:p>
    <w:bookmarkEnd w:id="2378"/>
    <w:bookmarkStart w:name="z2442" w:id="2379"/>
    <w:p>
      <w:pPr>
        <w:spacing w:after="0"/>
        <w:ind w:left="0"/>
        <w:jc w:val="both"/>
      </w:pPr>
      <w:r>
        <w:rPr>
          <w:rFonts w:ascii="Times New Roman"/>
          <w:b w:val="false"/>
          <w:i w:val="false"/>
          <w:color w:val="000000"/>
          <w:sz w:val="28"/>
        </w:rPr>
        <w:t>
      9. Департаменттің толық атауы:</w:t>
      </w:r>
    </w:p>
    <w:bookmarkEnd w:id="2379"/>
    <w:bookmarkStart w:name="z2443" w:id="238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w:t>
      </w:r>
    </w:p>
    <w:bookmarkEnd w:id="2380"/>
    <w:bookmarkStart w:name="z2444" w:id="238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Мангистауской области".</w:t>
      </w:r>
    </w:p>
    <w:bookmarkEnd w:id="2381"/>
    <w:bookmarkStart w:name="z2445" w:id="238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82"/>
    <w:bookmarkStart w:name="z2446" w:id="2383"/>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383"/>
    <w:bookmarkStart w:name="z2447" w:id="238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384"/>
    <w:bookmarkStart w:name="z2448" w:id="2385"/>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385"/>
    <w:bookmarkStart w:name="z2449" w:id="238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386"/>
    <w:bookmarkStart w:name="z2450" w:id="2387"/>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387"/>
    <w:bookmarkStart w:name="z2451" w:id="2388"/>
    <w:p>
      <w:pPr>
        <w:spacing w:after="0"/>
        <w:ind w:left="0"/>
        <w:jc w:val="both"/>
      </w:pPr>
      <w:r>
        <w:rPr>
          <w:rFonts w:ascii="Times New Roman"/>
          <w:b w:val="false"/>
          <w:i w:val="false"/>
          <w:color w:val="000000"/>
          <w:sz w:val="28"/>
        </w:rPr>
        <w:t>
      14. Құқықтары мен міндеттері:</w:t>
      </w:r>
    </w:p>
    <w:bookmarkEnd w:id="2388"/>
    <w:bookmarkStart w:name="z2452" w:id="238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389"/>
    <w:bookmarkStart w:name="z2453" w:id="239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390"/>
    <w:bookmarkStart w:name="z2454" w:id="2391"/>
    <w:p>
      <w:pPr>
        <w:spacing w:after="0"/>
        <w:ind w:left="0"/>
        <w:jc w:val="both"/>
      </w:pPr>
      <w:r>
        <w:rPr>
          <w:rFonts w:ascii="Times New Roman"/>
          <w:b w:val="false"/>
          <w:i w:val="false"/>
          <w:color w:val="000000"/>
          <w:sz w:val="28"/>
        </w:rPr>
        <w:t>
      15. Департаменттің функциялары:</w:t>
      </w:r>
    </w:p>
    <w:bookmarkEnd w:id="2391"/>
    <w:bookmarkStart w:name="z2455" w:id="239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392"/>
    <w:bookmarkStart w:name="z2456" w:id="2393"/>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393"/>
    <w:bookmarkStart w:name="z2457" w:id="2394"/>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394"/>
    <w:bookmarkStart w:name="z2458" w:id="2395"/>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395"/>
    <w:bookmarkStart w:name="z2459" w:id="2396"/>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396"/>
    <w:bookmarkStart w:name="z2460" w:id="2397"/>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397"/>
    <w:bookmarkStart w:name="z2461" w:id="2398"/>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398"/>
    <w:bookmarkStart w:name="z2462" w:id="2399"/>
    <w:p>
      <w:pPr>
        <w:spacing w:after="0"/>
        <w:ind w:left="0"/>
        <w:jc w:val="both"/>
      </w:pPr>
      <w:r>
        <w:rPr>
          <w:rFonts w:ascii="Times New Roman"/>
          <w:b w:val="false"/>
          <w:i w:val="false"/>
          <w:color w:val="000000"/>
          <w:sz w:val="28"/>
        </w:rPr>
        <w:t>
      8) нормативтік құқықтық актілерге ұсыныстар енгізу;</w:t>
      </w:r>
    </w:p>
    <w:bookmarkEnd w:id="2399"/>
    <w:bookmarkStart w:name="z2463" w:id="2400"/>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400"/>
    <w:bookmarkStart w:name="z2464" w:id="2401"/>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401"/>
    <w:bookmarkStart w:name="z2465" w:id="2402"/>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402"/>
    <w:bookmarkStart w:name="z2466" w:id="240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403"/>
    <w:bookmarkStart w:name="z2467" w:id="240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404"/>
    <w:bookmarkStart w:name="z2468" w:id="240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405"/>
    <w:bookmarkStart w:name="z2469" w:id="2406"/>
    <w:p>
      <w:pPr>
        <w:spacing w:after="0"/>
        <w:ind w:left="0"/>
        <w:jc w:val="both"/>
      </w:pPr>
      <w:r>
        <w:rPr>
          <w:rFonts w:ascii="Times New Roman"/>
          <w:b w:val="false"/>
          <w:i w:val="false"/>
          <w:color w:val="000000"/>
          <w:sz w:val="28"/>
        </w:rPr>
        <w:t>
      18. Департамент басшысының өкілеттіктері:</w:t>
      </w:r>
    </w:p>
    <w:bookmarkEnd w:id="2406"/>
    <w:bookmarkStart w:name="z2470" w:id="240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407"/>
    <w:bookmarkStart w:name="z2471" w:id="240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408"/>
    <w:bookmarkStart w:name="z2472" w:id="240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409"/>
    <w:bookmarkStart w:name="z2473" w:id="241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410"/>
    <w:bookmarkStart w:name="z2474" w:id="2411"/>
    <w:p>
      <w:pPr>
        <w:spacing w:after="0"/>
        <w:ind w:left="0"/>
        <w:jc w:val="both"/>
      </w:pPr>
      <w:r>
        <w:rPr>
          <w:rFonts w:ascii="Times New Roman"/>
          <w:b w:val="false"/>
          <w:i w:val="false"/>
          <w:color w:val="000000"/>
          <w:sz w:val="28"/>
        </w:rPr>
        <w:t>
      5) Департаменттің бұйрықтарына қол қояды;</w:t>
      </w:r>
    </w:p>
    <w:bookmarkEnd w:id="2411"/>
    <w:bookmarkStart w:name="z2475" w:id="2412"/>
    <w:p>
      <w:pPr>
        <w:spacing w:after="0"/>
        <w:ind w:left="0"/>
        <w:jc w:val="both"/>
      </w:pPr>
      <w:r>
        <w:rPr>
          <w:rFonts w:ascii="Times New Roman"/>
          <w:b w:val="false"/>
          <w:i w:val="false"/>
          <w:color w:val="000000"/>
          <w:sz w:val="28"/>
        </w:rPr>
        <w:t>
      6) Департаменттің жұмыс жоспарын бекітеді;</w:t>
      </w:r>
    </w:p>
    <w:bookmarkEnd w:id="2412"/>
    <w:bookmarkStart w:name="z2476" w:id="241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413"/>
    <w:bookmarkStart w:name="z2477" w:id="241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414"/>
    <w:bookmarkStart w:name="z2478" w:id="241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415"/>
    <w:bookmarkStart w:name="z2479" w:id="2416"/>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416"/>
    <w:bookmarkStart w:name="z2480" w:id="2417"/>
    <w:p>
      <w:pPr>
        <w:spacing w:after="0"/>
        <w:ind w:left="0"/>
        <w:jc w:val="left"/>
      </w:pPr>
      <w:r>
        <w:rPr>
          <w:rFonts w:ascii="Times New Roman"/>
          <w:b/>
          <w:i w:val="false"/>
          <w:color w:val="000000"/>
        </w:rPr>
        <w:t xml:space="preserve"> 4 тарау. Департаменттің мүлкі</w:t>
      </w:r>
    </w:p>
    <w:bookmarkEnd w:id="2417"/>
    <w:bookmarkStart w:name="z2481" w:id="241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418"/>
    <w:bookmarkStart w:name="z2482" w:id="241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19"/>
    <w:bookmarkStart w:name="z2483" w:id="242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420"/>
    <w:bookmarkStart w:name="z2484" w:id="242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421"/>
    <w:bookmarkStart w:name="z2485" w:id="2422"/>
    <w:p>
      <w:pPr>
        <w:spacing w:after="0"/>
        <w:ind w:left="0"/>
        <w:jc w:val="left"/>
      </w:pPr>
      <w:r>
        <w:rPr>
          <w:rFonts w:ascii="Times New Roman"/>
          <w:b/>
          <w:i w:val="false"/>
          <w:color w:val="000000"/>
        </w:rPr>
        <w:t xml:space="preserve"> 5-тарау. Департаментті қайта ұйымдастыру және тарату</w:t>
      </w:r>
    </w:p>
    <w:bookmarkEnd w:id="2422"/>
    <w:bookmarkStart w:name="z2486" w:id="242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14-қосымша</w:t>
            </w:r>
          </w:p>
        </w:tc>
      </w:tr>
    </w:tbl>
    <w:bookmarkStart w:name="z2488" w:id="2424"/>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мекемесінің ережесі</w:t>
      </w:r>
    </w:p>
    <w:bookmarkEnd w:id="2424"/>
    <w:bookmarkStart w:name="z2489" w:id="2425"/>
    <w:p>
      <w:pPr>
        <w:spacing w:after="0"/>
        <w:ind w:left="0"/>
        <w:jc w:val="left"/>
      </w:pPr>
      <w:r>
        <w:rPr>
          <w:rFonts w:ascii="Times New Roman"/>
          <w:b/>
          <w:i w:val="false"/>
          <w:color w:val="000000"/>
        </w:rPr>
        <w:t xml:space="preserve"> 1-тарау. Жалпы ережелер</w:t>
      </w:r>
    </w:p>
    <w:bookmarkEnd w:id="2425"/>
    <w:bookmarkStart w:name="z2490" w:id="242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426"/>
    <w:bookmarkStart w:name="z2491" w:id="242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427"/>
    <w:bookmarkStart w:name="z2492" w:id="242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428"/>
    <w:bookmarkStart w:name="z2493" w:id="2429"/>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429"/>
    <w:bookmarkStart w:name="z2494" w:id="2430"/>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430"/>
    <w:bookmarkStart w:name="z2495" w:id="243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431"/>
    <w:bookmarkStart w:name="z2496" w:id="243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432"/>
    <w:bookmarkStart w:name="z2497" w:id="2433"/>
    <w:p>
      <w:pPr>
        <w:spacing w:after="0"/>
        <w:ind w:left="0"/>
        <w:jc w:val="both"/>
      </w:pPr>
      <w:r>
        <w:rPr>
          <w:rFonts w:ascii="Times New Roman"/>
          <w:b w:val="false"/>
          <w:i w:val="false"/>
          <w:color w:val="000000"/>
          <w:sz w:val="28"/>
        </w:rPr>
        <w:t>
      8. Департаменттің орналасқан орны: Қазақстан Республикасы, 161200, Түркестан облысы, Түркістан қаласы, Н. Төреқұлов көшесі, 68.</w:t>
      </w:r>
    </w:p>
    <w:bookmarkEnd w:id="2433"/>
    <w:bookmarkStart w:name="z2498" w:id="2434"/>
    <w:p>
      <w:pPr>
        <w:spacing w:after="0"/>
        <w:ind w:left="0"/>
        <w:jc w:val="both"/>
      </w:pPr>
      <w:r>
        <w:rPr>
          <w:rFonts w:ascii="Times New Roman"/>
          <w:b w:val="false"/>
          <w:i w:val="false"/>
          <w:color w:val="000000"/>
          <w:sz w:val="28"/>
        </w:rPr>
        <w:t>
      9. Департаменттің толық атауы:</w:t>
      </w:r>
    </w:p>
    <w:bookmarkEnd w:id="2434"/>
    <w:bookmarkStart w:name="z2499" w:id="2435"/>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w:t>
      </w:r>
    </w:p>
    <w:bookmarkEnd w:id="2435"/>
    <w:bookmarkStart w:name="z2500" w:id="243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Туркестанской области".</w:t>
      </w:r>
    </w:p>
    <w:bookmarkEnd w:id="2436"/>
    <w:bookmarkStart w:name="z2501" w:id="24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37"/>
    <w:bookmarkStart w:name="z2502" w:id="2438"/>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438"/>
    <w:bookmarkStart w:name="z2503" w:id="243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439"/>
    <w:bookmarkStart w:name="z2504" w:id="2440"/>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440"/>
    <w:bookmarkStart w:name="z2505" w:id="244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441"/>
    <w:bookmarkStart w:name="z2506" w:id="2442"/>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442"/>
    <w:bookmarkStart w:name="z2507" w:id="2443"/>
    <w:p>
      <w:pPr>
        <w:spacing w:after="0"/>
        <w:ind w:left="0"/>
        <w:jc w:val="both"/>
      </w:pPr>
      <w:r>
        <w:rPr>
          <w:rFonts w:ascii="Times New Roman"/>
          <w:b w:val="false"/>
          <w:i w:val="false"/>
          <w:color w:val="000000"/>
          <w:sz w:val="28"/>
        </w:rPr>
        <w:t>
      14. Құқықтары мен міндеттері:</w:t>
      </w:r>
    </w:p>
    <w:bookmarkEnd w:id="2443"/>
    <w:bookmarkStart w:name="z2508" w:id="244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444"/>
    <w:bookmarkStart w:name="z2509" w:id="244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445"/>
    <w:bookmarkStart w:name="z2510" w:id="2446"/>
    <w:p>
      <w:pPr>
        <w:spacing w:after="0"/>
        <w:ind w:left="0"/>
        <w:jc w:val="both"/>
      </w:pPr>
      <w:r>
        <w:rPr>
          <w:rFonts w:ascii="Times New Roman"/>
          <w:b w:val="false"/>
          <w:i w:val="false"/>
          <w:color w:val="000000"/>
          <w:sz w:val="28"/>
        </w:rPr>
        <w:t>
      15. Департаменттің функциялары:</w:t>
      </w:r>
    </w:p>
    <w:bookmarkEnd w:id="2446"/>
    <w:bookmarkStart w:name="z2511" w:id="2447"/>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447"/>
    <w:bookmarkStart w:name="z2512" w:id="2448"/>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448"/>
    <w:bookmarkStart w:name="z2513" w:id="244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449"/>
    <w:bookmarkStart w:name="z2514" w:id="2450"/>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450"/>
    <w:bookmarkStart w:name="z2515" w:id="2451"/>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451"/>
    <w:bookmarkStart w:name="z2516" w:id="2452"/>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452"/>
    <w:bookmarkStart w:name="z2517" w:id="2453"/>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453"/>
    <w:bookmarkStart w:name="z2518" w:id="2454"/>
    <w:p>
      <w:pPr>
        <w:spacing w:after="0"/>
        <w:ind w:left="0"/>
        <w:jc w:val="both"/>
      </w:pPr>
      <w:r>
        <w:rPr>
          <w:rFonts w:ascii="Times New Roman"/>
          <w:b w:val="false"/>
          <w:i w:val="false"/>
          <w:color w:val="000000"/>
          <w:sz w:val="28"/>
        </w:rPr>
        <w:t>
      8) нормативтік құқықтық актілерге ұсыныстар енгізу;</w:t>
      </w:r>
    </w:p>
    <w:bookmarkEnd w:id="2454"/>
    <w:bookmarkStart w:name="z2519" w:id="2455"/>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455"/>
    <w:bookmarkStart w:name="z2520" w:id="2456"/>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456"/>
    <w:bookmarkStart w:name="z2521" w:id="2457"/>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457"/>
    <w:bookmarkStart w:name="z2522" w:id="2458"/>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2458"/>
    <w:bookmarkStart w:name="z2523" w:id="245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459"/>
    <w:bookmarkStart w:name="z2524" w:id="246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460"/>
    <w:bookmarkStart w:name="z2525" w:id="2461"/>
    <w:p>
      <w:pPr>
        <w:spacing w:after="0"/>
        <w:ind w:left="0"/>
        <w:jc w:val="both"/>
      </w:pPr>
      <w:r>
        <w:rPr>
          <w:rFonts w:ascii="Times New Roman"/>
          <w:b w:val="false"/>
          <w:i w:val="false"/>
          <w:color w:val="000000"/>
          <w:sz w:val="28"/>
        </w:rPr>
        <w:t>
      18. Департамент басшысының өкілеттіктері:</w:t>
      </w:r>
    </w:p>
    <w:bookmarkEnd w:id="2461"/>
    <w:bookmarkStart w:name="z2526" w:id="246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462"/>
    <w:bookmarkStart w:name="z2527" w:id="246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463"/>
    <w:bookmarkStart w:name="z2528" w:id="246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464"/>
    <w:bookmarkStart w:name="z2529" w:id="246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465"/>
    <w:bookmarkStart w:name="z2530" w:id="2466"/>
    <w:p>
      <w:pPr>
        <w:spacing w:after="0"/>
        <w:ind w:left="0"/>
        <w:jc w:val="both"/>
      </w:pPr>
      <w:r>
        <w:rPr>
          <w:rFonts w:ascii="Times New Roman"/>
          <w:b w:val="false"/>
          <w:i w:val="false"/>
          <w:color w:val="000000"/>
          <w:sz w:val="28"/>
        </w:rPr>
        <w:t>
      5) Департаменттің бұйрықтарына қол қояды;</w:t>
      </w:r>
    </w:p>
    <w:bookmarkEnd w:id="2466"/>
    <w:bookmarkStart w:name="z2531" w:id="2467"/>
    <w:p>
      <w:pPr>
        <w:spacing w:after="0"/>
        <w:ind w:left="0"/>
        <w:jc w:val="both"/>
      </w:pPr>
      <w:r>
        <w:rPr>
          <w:rFonts w:ascii="Times New Roman"/>
          <w:b w:val="false"/>
          <w:i w:val="false"/>
          <w:color w:val="000000"/>
          <w:sz w:val="28"/>
        </w:rPr>
        <w:t>
      6) Департаменттің жұмыс жоспарын бекітеді;</w:t>
      </w:r>
    </w:p>
    <w:bookmarkEnd w:id="2467"/>
    <w:bookmarkStart w:name="z2532" w:id="246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468"/>
    <w:bookmarkStart w:name="z2533" w:id="246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469"/>
    <w:bookmarkStart w:name="z2534" w:id="247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470"/>
    <w:bookmarkStart w:name="z2535" w:id="2471"/>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471"/>
    <w:bookmarkStart w:name="z2536" w:id="2472"/>
    <w:p>
      <w:pPr>
        <w:spacing w:after="0"/>
        <w:ind w:left="0"/>
        <w:jc w:val="left"/>
      </w:pPr>
      <w:r>
        <w:rPr>
          <w:rFonts w:ascii="Times New Roman"/>
          <w:b/>
          <w:i w:val="false"/>
          <w:color w:val="000000"/>
        </w:rPr>
        <w:t xml:space="preserve"> 4 тарау. Департаменттің мүлкі</w:t>
      </w:r>
    </w:p>
    <w:bookmarkEnd w:id="2472"/>
    <w:bookmarkStart w:name="z2537" w:id="247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473"/>
    <w:bookmarkStart w:name="z2538" w:id="247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74"/>
    <w:bookmarkStart w:name="z2539" w:id="2475"/>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475"/>
    <w:bookmarkStart w:name="z2540" w:id="2476"/>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476"/>
    <w:bookmarkStart w:name="z2541" w:id="2477"/>
    <w:p>
      <w:pPr>
        <w:spacing w:after="0"/>
        <w:ind w:left="0"/>
        <w:jc w:val="left"/>
      </w:pPr>
      <w:r>
        <w:rPr>
          <w:rFonts w:ascii="Times New Roman"/>
          <w:b/>
          <w:i w:val="false"/>
          <w:color w:val="000000"/>
        </w:rPr>
        <w:t xml:space="preserve"> 5-тарау. Департаментті қайта ұйымдастыру және тарату</w:t>
      </w:r>
    </w:p>
    <w:bookmarkEnd w:id="2477"/>
    <w:bookmarkStart w:name="z2542" w:id="247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15-қосымша</w:t>
            </w:r>
          </w:p>
        </w:tc>
      </w:tr>
    </w:tbl>
    <w:bookmarkStart w:name="z2544" w:id="2479"/>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мекемесінің ережесі</w:t>
      </w:r>
    </w:p>
    <w:bookmarkEnd w:id="2479"/>
    <w:bookmarkStart w:name="z2545" w:id="2480"/>
    <w:p>
      <w:pPr>
        <w:spacing w:after="0"/>
        <w:ind w:left="0"/>
        <w:jc w:val="left"/>
      </w:pPr>
      <w:r>
        <w:rPr>
          <w:rFonts w:ascii="Times New Roman"/>
          <w:b/>
          <w:i w:val="false"/>
          <w:color w:val="000000"/>
        </w:rPr>
        <w:t xml:space="preserve"> 1-тарау. Жалпы ережелер</w:t>
      </w:r>
    </w:p>
    <w:bookmarkEnd w:id="2480"/>
    <w:bookmarkStart w:name="z2546" w:id="248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481"/>
    <w:bookmarkStart w:name="z2547" w:id="248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482"/>
    <w:bookmarkStart w:name="z2548" w:id="248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483"/>
    <w:bookmarkStart w:name="z2549" w:id="2484"/>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484"/>
    <w:bookmarkStart w:name="z2550" w:id="2485"/>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485"/>
    <w:bookmarkStart w:name="z2551" w:id="248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486"/>
    <w:bookmarkStart w:name="z2552" w:id="248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487"/>
    <w:bookmarkStart w:name="z2553" w:id="2488"/>
    <w:p>
      <w:pPr>
        <w:spacing w:after="0"/>
        <w:ind w:left="0"/>
        <w:jc w:val="both"/>
      </w:pPr>
      <w:r>
        <w:rPr>
          <w:rFonts w:ascii="Times New Roman"/>
          <w:b w:val="false"/>
          <w:i w:val="false"/>
          <w:color w:val="000000"/>
          <w:sz w:val="28"/>
        </w:rPr>
        <w:t>
      8. Департаменттің орналасқан орны: Қазақстан Республикасы, 140000, Павлодар облысы, Павлодар қаласы, Академик Сатпаев көшесі, 136.</w:t>
      </w:r>
    </w:p>
    <w:bookmarkEnd w:id="2488"/>
    <w:bookmarkStart w:name="z2554" w:id="2489"/>
    <w:p>
      <w:pPr>
        <w:spacing w:after="0"/>
        <w:ind w:left="0"/>
        <w:jc w:val="both"/>
      </w:pPr>
      <w:r>
        <w:rPr>
          <w:rFonts w:ascii="Times New Roman"/>
          <w:b w:val="false"/>
          <w:i w:val="false"/>
          <w:color w:val="000000"/>
          <w:sz w:val="28"/>
        </w:rPr>
        <w:t>
      9. Департаменттің толық атауы:</w:t>
      </w:r>
    </w:p>
    <w:bookmarkEnd w:id="2489"/>
    <w:bookmarkStart w:name="z2555" w:id="249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w:t>
      </w:r>
    </w:p>
    <w:bookmarkEnd w:id="2490"/>
    <w:bookmarkStart w:name="z2556" w:id="249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Павлодарской области".</w:t>
      </w:r>
    </w:p>
    <w:bookmarkEnd w:id="2491"/>
    <w:bookmarkStart w:name="z2557" w:id="249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92"/>
    <w:bookmarkStart w:name="z2558" w:id="2493"/>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493"/>
    <w:bookmarkStart w:name="z2559" w:id="249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494"/>
    <w:bookmarkStart w:name="z2560" w:id="2495"/>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495"/>
    <w:bookmarkStart w:name="z2561" w:id="249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496"/>
    <w:bookmarkStart w:name="z2562" w:id="2497"/>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497"/>
    <w:bookmarkStart w:name="z2563" w:id="2498"/>
    <w:p>
      <w:pPr>
        <w:spacing w:after="0"/>
        <w:ind w:left="0"/>
        <w:jc w:val="both"/>
      </w:pPr>
      <w:r>
        <w:rPr>
          <w:rFonts w:ascii="Times New Roman"/>
          <w:b w:val="false"/>
          <w:i w:val="false"/>
          <w:color w:val="000000"/>
          <w:sz w:val="28"/>
        </w:rPr>
        <w:t>
      14. Құқықтары мен міндеттері:</w:t>
      </w:r>
    </w:p>
    <w:bookmarkEnd w:id="2498"/>
    <w:bookmarkStart w:name="z2564" w:id="249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499"/>
    <w:bookmarkStart w:name="z2565" w:id="250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500"/>
    <w:bookmarkStart w:name="z2566" w:id="2501"/>
    <w:p>
      <w:pPr>
        <w:spacing w:after="0"/>
        <w:ind w:left="0"/>
        <w:jc w:val="both"/>
      </w:pPr>
      <w:r>
        <w:rPr>
          <w:rFonts w:ascii="Times New Roman"/>
          <w:b w:val="false"/>
          <w:i w:val="false"/>
          <w:color w:val="000000"/>
          <w:sz w:val="28"/>
        </w:rPr>
        <w:t>
      15. Департаменттің функциялары:</w:t>
      </w:r>
    </w:p>
    <w:bookmarkEnd w:id="2501"/>
    <w:bookmarkStart w:name="z2567" w:id="250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502"/>
    <w:bookmarkStart w:name="z2568" w:id="2503"/>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503"/>
    <w:bookmarkStart w:name="z2569" w:id="2504"/>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504"/>
    <w:bookmarkStart w:name="z2570" w:id="2505"/>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505"/>
    <w:bookmarkStart w:name="z2571" w:id="2506"/>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506"/>
    <w:bookmarkStart w:name="z2572" w:id="2507"/>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507"/>
    <w:bookmarkStart w:name="z2573" w:id="2508"/>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508"/>
    <w:bookmarkStart w:name="z2574" w:id="2509"/>
    <w:p>
      <w:pPr>
        <w:spacing w:after="0"/>
        <w:ind w:left="0"/>
        <w:jc w:val="both"/>
      </w:pPr>
      <w:r>
        <w:rPr>
          <w:rFonts w:ascii="Times New Roman"/>
          <w:b w:val="false"/>
          <w:i w:val="false"/>
          <w:color w:val="000000"/>
          <w:sz w:val="28"/>
        </w:rPr>
        <w:t>
      8) нормативтік құқықтық актілерге ұсыныстар енгізу;</w:t>
      </w:r>
    </w:p>
    <w:bookmarkEnd w:id="2509"/>
    <w:bookmarkStart w:name="z2575" w:id="2510"/>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510"/>
    <w:bookmarkStart w:name="z2576" w:id="2511"/>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511"/>
    <w:bookmarkStart w:name="z2577" w:id="2512"/>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512"/>
    <w:bookmarkStart w:name="z2578" w:id="251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513"/>
    <w:bookmarkStart w:name="z2579" w:id="251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514"/>
    <w:bookmarkStart w:name="z2580" w:id="251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515"/>
    <w:bookmarkStart w:name="z2581" w:id="2516"/>
    <w:p>
      <w:pPr>
        <w:spacing w:after="0"/>
        <w:ind w:left="0"/>
        <w:jc w:val="both"/>
      </w:pPr>
      <w:r>
        <w:rPr>
          <w:rFonts w:ascii="Times New Roman"/>
          <w:b w:val="false"/>
          <w:i w:val="false"/>
          <w:color w:val="000000"/>
          <w:sz w:val="28"/>
        </w:rPr>
        <w:t>
      18. Департамент басшысының өкілеттіктері:</w:t>
      </w:r>
    </w:p>
    <w:bookmarkEnd w:id="2516"/>
    <w:bookmarkStart w:name="z2582" w:id="251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517"/>
    <w:bookmarkStart w:name="z2583" w:id="251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518"/>
    <w:bookmarkStart w:name="z2584" w:id="251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519"/>
    <w:bookmarkStart w:name="z2585" w:id="252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520"/>
    <w:bookmarkStart w:name="z2586" w:id="2521"/>
    <w:p>
      <w:pPr>
        <w:spacing w:after="0"/>
        <w:ind w:left="0"/>
        <w:jc w:val="both"/>
      </w:pPr>
      <w:r>
        <w:rPr>
          <w:rFonts w:ascii="Times New Roman"/>
          <w:b w:val="false"/>
          <w:i w:val="false"/>
          <w:color w:val="000000"/>
          <w:sz w:val="28"/>
        </w:rPr>
        <w:t>
      5) Департаменттің бұйрықтарына қол қояды;</w:t>
      </w:r>
    </w:p>
    <w:bookmarkEnd w:id="2521"/>
    <w:bookmarkStart w:name="z2587" w:id="2522"/>
    <w:p>
      <w:pPr>
        <w:spacing w:after="0"/>
        <w:ind w:left="0"/>
        <w:jc w:val="both"/>
      </w:pPr>
      <w:r>
        <w:rPr>
          <w:rFonts w:ascii="Times New Roman"/>
          <w:b w:val="false"/>
          <w:i w:val="false"/>
          <w:color w:val="000000"/>
          <w:sz w:val="28"/>
        </w:rPr>
        <w:t>
      6) Департаменттің жұмыс жоспарын бекітеді;</w:t>
      </w:r>
    </w:p>
    <w:bookmarkEnd w:id="2522"/>
    <w:bookmarkStart w:name="z2588" w:id="252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523"/>
    <w:bookmarkStart w:name="z2589" w:id="252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524"/>
    <w:bookmarkStart w:name="z2590" w:id="252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525"/>
    <w:bookmarkStart w:name="z2591" w:id="2526"/>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526"/>
    <w:bookmarkStart w:name="z2592" w:id="2527"/>
    <w:p>
      <w:pPr>
        <w:spacing w:after="0"/>
        <w:ind w:left="0"/>
        <w:jc w:val="left"/>
      </w:pPr>
      <w:r>
        <w:rPr>
          <w:rFonts w:ascii="Times New Roman"/>
          <w:b/>
          <w:i w:val="false"/>
          <w:color w:val="000000"/>
        </w:rPr>
        <w:t xml:space="preserve"> 4-тарау. Департаменттің мүлкі</w:t>
      </w:r>
    </w:p>
    <w:bookmarkEnd w:id="2527"/>
    <w:bookmarkStart w:name="z2593" w:id="252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528"/>
    <w:bookmarkStart w:name="z2594" w:id="252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29"/>
    <w:bookmarkStart w:name="z2595" w:id="253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530"/>
    <w:bookmarkStart w:name="z2596" w:id="253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531"/>
    <w:bookmarkStart w:name="z2597" w:id="2532"/>
    <w:p>
      <w:pPr>
        <w:spacing w:after="0"/>
        <w:ind w:left="0"/>
        <w:jc w:val="left"/>
      </w:pPr>
      <w:r>
        <w:rPr>
          <w:rFonts w:ascii="Times New Roman"/>
          <w:b/>
          <w:i w:val="false"/>
          <w:color w:val="000000"/>
        </w:rPr>
        <w:t xml:space="preserve"> 5-тарау. Департаментті қайта ұйымдастыру және тарату</w:t>
      </w:r>
    </w:p>
    <w:bookmarkEnd w:id="2532"/>
    <w:bookmarkStart w:name="z2598" w:id="25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16-қосымша</w:t>
            </w:r>
          </w:p>
        </w:tc>
      </w:tr>
    </w:tbl>
    <w:bookmarkStart w:name="z2600" w:id="2534"/>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мекемесінің ережесі</w:t>
      </w:r>
    </w:p>
    <w:bookmarkEnd w:id="2534"/>
    <w:bookmarkStart w:name="z2601" w:id="2535"/>
    <w:p>
      <w:pPr>
        <w:spacing w:after="0"/>
        <w:ind w:left="0"/>
        <w:jc w:val="left"/>
      </w:pPr>
      <w:r>
        <w:rPr>
          <w:rFonts w:ascii="Times New Roman"/>
          <w:b/>
          <w:i w:val="false"/>
          <w:color w:val="000000"/>
        </w:rPr>
        <w:t xml:space="preserve"> 1-тарау. Жалпы ережелер</w:t>
      </w:r>
    </w:p>
    <w:bookmarkEnd w:id="2535"/>
    <w:bookmarkStart w:name="z2602" w:id="253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536"/>
    <w:bookmarkStart w:name="z2603" w:id="253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537"/>
    <w:bookmarkStart w:name="z2604" w:id="253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538"/>
    <w:bookmarkStart w:name="z2605" w:id="2539"/>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539"/>
    <w:bookmarkStart w:name="z2606" w:id="2540"/>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540"/>
    <w:bookmarkStart w:name="z2607" w:id="254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541"/>
    <w:bookmarkStart w:name="z2608" w:id="254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542"/>
    <w:bookmarkStart w:name="z2609" w:id="2543"/>
    <w:p>
      <w:pPr>
        <w:spacing w:after="0"/>
        <w:ind w:left="0"/>
        <w:jc w:val="both"/>
      </w:pPr>
      <w:r>
        <w:rPr>
          <w:rFonts w:ascii="Times New Roman"/>
          <w:b w:val="false"/>
          <w:i w:val="false"/>
          <w:color w:val="000000"/>
          <w:sz w:val="28"/>
        </w:rPr>
        <w:t>
      8. Департаменттің орналасқан орны: Қазақстан Республикасы, 150000, Солтүстік Қазақстан облысы, Петропавл қаласы, Ульянов көшесі, 56.</w:t>
      </w:r>
    </w:p>
    <w:bookmarkEnd w:id="2543"/>
    <w:bookmarkStart w:name="z2610" w:id="2544"/>
    <w:p>
      <w:pPr>
        <w:spacing w:after="0"/>
        <w:ind w:left="0"/>
        <w:jc w:val="both"/>
      </w:pPr>
      <w:r>
        <w:rPr>
          <w:rFonts w:ascii="Times New Roman"/>
          <w:b w:val="false"/>
          <w:i w:val="false"/>
          <w:color w:val="000000"/>
          <w:sz w:val="28"/>
        </w:rPr>
        <w:t>
      9. Департаменттің толық атауы:</w:t>
      </w:r>
    </w:p>
    <w:bookmarkEnd w:id="2544"/>
    <w:bookmarkStart w:name="z2611" w:id="2545"/>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2545"/>
    <w:bookmarkStart w:name="z2612" w:id="254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Северо-Казахстанской области".</w:t>
      </w:r>
    </w:p>
    <w:bookmarkEnd w:id="2546"/>
    <w:bookmarkStart w:name="z2613" w:id="25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47"/>
    <w:bookmarkStart w:name="z2614" w:id="2548"/>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548"/>
    <w:bookmarkStart w:name="z2615" w:id="254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549"/>
    <w:bookmarkStart w:name="z2616" w:id="2550"/>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550"/>
    <w:bookmarkStart w:name="z2617" w:id="255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551"/>
    <w:bookmarkStart w:name="z2618" w:id="2552"/>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552"/>
    <w:bookmarkStart w:name="z2619" w:id="2553"/>
    <w:p>
      <w:pPr>
        <w:spacing w:after="0"/>
        <w:ind w:left="0"/>
        <w:jc w:val="both"/>
      </w:pPr>
      <w:r>
        <w:rPr>
          <w:rFonts w:ascii="Times New Roman"/>
          <w:b w:val="false"/>
          <w:i w:val="false"/>
          <w:color w:val="000000"/>
          <w:sz w:val="28"/>
        </w:rPr>
        <w:t>
      14. Құқықтары мен міндеттері:</w:t>
      </w:r>
    </w:p>
    <w:bookmarkEnd w:id="2553"/>
    <w:bookmarkStart w:name="z2620" w:id="255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554"/>
    <w:bookmarkStart w:name="z2621" w:id="255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555"/>
    <w:bookmarkStart w:name="z2622" w:id="2556"/>
    <w:p>
      <w:pPr>
        <w:spacing w:after="0"/>
        <w:ind w:left="0"/>
        <w:jc w:val="both"/>
      </w:pPr>
      <w:r>
        <w:rPr>
          <w:rFonts w:ascii="Times New Roman"/>
          <w:b w:val="false"/>
          <w:i w:val="false"/>
          <w:color w:val="000000"/>
          <w:sz w:val="28"/>
        </w:rPr>
        <w:t>
      15. Департаменттің функциялары:</w:t>
      </w:r>
    </w:p>
    <w:bookmarkEnd w:id="2556"/>
    <w:bookmarkStart w:name="z2623" w:id="2557"/>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557"/>
    <w:bookmarkStart w:name="z2624" w:id="2558"/>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558"/>
    <w:bookmarkStart w:name="z2625" w:id="255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559"/>
    <w:bookmarkStart w:name="z2626" w:id="2560"/>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560"/>
    <w:bookmarkStart w:name="z2627" w:id="2561"/>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561"/>
    <w:bookmarkStart w:name="z2628" w:id="2562"/>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562"/>
    <w:bookmarkStart w:name="z2629" w:id="2563"/>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563"/>
    <w:bookmarkStart w:name="z2630" w:id="2564"/>
    <w:p>
      <w:pPr>
        <w:spacing w:after="0"/>
        <w:ind w:left="0"/>
        <w:jc w:val="both"/>
      </w:pPr>
      <w:r>
        <w:rPr>
          <w:rFonts w:ascii="Times New Roman"/>
          <w:b w:val="false"/>
          <w:i w:val="false"/>
          <w:color w:val="000000"/>
          <w:sz w:val="28"/>
        </w:rPr>
        <w:t>
      8) нормативтік құқықтық актілерге ұсыныстар енгізу;</w:t>
      </w:r>
    </w:p>
    <w:bookmarkEnd w:id="2564"/>
    <w:bookmarkStart w:name="z2631" w:id="2565"/>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565"/>
    <w:bookmarkStart w:name="z2632" w:id="2566"/>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566"/>
    <w:bookmarkStart w:name="z2633" w:id="2567"/>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567"/>
    <w:bookmarkStart w:name="z2634" w:id="2568"/>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2568"/>
    <w:bookmarkStart w:name="z2635" w:id="256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569"/>
    <w:bookmarkStart w:name="z2636" w:id="257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570"/>
    <w:bookmarkStart w:name="z2637" w:id="2571"/>
    <w:p>
      <w:pPr>
        <w:spacing w:after="0"/>
        <w:ind w:left="0"/>
        <w:jc w:val="both"/>
      </w:pPr>
      <w:r>
        <w:rPr>
          <w:rFonts w:ascii="Times New Roman"/>
          <w:b w:val="false"/>
          <w:i w:val="false"/>
          <w:color w:val="000000"/>
          <w:sz w:val="28"/>
        </w:rPr>
        <w:t>
      18. Департамент басшысының өкілеттіктері:</w:t>
      </w:r>
    </w:p>
    <w:bookmarkEnd w:id="2571"/>
    <w:bookmarkStart w:name="z2638" w:id="257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572"/>
    <w:bookmarkStart w:name="z2639" w:id="257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573"/>
    <w:bookmarkStart w:name="z2640" w:id="257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574"/>
    <w:bookmarkStart w:name="z2641" w:id="257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575"/>
    <w:bookmarkStart w:name="z2642" w:id="2576"/>
    <w:p>
      <w:pPr>
        <w:spacing w:after="0"/>
        <w:ind w:left="0"/>
        <w:jc w:val="both"/>
      </w:pPr>
      <w:r>
        <w:rPr>
          <w:rFonts w:ascii="Times New Roman"/>
          <w:b w:val="false"/>
          <w:i w:val="false"/>
          <w:color w:val="000000"/>
          <w:sz w:val="28"/>
        </w:rPr>
        <w:t>
      5) Департаменттің бұйрықтарына қол қояды;</w:t>
      </w:r>
    </w:p>
    <w:bookmarkEnd w:id="2576"/>
    <w:bookmarkStart w:name="z2643" w:id="2577"/>
    <w:p>
      <w:pPr>
        <w:spacing w:after="0"/>
        <w:ind w:left="0"/>
        <w:jc w:val="both"/>
      </w:pPr>
      <w:r>
        <w:rPr>
          <w:rFonts w:ascii="Times New Roman"/>
          <w:b w:val="false"/>
          <w:i w:val="false"/>
          <w:color w:val="000000"/>
          <w:sz w:val="28"/>
        </w:rPr>
        <w:t>
      6) Департаменттің жұмыс жоспарын бекітеді;</w:t>
      </w:r>
    </w:p>
    <w:bookmarkEnd w:id="2577"/>
    <w:bookmarkStart w:name="z2644" w:id="257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578"/>
    <w:bookmarkStart w:name="z2645" w:id="257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579"/>
    <w:bookmarkStart w:name="z2646" w:id="258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580"/>
    <w:bookmarkStart w:name="z2647" w:id="2581"/>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581"/>
    <w:bookmarkStart w:name="z2648" w:id="2582"/>
    <w:p>
      <w:pPr>
        <w:spacing w:after="0"/>
        <w:ind w:left="0"/>
        <w:jc w:val="left"/>
      </w:pPr>
      <w:r>
        <w:rPr>
          <w:rFonts w:ascii="Times New Roman"/>
          <w:b/>
          <w:i w:val="false"/>
          <w:color w:val="000000"/>
        </w:rPr>
        <w:t xml:space="preserve"> 4-тарау. Департаменттің мүлкі</w:t>
      </w:r>
    </w:p>
    <w:bookmarkEnd w:id="2582"/>
    <w:bookmarkStart w:name="z2649" w:id="258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583"/>
    <w:bookmarkStart w:name="z2650" w:id="258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84"/>
    <w:bookmarkStart w:name="z2651" w:id="2585"/>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585"/>
    <w:bookmarkStart w:name="z2652" w:id="2586"/>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586"/>
    <w:bookmarkStart w:name="z2653" w:id="2587"/>
    <w:p>
      <w:pPr>
        <w:spacing w:after="0"/>
        <w:ind w:left="0"/>
        <w:jc w:val="left"/>
      </w:pPr>
      <w:r>
        <w:rPr>
          <w:rFonts w:ascii="Times New Roman"/>
          <w:b/>
          <w:i w:val="false"/>
          <w:color w:val="000000"/>
        </w:rPr>
        <w:t xml:space="preserve"> 5-тарау. Департаментті қайта ұйымдастыру және тарату</w:t>
      </w:r>
    </w:p>
    <w:bookmarkEnd w:id="2587"/>
    <w:bookmarkStart w:name="z2654" w:id="258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17-қосымша</w:t>
            </w:r>
          </w:p>
        </w:tc>
      </w:tr>
    </w:tbl>
    <w:bookmarkStart w:name="z2656" w:id="2589"/>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мекемесінің ережесі</w:t>
      </w:r>
    </w:p>
    <w:bookmarkEnd w:id="2589"/>
    <w:bookmarkStart w:name="z2657" w:id="2590"/>
    <w:p>
      <w:pPr>
        <w:spacing w:after="0"/>
        <w:ind w:left="0"/>
        <w:jc w:val="left"/>
      </w:pPr>
      <w:r>
        <w:rPr>
          <w:rFonts w:ascii="Times New Roman"/>
          <w:b/>
          <w:i w:val="false"/>
          <w:color w:val="000000"/>
        </w:rPr>
        <w:t xml:space="preserve"> 1-тарау. Жалпы ережелер</w:t>
      </w:r>
    </w:p>
    <w:bookmarkEnd w:id="2590"/>
    <w:bookmarkStart w:name="z2658" w:id="259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591"/>
    <w:bookmarkStart w:name="z2659" w:id="259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592"/>
    <w:bookmarkStart w:name="z2660" w:id="259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593"/>
    <w:bookmarkStart w:name="z2661" w:id="2594"/>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594"/>
    <w:bookmarkStart w:name="z2662" w:id="2595"/>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595"/>
    <w:bookmarkStart w:name="z2663" w:id="259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596"/>
    <w:bookmarkStart w:name="z2664" w:id="259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597"/>
    <w:bookmarkStart w:name="z2665" w:id="2598"/>
    <w:p>
      <w:pPr>
        <w:spacing w:after="0"/>
        <w:ind w:left="0"/>
        <w:jc w:val="both"/>
      </w:pPr>
      <w:r>
        <w:rPr>
          <w:rFonts w:ascii="Times New Roman"/>
          <w:b w:val="false"/>
          <w:i w:val="false"/>
          <w:color w:val="000000"/>
          <w:sz w:val="28"/>
        </w:rPr>
        <w:t>
      8. Департаменттің орналасқан орны: Қазақстан Республикасы, 070004, Шығыс Қазақстан облысы, Өскемен қаласы, Қазақстан көшесі, 5.</w:t>
      </w:r>
    </w:p>
    <w:bookmarkEnd w:id="2598"/>
    <w:bookmarkStart w:name="z2666" w:id="2599"/>
    <w:p>
      <w:pPr>
        <w:spacing w:after="0"/>
        <w:ind w:left="0"/>
        <w:jc w:val="both"/>
      </w:pPr>
      <w:r>
        <w:rPr>
          <w:rFonts w:ascii="Times New Roman"/>
          <w:b w:val="false"/>
          <w:i w:val="false"/>
          <w:color w:val="000000"/>
          <w:sz w:val="28"/>
        </w:rPr>
        <w:t>
      9. Департаменттің толық атауы:</w:t>
      </w:r>
    </w:p>
    <w:bookmarkEnd w:id="2599"/>
    <w:bookmarkStart w:name="z2667" w:id="260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2600"/>
    <w:bookmarkStart w:name="z2668" w:id="260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Восточно-Казахстанской области".</w:t>
      </w:r>
    </w:p>
    <w:bookmarkEnd w:id="2601"/>
    <w:bookmarkStart w:name="z2669" w:id="260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602"/>
    <w:bookmarkStart w:name="z2670" w:id="2603"/>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603"/>
    <w:bookmarkStart w:name="z2671" w:id="260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604"/>
    <w:bookmarkStart w:name="z2672" w:id="2605"/>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605"/>
    <w:bookmarkStart w:name="z2673" w:id="260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606"/>
    <w:bookmarkStart w:name="z2674" w:id="2607"/>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607"/>
    <w:bookmarkStart w:name="z2675" w:id="2608"/>
    <w:p>
      <w:pPr>
        <w:spacing w:after="0"/>
        <w:ind w:left="0"/>
        <w:jc w:val="both"/>
      </w:pPr>
      <w:r>
        <w:rPr>
          <w:rFonts w:ascii="Times New Roman"/>
          <w:b w:val="false"/>
          <w:i w:val="false"/>
          <w:color w:val="000000"/>
          <w:sz w:val="28"/>
        </w:rPr>
        <w:t>
      14. Құқықтары мен міндеттері:</w:t>
      </w:r>
    </w:p>
    <w:bookmarkEnd w:id="2608"/>
    <w:bookmarkStart w:name="z2676" w:id="260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609"/>
    <w:bookmarkStart w:name="z2677" w:id="261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610"/>
    <w:bookmarkStart w:name="z2678" w:id="2611"/>
    <w:p>
      <w:pPr>
        <w:spacing w:after="0"/>
        <w:ind w:left="0"/>
        <w:jc w:val="both"/>
      </w:pPr>
      <w:r>
        <w:rPr>
          <w:rFonts w:ascii="Times New Roman"/>
          <w:b w:val="false"/>
          <w:i w:val="false"/>
          <w:color w:val="000000"/>
          <w:sz w:val="28"/>
        </w:rPr>
        <w:t>
      15. Департаменттің функциялары:</w:t>
      </w:r>
    </w:p>
    <w:bookmarkEnd w:id="2611"/>
    <w:bookmarkStart w:name="z2679" w:id="261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612"/>
    <w:bookmarkStart w:name="z2680" w:id="2613"/>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613"/>
    <w:bookmarkStart w:name="z2681" w:id="2614"/>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614"/>
    <w:bookmarkStart w:name="z2682" w:id="2615"/>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615"/>
    <w:bookmarkStart w:name="z2683" w:id="2616"/>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616"/>
    <w:bookmarkStart w:name="z2684" w:id="2617"/>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617"/>
    <w:bookmarkStart w:name="z2685" w:id="2618"/>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618"/>
    <w:bookmarkStart w:name="z2686" w:id="2619"/>
    <w:p>
      <w:pPr>
        <w:spacing w:after="0"/>
        <w:ind w:left="0"/>
        <w:jc w:val="both"/>
      </w:pPr>
      <w:r>
        <w:rPr>
          <w:rFonts w:ascii="Times New Roman"/>
          <w:b w:val="false"/>
          <w:i w:val="false"/>
          <w:color w:val="000000"/>
          <w:sz w:val="28"/>
        </w:rPr>
        <w:t>
      8) нормативтік құқықтық актілерге ұсыныстар енгізу;</w:t>
      </w:r>
    </w:p>
    <w:bookmarkEnd w:id="2619"/>
    <w:bookmarkStart w:name="z2687" w:id="2620"/>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620"/>
    <w:bookmarkStart w:name="z2688" w:id="2621"/>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621"/>
    <w:bookmarkStart w:name="z2689" w:id="2622"/>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622"/>
    <w:bookmarkStart w:name="z2690" w:id="2623"/>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2623"/>
    <w:bookmarkStart w:name="z2691" w:id="262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624"/>
    <w:bookmarkStart w:name="z2692" w:id="262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625"/>
    <w:bookmarkStart w:name="z2693" w:id="2626"/>
    <w:p>
      <w:pPr>
        <w:spacing w:after="0"/>
        <w:ind w:left="0"/>
        <w:jc w:val="both"/>
      </w:pPr>
      <w:r>
        <w:rPr>
          <w:rFonts w:ascii="Times New Roman"/>
          <w:b w:val="false"/>
          <w:i w:val="false"/>
          <w:color w:val="000000"/>
          <w:sz w:val="28"/>
        </w:rPr>
        <w:t>
      18. Департамент басшысының өкілеттіктері:</w:t>
      </w:r>
    </w:p>
    <w:bookmarkEnd w:id="2626"/>
    <w:bookmarkStart w:name="z2694" w:id="262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627"/>
    <w:bookmarkStart w:name="z2695" w:id="262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628"/>
    <w:bookmarkStart w:name="z2696" w:id="262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629"/>
    <w:bookmarkStart w:name="z2697" w:id="263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630"/>
    <w:bookmarkStart w:name="z2698" w:id="2631"/>
    <w:p>
      <w:pPr>
        <w:spacing w:after="0"/>
        <w:ind w:left="0"/>
        <w:jc w:val="both"/>
      </w:pPr>
      <w:r>
        <w:rPr>
          <w:rFonts w:ascii="Times New Roman"/>
          <w:b w:val="false"/>
          <w:i w:val="false"/>
          <w:color w:val="000000"/>
          <w:sz w:val="28"/>
        </w:rPr>
        <w:t>
      5) Департаменттің бұйрықтарына қол қояды;</w:t>
      </w:r>
    </w:p>
    <w:bookmarkEnd w:id="2631"/>
    <w:bookmarkStart w:name="z2699" w:id="2632"/>
    <w:p>
      <w:pPr>
        <w:spacing w:after="0"/>
        <w:ind w:left="0"/>
        <w:jc w:val="both"/>
      </w:pPr>
      <w:r>
        <w:rPr>
          <w:rFonts w:ascii="Times New Roman"/>
          <w:b w:val="false"/>
          <w:i w:val="false"/>
          <w:color w:val="000000"/>
          <w:sz w:val="28"/>
        </w:rPr>
        <w:t>
      6) Департаменттің жұмыс жоспарын бекітеді;</w:t>
      </w:r>
    </w:p>
    <w:bookmarkEnd w:id="2632"/>
    <w:bookmarkStart w:name="z2700" w:id="263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633"/>
    <w:bookmarkStart w:name="z2701" w:id="263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634"/>
    <w:bookmarkStart w:name="z2702" w:id="263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635"/>
    <w:bookmarkStart w:name="z2703" w:id="2636"/>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636"/>
    <w:bookmarkStart w:name="z2704" w:id="2637"/>
    <w:p>
      <w:pPr>
        <w:spacing w:after="0"/>
        <w:ind w:left="0"/>
        <w:jc w:val="left"/>
      </w:pPr>
      <w:r>
        <w:rPr>
          <w:rFonts w:ascii="Times New Roman"/>
          <w:b/>
          <w:i w:val="false"/>
          <w:color w:val="000000"/>
        </w:rPr>
        <w:t xml:space="preserve"> 4-тарау. Департаменттің мүлкі</w:t>
      </w:r>
    </w:p>
    <w:bookmarkEnd w:id="2637"/>
    <w:bookmarkStart w:name="z2705" w:id="263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638"/>
    <w:bookmarkStart w:name="z2706" w:id="263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39"/>
    <w:bookmarkStart w:name="z2707" w:id="264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640"/>
    <w:bookmarkStart w:name="z2708" w:id="264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641"/>
    <w:bookmarkStart w:name="z2709" w:id="2642"/>
    <w:p>
      <w:pPr>
        <w:spacing w:after="0"/>
        <w:ind w:left="0"/>
        <w:jc w:val="left"/>
      </w:pPr>
      <w:r>
        <w:rPr>
          <w:rFonts w:ascii="Times New Roman"/>
          <w:b/>
          <w:i w:val="false"/>
          <w:color w:val="000000"/>
        </w:rPr>
        <w:t xml:space="preserve"> 5-тарау. Департаментті қайта ұйымдастыру және тарату</w:t>
      </w:r>
    </w:p>
    <w:bookmarkEnd w:id="2642"/>
    <w:bookmarkStart w:name="z2710" w:id="264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18-қосымша</w:t>
            </w:r>
          </w:p>
        </w:tc>
      </w:tr>
    </w:tbl>
    <w:bookmarkStart w:name="z2712" w:id="2644"/>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мекемесінің ережесі</w:t>
      </w:r>
    </w:p>
    <w:bookmarkEnd w:id="2644"/>
    <w:bookmarkStart w:name="z2713" w:id="2645"/>
    <w:p>
      <w:pPr>
        <w:spacing w:after="0"/>
        <w:ind w:left="0"/>
        <w:jc w:val="left"/>
      </w:pPr>
      <w:r>
        <w:rPr>
          <w:rFonts w:ascii="Times New Roman"/>
          <w:b/>
          <w:i w:val="false"/>
          <w:color w:val="000000"/>
        </w:rPr>
        <w:t xml:space="preserve"> 1-тарау. Жалпы ережелер</w:t>
      </w:r>
    </w:p>
    <w:bookmarkEnd w:id="2645"/>
    <w:bookmarkStart w:name="z2714" w:id="264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646"/>
    <w:bookmarkStart w:name="z2715" w:id="264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647"/>
    <w:bookmarkStart w:name="z2716" w:id="264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648"/>
    <w:bookmarkStart w:name="z2717" w:id="2649"/>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649"/>
    <w:bookmarkStart w:name="z2718" w:id="2650"/>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650"/>
    <w:bookmarkStart w:name="z2719" w:id="265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651"/>
    <w:bookmarkStart w:name="z2720" w:id="265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652"/>
    <w:bookmarkStart w:name="z2721" w:id="2653"/>
    <w:p>
      <w:pPr>
        <w:spacing w:after="0"/>
        <w:ind w:left="0"/>
        <w:jc w:val="both"/>
      </w:pPr>
      <w:r>
        <w:rPr>
          <w:rFonts w:ascii="Times New Roman"/>
          <w:b w:val="false"/>
          <w:i w:val="false"/>
          <w:color w:val="000000"/>
          <w:sz w:val="28"/>
        </w:rPr>
        <w:t>
      8. Департаменттің орналасқан орны: Қазақстан Республикасы, 160013, Шымкент қаласы, Диваев көшесі, 148.</w:t>
      </w:r>
    </w:p>
    <w:bookmarkEnd w:id="2653"/>
    <w:bookmarkStart w:name="z2722" w:id="2654"/>
    <w:p>
      <w:pPr>
        <w:spacing w:after="0"/>
        <w:ind w:left="0"/>
        <w:jc w:val="both"/>
      </w:pPr>
      <w:r>
        <w:rPr>
          <w:rFonts w:ascii="Times New Roman"/>
          <w:b w:val="false"/>
          <w:i w:val="false"/>
          <w:color w:val="000000"/>
          <w:sz w:val="28"/>
        </w:rPr>
        <w:t>
      9. Департаменттің толық атауы:</w:t>
      </w:r>
    </w:p>
    <w:bookmarkEnd w:id="2654"/>
    <w:bookmarkStart w:name="z2723" w:id="2655"/>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w:t>
      </w:r>
    </w:p>
    <w:bookmarkEnd w:id="2655"/>
    <w:bookmarkStart w:name="z2724" w:id="265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городу Шымкент".</w:t>
      </w:r>
    </w:p>
    <w:bookmarkEnd w:id="2656"/>
    <w:bookmarkStart w:name="z2725" w:id="26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657"/>
    <w:bookmarkStart w:name="z2726" w:id="2658"/>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658"/>
    <w:bookmarkStart w:name="z2727" w:id="265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659"/>
    <w:bookmarkStart w:name="z2728" w:id="2660"/>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660"/>
    <w:bookmarkStart w:name="z2729" w:id="266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661"/>
    <w:bookmarkStart w:name="z2730" w:id="2662"/>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662"/>
    <w:bookmarkStart w:name="z2731" w:id="2663"/>
    <w:p>
      <w:pPr>
        <w:spacing w:after="0"/>
        <w:ind w:left="0"/>
        <w:jc w:val="both"/>
      </w:pPr>
      <w:r>
        <w:rPr>
          <w:rFonts w:ascii="Times New Roman"/>
          <w:b w:val="false"/>
          <w:i w:val="false"/>
          <w:color w:val="000000"/>
          <w:sz w:val="28"/>
        </w:rPr>
        <w:t>
      14. Құқықтары мен міндеттері:</w:t>
      </w:r>
    </w:p>
    <w:bookmarkEnd w:id="2663"/>
    <w:bookmarkStart w:name="z2732" w:id="266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664"/>
    <w:bookmarkStart w:name="z2733" w:id="266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665"/>
    <w:bookmarkStart w:name="z2734" w:id="2666"/>
    <w:p>
      <w:pPr>
        <w:spacing w:after="0"/>
        <w:ind w:left="0"/>
        <w:jc w:val="both"/>
      </w:pPr>
      <w:r>
        <w:rPr>
          <w:rFonts w:ascii="Times New Roman"/>
          <w:b w:val="false"/>
          <w:i w:val="false"/>
          <w:color w:val="000000"/>
          <w:sz w:val="28"/>
        </w:rPr>
        <w:t>
      15. Департаменттің функциялары:</w:t>
      </w:r>
    </w:p>
    <w:bookmarkEnd w:id="2666"/>
    <w:bookmarkStart w:name="z2735" w:id="2667"/>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667"/>
    <w:bookmarkStart w:name="z2736" w:id="2668"/>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668"/>
    <w:bookmarkStart w:name="z2737" w:id="266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669"/>
    <w:bookmarkStart w:name="z2738" w:id="2670"/>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670"/>
    <w:bookmarkStart w:name="z2739" w:id="2671"/>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671"/>
    <w:bookmarkStart w:name="z2740" w:id="2672"/>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672"/>
    <w:bookmarkStart w:name="z2741" w:id="2673"/>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673"/>
    <w:bookmarkStart w:name="z2742" w:id="2674"/>
    <w:p>
      <w:pPr>
        <w:spacing w:after="0"/>
        <w:ind w:left="0"/>
        <w:jc w:val="both"/>
      </w:pPr>
      <w:r>
        <w:rPr>
          <w:rFonts w:ascii="Times New Roman"/>
          <w:b w:val="false"/>
          <w:i w:val="false"/>
          <w:color w:val="000000"/>
          <w:sz w:val="28"/>
        </w:rPr>
        <w:t>
      8) нормативтік құқықтық актілерге ұсыныстар енгізу;</w:t>
      </w:r>
    </w:p>
    <w:bookmarkEnd w:id="2674"/>
    <w:bookmarkStart w:name="z2743" w:id="2675"/>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675"/>
    <w:bookmarkStart w:name="z2744" w:id="2676"/>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676"/>
    <w:bookmarkStart w:name="z2745" w:id="2677"/>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677"/>
    <w:bookmarkStart w:name="z2746" w:id="2678"/>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2678"/>
    <w:bookmarkStart w:name="z2747" w:id="267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679"/>
    <w:bookmarkStart w:name="z2748" w:id="268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680"/>
    <w:bookmarkStart w:name="z2749" w:id="2681"/>
    <w:p>
      <w:pPr>
        <w:spacing w:after="0"/>
        <w:ind w:left="0"/>
        <w:jc w:val="both"/>
      </w:pPr>
      <w:r>
        <w:rPr>
          <w:rFonts w:ascii="Times New Roman"/>
          <w:b w:val="false"/>
          <w:i w:val="false"/>
          <w:color w:val="000000"/>
          <w:sz w:val="28"/>
        </w:rPr>
        <w:t>
      18. Департамент басшысының өкілеттіктері:</w:t>
      </w:r>
    </w:p>
    <w:bookmarkEnd w:id="2681"/>
    <w:bookmarkStart w:name="z2750" w:id="268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682"/>
    <w:bookmarkStart w:name="z2751" w:id="268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683"/>
    <w:bookmarkStart w:name="z2752" w:id="268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684"/>
    <w:bookmarkStart w:name="z2753" w:id="268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685"/>
    <w:bookmarkStart w:name="z2754" w:id="2686"/>
    <w:p>
      <w:pPr>
        <w:spacing w:after="0"/>
        <w:ind w:left="0"/>
        <w:jc w:val="both"/>
      </w:pPr>
      <w:r>
        <w:rPr>
          <w:rFonts w:ascii="Times New Roman"/>
          <w:b w:val="false"/>
          <w:i w:val="false"/>
          <w:color w:val="000000"/>
          <w:sz w:val="28"/>
        </w:rPr>
        <w:t>
      5) Департаменттің бұйрықтарына қол қояды;</w:t>
      </w:r>
    </w:p>
    <w:bookmarkEnd w:id="2686"/>
    <w:bookmarkStart w:name="z2755" w:id="2687"/>
    <w:p>
      <w:pPr>
        <w:spacing w:after="0"/>
        <w:ind w:left="0"/>
        <w:jc w:val="both"/>
      </w:pPr>
      <w:r>
        <w:rPr>
          <w:rFonts w:ascii="Times New Roman"/>
          <w:b w:val="false"/>
          <w:i w:val="false"/>
          <w:color w:val="000000"/>
          <w:sz w:val="28"/>
        </w:rPr>
        <w:t>
      6) Департаменттің жұмыс жоспарын бекітеді;</w:t>
      </w:r>
    </w:p>
    <w:bookmarkEnd w:id="2687"/>
    <w:bookmarkStart w:name="z2756" w:id="268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688"/>
    <w:bookmarkStart w:name="z2757" w:id="268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689"/>
    <w:bookmarkStart w:name="z2758" w:id="269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690"/>
    <w:bookmarkStart w:name="z2759" w:id="2691"/>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691"/>
    <w:bookmarkStart w:name="z2760" w:id="2692"/>
    <w:p>
      <w:pPr>
        <w:spacing w:after="0"/>
        <w:ind w:left="0"/>
        <w:jc w:val="left"/>
      </w:pPr>
      <w:r>
        <w:rPr>
          <w:rFonts w:ascii="Times New Roman"/>
          <w:b/>
          <w:i w:val="false"/>
          <w:color w:val="000000"/>
        </w:rPr>
        <w:t xml:space="preserve"> 4-тарау. Департаменттің мүлкі</w:t>
      </w:r>
    </w:p>
    <w:bookmarkEnd w:id="2692"/>
    <w:bookmarkStart w:name="z2761" w:id="269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693"/>
    <w:bookmarkStart w:name="z2762" w:id="269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94"/>
    <w:bookmarkStart w:name="z2763" w:id="2695"/>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695"/>
    <w:bookmarkStart w:name="z2764" w:id="2696"/>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696"/>
    <w:bookmarkStart w:name="z2765" w:id="2697"/>
    <w:p>
      <w:pPr>
        <w:spacing w:after="0"/>
        <w:ind w:left="0"/>
        <w:jc w:val="left"/>
      </w:pPr>
      <w:r>
        <w:rPr>
          <w:rFonts w:ascii="Times New Roman"/>
          <w:b/>
          <w:i w:val="false"/>
          <w:color w:val="000000"/>
        </w:rPr>
        <w:t xml:space="preserve"> 5-тарау. Департаментті қайта ұйымдастыру және тарату</w:t>
      </w:r>
    </w:p>
    <w:bookmarkEnd w:id="2697"/>
    <w:bookmarkStart w:name="z2766" w:id="269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19-қосымша</w:t>
            </w:r>
          </w:p>
        </w:tc>
      </w:tr>
    </w:tbl>
    <w:bookmarkStart w:name="z2768" w:id="2699"/>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мекемесінің ережесі</w:t>
      </w:r>
    </w:p>
    <w:bookmarkEnd w:id="2699"/>
    <w:bookmarkStart w:name="z2769" w:id="2700"/>
    <w:p>
      <w:pPr>
        <w:spacing w:after="0"/>
        <w:ind w:left="0"/>
        <w:jc w:val="left"/>
      </w:pPr>
      <w:r>
        <w:rPr>
          <w:rFonts w:ascii="Times New Roman"/>
          <w:b/>
          <w:i w:val="false"/>
          <w:color w:val="000000"/>
        </w:rPr>
        <w:t xml:space="preserve"> 1-тарау. Жалпы ережелер</w:t>
      </w:r>
    </w:p>
    <w:bookmarkEnd w:id="2700"/>
    <w:bookmarkStart w:name="z2770" w:id="270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701"/>
    <w:bookmarkStart w:name="z2771" w:id="270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702"/>
    <w:bookmarkStart w:name="z2772" w:id="270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703"/>
    <w:bookmarkStart w:name="z2773" w:id="2704"/>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704"/>
    <w:bookmarkStart w:name="z2774" w:id="2705"/>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705"/>
    <w:bookmarkStart w:name="z2775" w:id="270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706"/>
    <w:bookmarkStart w:name="z2776" w:id="270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707"/>
    <w:bookmarkStart w:name="z2777" w:id="2708"/>
    <w:p>
      <w:pPr>
        <w:spacing w:after="0"/>
        <w:ind w:left="0"/>
        <w:jc w:val="both"/>
      </w:pPr>
      <w:r>
        <w:rPr>
          <w:rFonts w:ascii="Times New Roman"/>
          <w:b w:val="false"/>
          <w:i w:val="false"/>
          <w:color w:val="000000"/>
          <w:sz w:val="28"/>
        </w:rPr>
        <w:t>
      8. Департаменттің орналасқан орны: Қазақстан Республикасы, 071400, Абай ауданы, Семей қаласы, Бауыржан Момышұлы көшесі, 19 а</w:t>
      </w:r>
    </w:p>
    <w:bookmarkEnd w:id="2708"/>
    <w:bookmarkStart w:name="z2778" w:id="2709"/>
    <w:p>
      <w:pPr>
        <w:spacing w:after="0"/>
        <w:ind w:left="0"/>
        <w:jc w:val="both"/>
      </w:pPr>
      <w:r>
        <w:rPr>
          <w:rFonts w:ascii="Times New Roman"/>
          <w:b w:val="false"/>
          <w:i w:val="false"/>
          <w:color w:val="000000"/>
          <w:sz w:val="28"/>
        </w:rPr>
        <w:t>
      9. Департаменттің толық атауы:</w:t>
      </w:r>
    </w:p>
    <w:bookmarkEnd w:id="2709"/>
    <w:bookmarkStart w:name="z2779" w:id="271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w:t>
      </w:r>
    </w:p>
    <w:bookmarkEnd w:id="2710"/>
    <w:bookmarkStart w:name="z2780" w:id="271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области Абай".</w:t>
      </w:r>
    </w:p>
    <w:bookmarkEnd w:id="2711"/>
    <w:bookmarkStart w:name="z2781" w:id="271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12"/>
    <w:bookmarkStart w:name="z2782" w:id="2713"/>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713"/>
    <w:bookmarkStart w:name="z2783" w:id="271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714"/>
    <w:bookmarkStart w:name="z2784" w:id="2715"/>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715"/>
    <w:bookmarkStart w:name="z2785" w:id="271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716"/>
    <w:bookmarkStart w:name="z2786" w:id="2717"/>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717"/>
    <w:bookmarkStart w:name="z2787" w:id="2718"/>
    <w:p>
      <w:pPr>
        <w:spacing w:after="0"/>
        <w:ind w:left="0"/>
        <w:jc w:val="both"/>
      </w:pPr>
      <w:r>
        <w:rPr>
          <w:rFonts w:ascii="Times New Roman"/>
          <w:b w:val="false"/>
          <w:i w:val="false"/>
          <w:color w:val="000000"/>
          <w:sz w:val="28"/>
        </w:rPr>
        <w:t>
      14. Құқықтары мен міндеттері:</w:t>
      </w:r>
    </w:p>
    <w:bookmarkEnd w:id="2718"/>
    <w:bookmarkStart w:name="z2788" w:id="271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719"/>
    <w:bookmarkStart w:name="z2789" w:id="272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720"/>
    <w:bookmarkStart w:name="z2790" w:id="2721"/>
    <w:p>
      <w:pPr>
        <w:spacing w:after="0"/>
        <w:ind w:left="0"/>
        <w:jc w:val="both"/>
      </w:pPr>
      <w:r>
        <w:rPr>
          <w:rFonts w:ascii="Times New Roman"/>
          <w:b w:val="false"/>
          <w:i w:val="false"/>
          <w:color w:val="000000"/>
          <w:sz w:val="28"/>
        </w:rPr>
        <w:t>
      15. Департаменттің функциялары:</w:t>
      </w:r>
    </w:p>
    <w:bookmarkEnd w:id="2721"/>
    <w:bookmarkStart w:name="z2791" w:id="272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722"/>
    <w:bookmarkStart w:name="z2792" w:id="2723"/>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723"/>
    <w:bookmarkStart w:name="z2793" w:id="2724"/>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724"/>
    <w:bookmarkStart w:name="z2794" w:id="2725"/>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725"/>
    <w:bookmarkStart w:name="z2795" w:id="2726"/>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726"/>
    <w:bookmarkStart w:name="z2796" w:id="2727"/>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727"/>
    <w:bookmarkStart w:name="z2797" w:id="2728"/>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728"/>
    <w:bookmarkStart w:name="z2798" w:id="2729"/>
    <w:p>
      <w:pPr>
        <w:spacing w:after="0"/>
        <w:ind w:left="0"/>
        <w:jc w:val="both"/>
      </w:pPr>
      <w:r>
        <w:rPr>
          <w:rFonts w:ascii="Times New Roman"/>
          <w:b w:val="false"/>
          <w:i w:val="false"/>
          <w:color w:val="000000"/>
          <w:sz w:val="28"/>
        </w:rPr>
        <w:t>
      8) нормативтік құқықтық актілерге ұсыныстар енгізу;</w:t>
      </w:r>
    </w:p>
    <w:bookmarkEnd w:id="2729"/>
    <w:bookmarkStart w:name="z2799" w:id="2730"/>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730"/>
    <w:bookmarkStart w:name="z2800" w:id="2731"/>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731"/>
    <w:bookmarkStart w:name="z2801" w:id="2732"/>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732"/>
    <w:bookmarkStart w:name="z2802" w:id="2733"/>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2733"/>
    <w:bookmarkStart w:name="z2803" w:id="273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734"/>
    <w:bookmarkStart w:name="z2804" w:id="273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735"/>
    <w:bookmarkStart w:name="z2805" w:id="2736"/>
    <w:p>
      <w:pPr>
        <w:spacing w:after="0"/>
        <w:ind w:left="0"/>
        <w:jc w:val="both"/>
      </w:pPr>
      <w:r>
        <w:rPr>
          <w:rFonts w:ascii="Times New Roman"/>
          <w:b w:val="false"/>
          <w:i w:val="false"/>
          <w:color w:val="000000"/>
          <w:sz w:val="28"/>
        </w:rPr>
        <w:t>
      18. Департамент басшысының өкілеттіктері:</w:t>
      </w:r>
    </w:p>
    <w:bookmarkEnd w:id="2736"/>
    <w:bookmarkStart w:name="z2806" w:id="273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737"/>
    <w:bookmarkStart w:name="z2807" w:id="273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738"/>
    <w:bookmarkStart w:name="z2808" w:id="273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739"/>
    <w:bookmarkStart w:name="z2809" w:id="274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740"/>
    <w:bookmarkStart w:name="z2810" w:id="2741"/>
    <w:p>
      <w:pPr>
        <w:spacing w:after="0"/>
        <w:ind w:left="0"/>
        <w:jc w:val="both"/>
      </w:pPr>
      <w:r>
        <w:rPr>
          <w:rFonts w:ascii="Times New Roman"/>
          <w:b w:val="false"/>
          <w:i w:val="false"/>
          <w:color w:val="000000"/>
          <w:sz w:val="28"/>
        </w:rPr>
        <w:t>
      5) Департаменттің бұйрықтарына қол қояды;</w:t>
      </w:r>
    </w:p>
    <w:bookmarkEnd w:id="2741"/>
    <w:bookmarkStart w:name="z2811" w:id="2742"/>
    <w:p>
      <w:pPr>
        <w:spacing w:after="0"/>
        <w:ind w:left="0"/>
        <w:jc w:val="both"/>
      </w:pPr>
      <w:r>
        <w:rPr>
          <w:rFonts w:ascii="Times New Roman"/>
          <w:b w:val="false"/>
          <w:i w:val="false"/>
          <w:color w:val="000000"/>
          <w:sz w:val="28"/>
        </w:rPr>
        <w:t>
      6) Департаменттің жұмыс жоспарын бекітеді;</w:t>
      </w:r>
    </w:p>
    <w:bookmarkEnd w:id="2742"/>
    <w:bookmarkStart w:name="z2812" w:id="274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743"/>
    <w:bookmarkStart w:name="z2813" w:id="274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744"/>
    <w:bookmarkStart w:name="z2814" w:id="274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745"/>
    <w:bookmarkStart w:name="z2815" w:id="2746"/>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746"/>
    <w:bookmarkStart w:name="z2816" w:id="2747"/>
    <w:p>
      <w:pPr>
        <w:spacing w:after="0"/>
        <w:ind w:left="0"/>
        <w:jc w:val="left"/>
      </w:pPr>
      <w:r>
        <w:rPr>
          <w:rFonts w:ascii="Times New Roman"/>
          <w:b/>
          <w:i w:val="false"/>
          <w:color w:val="000000"/>
        </w:rPr>
        <w:t xml:space="preserve"> 4-тарау. Департаменттің мүлкі</w:t>
      </w:r>
    </w:p>
    <w:bookmarkEnd w:id="2747"/>
    <w:bookmarkStart w:name="z2817" w:id="274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748"/>
    <w:bookmarkStart w:name="z2818" w:id="274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49"/>
    <w:bookmarkStart w:name="z2819" w:id="275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750"/>
    <w:bookmarkStart w:name="z2820" w:id="275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751"/>
    <w:bookmarkStart w:name="z2821" w:id="2752"/>
    <w:p>
      <w:pPr>
        <w:spacing w:after="0"/>
        <w:ind w:left="0"/>
        <w:jc w:val="left"/>
      </w:pPr>
      <w:r>
        <w:rPr>
          <w:rFonts w:ascii="Times New Roman"/>
          <w:b/>
          <w:i w:val="false"/>
          <w:color w:val="000000"/>
        </w:rPr>
        <w:t xml:space="preserve"> 5-тарау. Департаментті қайта ұйымдастыру және тарату</w:t>
      </w:r>
    </w:p>
    <w:bookmarkEnd w:id="2752"/>
    <w:bookmarkStart w:name="z2822" w:id="275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20-қосымша</w:t>
            </w:r>
          </w:p>
        </w:tc>
      </w:tr>
    </w:tbl>
    <w:bookmarkStart w:name="z2824" w:id="2754"/>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мекемесінің ережесі</w:t>
      </w:r>
    </w:p>
    <w:bookmarkEnd w:id="2754"/>
    <w:bookmarkStart w:name="z2825" w:id="2755"/>
    <w:p>
      <w:pPr>
        <w:spacing w:after="0"/>
        <w:ind w:left="0"/>
        <w:jc w:val="left"/>
      </w:pPr>
      <w:r>
        <w:rPr>
          <w:rFonts w:ascii="Times New Roman"/>
          <w:b/>
          <w:i w:val="false"/>
          <w:color w:val="000000"/>
        </w:rPr>
        <w:t xml:space="preserve"> 1-тарау. Жалпы ережелер</w:t>
      </w:r>
    </w:p>
    <w:bookmarkEnd w:id="2755"/>
    <w:bookmarkStart w:name="z2826" w:id="275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756"/>
    <w:bookmarkStart w:name="z2827" w:id="275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757"/>
    <w:bookmarkStart w:name="z2828" w:id="275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758"/>
    <w:bookmarkStart w:name="z2829" w:id="2759"/>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759"/>
    <w:bookmarkStart w:name="z2830" w:id="2760"/>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760"/>
    <w:bookmarkStart w:name="z2831" w:id="276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761"/>
    <w:bookmarkStart w:name="z2832" w:id="276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762"/>
    <w:bookmarkStart w:name="z2833" w:id="2763"/>
    <w:p>
      <w:pPr>
        <w:spacing w:after="0"/>
        <w:ind w:left="0"/>
        <w:jc w:val="both"/>
      </w:pPr>
      <w:r>
        <w:rPr>
          <w:rFonts w:ascii="Times New Roman"/>
          <w:b w:val="false"/>
          <w:i w:val="false"/>
          <w:color w:val="000000"/>
          <w:sz w:val="28"/>
        </w:rPr>
        <w:t>
      8. Департаменттің орналасқан орны: Қазақстан Республикасы, 040000, Талдықорған қаласы, Қаблиса Жырау көшесі, 69А үй</w:t>
      </w:r>
    </w:p>
    <w:bookmarkEnd w:id="2763"/>
    <w:bookmarkStart w:name="z2834" w:id="2764"/>
    <w:p>
      <w:pPr>
        <w:spacing w:after="0"/>
        <w:ind w:left="0"/>
        <w:jc w:val="both"/>
      </w:pPr>
      <w:r>
        <w:rPr>
          <w:rFonts w:ascii="Times New Roman"/>
          <w:b w:val="false"/>
          <w:i w:val="false"/>
          <w:color w:val="000000"/>
          <w:sz w:val="28"/>
        </w:rPr>
        <w:t>
      9. Департаменттің толық атауы:</w:t>
      </w:r>
    </w:p>
    <w:bookmarkEnd w:id="2764"/>
    <w:bookmarkStart w:name="z2835" w:id="2765"/>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w:t>
      </w:r>
    </w:p>
    <w:bookmarkEnd w:id="2765"/>
    <w:bookmarkStart w:name="z2836" w:id="276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области Жетісу".</w:t>
      </w:r>
    </w:p>
    <w:bookmarkEnd w:id="2766"/>
    <w:bookmarkStart w:name="z2837" w:id="27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67"/>
    <w:bookmarkStart w:name="z2838" w:id="2768"/>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768"/>
    <w:bookmarkStart w:name="z2839" w:id="276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769"/>
    <w:bookmarkStart w:name="z2840" w:id="2770"/>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770"/>
    <w:bookmarkStart w:name="z2841" w:id="277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771"/>
    <w:bookmarkStart w:name="z2842" w:id="2772"/>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772"/>
    <w:bookmarkStart w:name="z2843" w:id="2773"/>
    <w:p>
      <w:pPr>
        <w:spacing w:after="0"/>
        <w:ind w:left="0"/>
        <w:jc w:val="both"/>
      </w:pPr>
      <w:r>
        <w:rPr>
          <w:rFonts w:ascii="Times New Roman"/>
          <w:b w:val="false"/>
          <w:i w:val="false"/>
          <w:color w:val="000000"/>
          <w:sz w:val="28"/>
        </w:rPr>
        <w:t>
      14. Құқықтары мен міндеттері:</w:t>
      </w:r>
    </w:p>
    <w:bookmarkEnd w:id="2773"/>
    <w:bookmarkStart w:name="z2844" w:id="2774"/>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774"/>
    <w:bookmarkStart w:name="z2845" w:id="277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775"/>
    <w:bookmarkStart w:name="z2846" w:id="2776"/>
    <w:p>
      <w:pPr>
        <w:spacing w:after="0"/>
        <w:ind w:left="0"/>
        <w:jc w:val="both"/>
      </w:pPr>
      <w:r>
        <w:rPr>
          <w:rFonts w:ascii="Times New Roman"/>
          <w:b w:val="false"/>
          <w:i w:val="false"/>
          <w:color w:val="000000"/>
          <w:sz w:val="28"/>
        </w:rPr>
        <w:t>
      15. Департаменттің функциялары:</w:t>
      </w:r>
    </w:p>
    <w:bookmarkEnd w:id="2776"/>
    <w:bookmarkStart w:name="z2847" w:id="2777"/>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777"/>
    <w:bookmarkStart w:name="z2848" w:id="2778"/>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778"/>
    <w:bookmarkStart w:name="z2849" w:id="2779"/>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779"/>
    <w:bookmarkStart w:name="z2850" w:id="2780"/>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780"/>
    <w:bookmarkStart w:name="z2851" w:id="2781"/>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781"/>
    <w:bookmarkStart w:name="z2852" w:id="2782"/>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782"/>
    <w:bookmarkStart w:name="z2853" w:id="2783"/>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783"/>
    <w:bookmarkStart w:name="z2854" w:id="2784"/>
    <w:p>
      <w:pPr>
        <w:spacing w:after="0"/>
        <w:ind w:left="0"/>
        <w:jc w:val="both"/>
      </w:pPr>
      <w:r>
        <w:rPr>
          <w:rFonts w:ascii="Times New Roman"/>
          <w:b w:val="false"/>
          <w:i w:val="false"/>
          <w:color w:val="000000"/>
          <w:sz w:val="28"/>
        </w:rPr>
        <w:t>
      8) нормативтік құқықтық актілерге ұсыныстар енгізу;</w:t>
      </w:r>
    </w:p>
    <w:bookmarkEnd w:id="2784"/>
    <w:bookmarkStart w:name="z2855" w:id="2785"/>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785"/>
    <w:bookmarkStart w:name="z2856" w:id="2786"/>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786"/>
    <w:bookmarkStart w:name="z2857" w:id="2787"/>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787"/>
    <w:bookmarkStart w:name="z2858" w:id="2788"/>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788"/>
    <w:bookmarkStart w:name="z2859" w:id="278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789"/>
    <w:bookmarkStart w:name="z2860" w:id="279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790"/>
    <w:bookmarkStart w:name="z2861" w:id="2791"/>
    <w:p>
      <w:pPr>
        <w:spacing w:after="0"/>
        <w:ind w:left="0"/>
        <w:jc w:val="both"/>
      </w:pPr>
      <w:r>
        <w:rPr>
          <w:rFonts w:ascii="Times New Roman"/>
          <w:b w:val="false"/>
          <w:i w:val="false"/>
          <w:color w:val="000000"/>
          <w:sz w:val="28"/>
        </w:rPr>
        <w:t>
      18. Департамент басшысының өкілеттіктері:</w:t>
      </w:r>
    </w:p>
    <w:bookmarkEnd w:id="2791"/>
    <w:bookmarkStart w:name="z2862" w:id="2792"/>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792"/>
    <w:bookmarkStart w:name="z2863" w:id="2793"/>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793"/>
    <w:bookmarkStart w:name="z2864" w:id="2794"/>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794"/>
    <w:bookmarkStart w:name="z2865" w:id="2795"/>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795"/>
    <w:bookmarkStart w:name="z2866" w:id="2796"/>
    <w:p>
      <w:pPr>
        <w:spacing w:after="0"/>
        <w:ind w:left="0"/>
        <w:jc w:val="both"/>
      </w:pPr>
      <w:r>
        <w:rPr>
          <w:rFonts w:ascii="Times New Roman"/>
          <w:b w:val="false"/>
          <w:i w:val="false"/>
          <w:color w:val="000000"/>
          <w:sz w:val="28"/>
        </w:rPr>
        <w:t>
      5) Департаменттің бұйрықтарына қол қояды;</w:t>
      </w:r>
    </w:p>
    <w:bookmarkEnd w:id="2796"/>
    <w:bookmarkStart w:name="z2867" w:id="2797"/>
    <w:p>
      <w:pPr>
        <w:spacing w:after="0"/>
        <w:ind w:left="0"/>
        <w:jc w:val="both"/>
      </w:pPr>
      <w:r>
        <w:rPr>
          <w:rFonts w:ascii="Times New Roman"/>
          <w:b w:val="false"/>
          <w:i w:val="false"/>
          <w:color w:val="000000"/>
          <w:sz w:val="28"/>
        </w:rPr>
        <w:t>
      6) Департаменттің жұмыс жоспарын бекітеді;</w:t>
      </w:r>
    </w:p>
    <w:bookmarkEnd w:id="2797"/>
    <w:bookmarkStart w:name="z2868" w:id="2798"/>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798"/>
    <w:bookmarkStart w:name="z2869" w:id="2799"/>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799"/>
    <w:bookmarkStart w:name="z2870" w:id="280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800"/>
    <w:bookmarkStart w:name="z2871" w:id="2801"/>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801"/>
    <w:bookmarkStart w:name="z2872" w:id="2802"/>
    <w:p>
      <w:pPr>
        <w:spacing w:after="0"/>
        <w:ind w:left="0"/>
        <w:jc w:val="left"/>
      </w:pPr>
      <w:r>
        <w:rPr>
          <w:rFonts w:ascii="Times New Roman"/>
          <w:b/>
          <w:i w:val="false"/>
          <w:color w:val="000000"/>
        </w:rPr>
        <w:t xml:space="preserve"> 4-тарау. Департаменттің мүлкі</w:t>
      </w:r>
    </w:p>
    <w:bookmarkEnd w:id="2802"/>
    <w:bookmarkStart w:name="z2873" w:id="2803"/>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803"/>
    <w:bookmarkStart w:name="z2874" w:id="280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04"/>
    <w:bookmarkStart w:name="z2875" w:id="2805"/>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805"/>
    <w:bookmarkStart w:name="z2876" w:id="2806"/>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806"/>
    <w:bookmarkStart w:name="z2877" w:id="2807"/>
    <w:p>
      <w:pPr>
        <w:spacing w:after="0"/>
        <w:ind w:left="0"/>
        <w:jc w:val="left"/>
      </w:pPr>
      <w:r>
        <w:rPr>
          <w:rFonts w:ascii="Times New Roman"/>
          <w:b/>
          <w:i w:val="false"/>
          <w:color w:val="000000"/>
        </w:rPr>
        <w:t xml:space="preserve"> 5-тарау. Департаментті қайта ұйымдастыру және тарату</w:t>
      </w:r>
    </w:p>
    <w:bookmarkEnd w:id="2807"/>
    <w:bookmarkStart w:name="z2878" w:id="280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21-қосымша</w:t>
            </w:r>
          </w:p>
        </w:tc>
      </w:tr>
    </w:tbl>
    <w:bookmarkStart w:name="z2880" w:id="2809"/>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мекемесінің ережесі</w:t>
      </w:r>
    </w:p>
    <w:bookmarkEnd w:id="2809"/>
    <w:bookmarkStart w:name="z2881" w:id="2810"/>
    <w:p>
      <w:pPr>
        <w:spacing w:after="0"/>
        <w:ind w:left="0"/>
        <w:jc w:val="left"/>
      </w:pPr>
      <w:r>
        <w:rPr>
          <w:rFonts w:ascii="Times New Roman"/>
          <w:b/>
          <w:i w:val="false"/>
          <w:color w:val="000000"/>
        </w:rPr>
        <w:t xml:space="preserve"> 1-тарау. Жалпы ережелер</w:t>
      </w:r>
    </w:p>
    <w:bookmarkEnd w:id="2810"/>
    <w:bookmarkStart w:name="z2882" w:id="2811"/>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811"/>
    <w:bookmarkStart w:name="z2883" w:id="281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812"/>
    <w:bookmarkStart w:name="z2884" w:id="281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813"/>
    <w:bookmarkStart w:name="z2885" w:id="2814"/>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814"/>
    <w:bookmarkStart w:name="z2886" w:id="2815"/>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815"/>
    <w:bookmarkStart w:name="z2887" w:id="281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816"/>
    <w:bookmarkStart w:name="z2888" w:id="281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817"/>
    <w:bookmarkStart w:name="z2889" w:id="2818"/>
    <w:p>
      <w:pPr>
        <w:spacing w:after="0"/>
        <w:ind w:left="0"/>
        <w:jc w:val="both"/>
      </w:pPr>
      <w:r>
        <w:rPr>
          <w:rFonts w:ascii="Times New Roman"/>
          <w:b w:val="false"/>
          <w:i w:val="false"/>
          <w:color w:val="000000"/>
          <w:sz w:val="28"/>
        </w:rPr>
        <w:t>
      8. Департаменттің орналасқан орны: Қазақстан Республикасы, 100600, Ұлытау облысы, Жезказған қаласы, Сәтпаев көшесі, 54а.</w:t>
      </w:r>
    </w:p>
    <w:bookmarkEnd w:id="2818"/>
    <w:bookmarkStart w:name="z2890" w:id="2819"/>
    <w:p>
      <w:pPr>
        <w:spacing w:after="0"/>
        <w:ind w:left="0"/>
        <w:jc w:val="both"/>
      </w:pPr>
      <w:r>
        <w:rPr>
          <w:rFonts w:ascii="Times New Roman"/>
          <w:b w:val="false"/>
          <w:i w:val="false"/>
          <w:color w:val="000000"/>
          <w:sz w:val="28"/>
        </w:rPr>
        <w:t>
      9. Департаменттің толық атауы:</w:t>
      </w:r>
    </w:p>
    <w:bookmarkEnd w:id="2819"/>
    <w:bookmarkStart w:name="z2891" w:id="282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w:t>
      </w:r>
    </w:p>
    <w:bookmarkEnd w:id="2820"/>
    <w:bookmarkStart w:name="z2892" w:id="2821"/>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области Ұлытау".</w:t>
      </w:r>
    </w:p>
    <w:bookmarkEnd w:id="2821"/>
    <w:bookmarkStart w:name="z2893" w:id="28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822"/>
    <w:bookmarkStart w:name="z2894" w:id="2823"/>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823"/>
    <w:bookmarkStart w:name="z2895" w:id="2824"/>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824"/>
    <w:bookmarkStart w:name="z2896" w:id="2825"/>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825"/>
    <w:bookmarkStart w:name="z2897" w:id="282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826"/>
    <w:bookmarkStart w:name="z2898" w:id="2827"/>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827"/>
    <w:bookmarkStart w:name="z2899" w:id="2828"/>
    <w:p>
      <w:pPr>
        <w:spacing w:after="0"/>
        <w:ind w:left="0"/>
        <w:jc w:val="both"/>
      </w:pPr>
      <w:r>
        <w:rPr>
          <w:rFonts w:ascii="Times New Roman"/>
          <w:b w:val="false"/>
          <w:i w:val="false"/>
          <w:color w:val="000000"/>
          <w:sz w:val="28"/>
        </w:rPr>
        <w:t>
      14. Құқықтары мен міндеттері:</w:t>
      </w:r>
    </w:p>
    <w:bookmarkEnd w:id="2828"/>
    <w:bookmarkStart w:name="z2900" w:id="2829"/>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829"/>
    <w:bookmarkStart w:name="z2901" w:id="283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830"/>
    <w:bookmarkStart w:name="z2902" w:id="2831"/>
    <w:p>
      <w:pPr>
        <w:spacing w:after="0"/>
        <w:ind w:left="0"/>
        <w:jc w:val="both"/>
      </w:pPr>
      <w:r>
        <w:rPr>
          <w:rFonts w:ascii="Times New Roman"/>
          <w:b w:val="false"/>
          <w:i w:val="false"/>
          <w:color w:val="000000"/>
          <w:sz w:val="28"/>
        </w:rPr>
        <w:t>
      15. Департаменттің функциялары:</w:t>
      </w:r>
    </w:p>
    <w:bookmarkEnd w:id="2831"/>
    <w:bookmarkStart w:name="z2903" w:id="283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832"/>
    <w:bookmarkStart w:name="z2904" w:id="2833"/>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833"/>
    <w:bookmarkStart w:name="z2905" w:id="2834"/>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834"/>
    <w:bookmarkStart w:name="z2906" w:id="2835"/>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835"/>
    <w:bookmarkStart w:name="z2907" w:id="2836"/>
    <w:p>
      <w:pPr>
        <w:spacing w:after="0"/>
        <w:ind w:left="0"/>
        <w:jc w:val="both"/>
      </w:pPr>
      <w:r>
        <w:rPr>
          <w:rFonts w:ascii="Times New Roman"/>
          <w:b w:val="false"/>
          <w:i w:val="false"/>
          <w:color w:val="000000"/>
          <w:sz w:val="28"/>
        </w:rPr>
        <w:t>
      5) Қазақстан Республикасының рұқсаттар және хабарламалар туралы заңнамасының сақталуындағы рұқсат және (немесе) рұқсатқа қосымша берілгенге дейін өтініш берушінің біліктілік немесе рұқсат беру талаптарына сәйкестігі бөлігінде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 рұқсаттық бақылауды жүзеге асыру;</w:t>
      </w:r>
    </w:p>
    <w:bookmarkEnd w:id="2836"/>
    <w:bookmarkStart w:name="z2908" w:id="2837"/>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837"/>
    <w:bookmarkStart w:name="z2909" w:id="2838"/>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838"/>
    <w:bookmarkStart w:name="z2910" w:id="2839"/>
    <w:p>
      <w:pPr>
        <w:spacing w:after="0"/>
        <w:ind w:left="0"/>
        <w:jc w:val="both"/>
      </w:pPr>
      <w:r>
        <w:rPr>
          <w:rFonts w:ascii="Times New Roman"/>
          <w:b w:val="false"/>
          <w:i w:val="false"/>
          <w:color w:val="000000"/>
          <w:sz w:val="28"/>
        </w:rPr>
        <w:t>
      8) нормативтік құқықтық актілерге ұсыныстар енгізу;</w:t>
      </w:r>
    </w:p>
    <w:bookmarkEnd w:id="2839"/>
    <w:bookmarkStart w:name="z2911" w:id="2840"/>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840"/>
    <w:bookmarkStart w:name="z2912" w:id="2841"/>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841"/>
    <w:bookmarkStart w:name="z2913" w:id="2842"/>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842"/>
    <w:bookmarkStart w:name="z2914" w:id="284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843"/>
    <w:bookmarkStart w:name="z2915" w:id="284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844"/>
    <w:bookmarkStart w:name="z2916" w:id="284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845"/>
    <w:bookmarkStart w:name="z2917" w:id="2846"/>
    <w:p>
      <w:pPr>
        <w:spacing w:after="0"/>
        <w:ind w:left="0"/>
        <w:jc w:val="both"/>
      </w:pPr>
      <w:r>
        <w:rPr>
          <w:rFonts w:ascii="Times New Roman"/>
          <w:b w:val="false"/>
          <w:i w:val="false"/>
          <w:color w:val="000000"/>
          <w:sz w:val="28"/>
        </w:rPr>
        <w:t>
      18. Департамент басшысының өкілеттіктері:</w:t>
      </w:r>
    </w:p>
    <w:bookmarkEnd w:id="2846"/>
    <w:bookmarkStart w:name="z2918" w:id="284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847"/>
    <w:bookmarkStart w:name="z2919" w:id="284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848"/>
    <w:bookmarkStart w:name="z2920" w:id="284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849"/>
    <w:bookmarkStart w:name="z2921" w:id="285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850"/>
    <w:bookmarkStart w:name="z2922" w:id="2851"/>
    <w:p>
      <w:pPr>
        <w:spacing w:after="0"/>
        <w:ind w:left="0"/>
        <w:jc w:val="both"/>
      </w:pPr>
      <w:r>
        <w:rPr>
          <w:rFonts w:ascii="Times New Roman"/>
          <w:b w:val="false"/>
          <w:i w:val="false"/>
          <w:color w:val="000000"/>
          <w:sz w:val="28"/>
        </w:rPr>
        <w:t>
      5) Департаменттің бұйрықтарына қол қояды;</w:t>
      </w:r>
    </w:p>
    <w:bookmarkEnd w:id="2851"/>
    <w:bookmarkStart w:name="z2923" w:id="2852"/>
    <w:p>
      <w:pPr>
        <w:spacing w:after="0"/>
        <w:ind w:left="0"/>
        <w:jc w:val="both"/>
      </w:pPr>
      <w:r>
        <w:rPr>
          <w:rFonts w:ascii="Times New Roman"/>
          <w:b w:val="false"/>
          <w:i w:val="false"/>
          <w:color w:val="000000"/>
          <w:sz w:val="28"/>
        </w:rPr>
        <w:t>
      6) Департаменттің жұмыс жоспарын бекітеді;</w:t>
      </w:r>
    </w:p>
    <w:bookmarkEnd w:id="2852"/>
    <w:bookmarkStart w:name="z2924" w:id="285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853"/>
    <w:bookmarkStart w:name="z2925" w:id="285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854"/>
    <w:bookmarkStart w:name="z2926" w:id="285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855"/>
    <w:bookmarkStart w:name="z2927" w:id="2856"/>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856"/>
    <w:bookmarkStart w:name="z2928" w:id="2857"/>
    <w:p>
      <w:pPr>
        <w:spacing w:after="0"/>
        <w:ind w:left="0"/>
        <w:jc w:val="left"/>
      </w:pPr>
      <w:r>
        <w:rPr>
          <w:rFonts w:ascii="Times New Roman"/>
          <w:b/>
          <w:i w:val="false"/>
          <w:color w:val="000000"/>
        </w:rPr>
        <w:t xml:space="preserve"> 4-тарау. Департаменттің мүлкі</w:t>
      </w:r>
    </w:p>
    <w:bookmarkEnd w:id="2857"/>
    <w:bookmarkStart w:name="z2929" w:id="285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858"/>
    <w:bookmarkStart w:name="z2930" w:id="285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59"/>
    <w:bookmarkStart w:name="z2931" w:id="286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860"/>
    <w:bookmarkStart w:name="z2932" w:id="286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861"/>
    <w:bookmarkStart w:name="z2933" w:id="2862"/>
    <w:p>
      <w:pPr>
        <w:spacing w:after="0"/>
        <w:ind w:left="0"/>
        <w:jc w:val="left"/>
      </w:pPr>
      <w:r>
        <w:rPr>
          <w:rFonts w:ascii="Times New Roman"/>
          <w:b/>
          <w:i w:val="false"/>
          <w:color w:val="000000"/>
        </w:rPr>
        <w:t xml:space="preserve"> 5-тарау. Департаментті қайта ұйымдастыру және тарату</w:t>
      </w:r>
    </w:p>
    <w:bookmarkEnd w:id="2862"/>
    <w:bookmarkStart w:name="z2934" w:id="28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w:t>
            </w:r>
            <w:r>
              <w:br/>
            </w:r>
            <w:r>
              <w:rPr>
                <w:rFonts w:ascii="Times New Roman"/>
                <w:b w:val="false"/>
                <w:i w:val="false"/>
                <w:color w:val="000000"/>
                <w:sz w:val="20"/>
              </w:rPr>
              <w:t>тізбесіне 43-қосымша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19-қосымша</w:t>
            </w:r>
          </w:p>
        </w:tc>
      </w:tr>
    </w:tbl>
    <w:bookmarkStart w:name="z2936" w:id="2864"/>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Абай облысының Сауда департаменті" республикалық мемлекеттік мекемесінің ережесі</w:t>
      </w:r>
    </w:p>
    <w:bookmarkEnd w:id="2864"/>
    <w:bookmarkStart w:name="z2937" w:id="2865"/>
    <w:p>
      <w:pPr>
        <w:spacing w:after="0"/>
        <w:ind w:left="0"/>
        <w:jc w:val="left"/>
      </w:pPr>
      <w:r>
        <w:rPr>
          <w:rFonts w:ascii="Times New Roman"/>
          <w:b/>
          <w:i w:val="false"/>
          <w:color w:val="000000"/>
        </w:rPr>
        <w:t xml:space="preserve"> 1-тарау. Жалпы ережелер</w:t>
      </w:r>
    </w:p>
    <w:bookmarkEnd w:id="2865"/>
    <w:bookmarkStart w:name="z2938" w:id="2866"/>
    <w:p>
      <w:pPr>
        <w:spacing w:after="0"/>
        <w:ind w:left="0"/>
        <w:jc w:val="both"/>
      </w:pPr>
      <w:r>
        <w:rPr>
          <w:rFonts w:ascii="Times New Roman"/>
          <w:b w:val="false"/>
          <w:i w:val="false"/>
          <w:color w:val="000000"/>
          <w:sz w:val="28"/>
        </w:rPr>
        <w:t>
      1. "Қазақстан Республикасы Сауда және интеграция министрлігі Сауда комитетінің Абай облысының Сауда департаменті" республикалық мемлекеттік мекемесі (бұдан әрі – Департамент) "Қазақстан Республикасы Сауда және интеграция министрлігінің Сауда комитеті" республикалық мемлекеттік мекемесінің аумақтық бөлімшесі болып табылады.</w:t>
      </w:r>
    </w:p>
    <w:bookmarkEnd w:id="2866"/>
    <w:bookmarkStart w:name="z2939" w:id="286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867"/>
    <w:bookmarkStart w:name="z2940" w:id="286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868"/>
    <w:bookmarkStart w:name="z2941" w:id="286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869"/>
    <w:bookmarkStart w:name="z2942" w:id="2870"/>
    <w:p>
      <w:pPr>
        <w:spacing w:after="0"/>
        <w:ind w:left="0"/>
        <w:jc w:val="both"/>
      </w:pPr>
      <w:r>
        <w:rPr>
          <w:rFonts w:ascii="Times New Roman"/>
          <w:b w:val="false"/>
          <w:i w:val="false"/>
          <w:color w:val="000000"/>
          <w:sz w:val="28"/>
        </w:rPr>
        <w:t>
      5. Департаментке заңнамаға сәйкес уәкілеттік берілген болса, ол мемлекеттің атынан азаматтық-құқықтық қатынастардың тарапы болуға құқылы.</w:t>
      </w:r>
    </w:p>
    <w:bookmarkEnd w:id="2870"/>
    <w:bookmarkStart w:name="z2943" w:id="287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871"/>
    <w:bookmarkStart w:name="z2944" w:id="287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872"/>
    <w:bookmarkStart w:name="z2945" w:id="2873"/>
    <w:p>
      <w:pPr>
        <w:spacing w:after="0"/>
        <w:ind w:left="0"/>
        <w:jc w:val="both"/>
      </w:pPr>
      <w:r>
        <w:rPr>
          <w:rFonts w:ascii="Times New Roman"/>
          <w:b w:val="false"/>
          <w:i w:val="false"/>
          <w:color w:val="000000"/>
          <w:sz w:val="28"/>
        </w:rPr>
        <w:t>
      8. Департаменттің орналасқан жері: Қазақстан Республикасы, 071400, Абай облысы, Семей қаласы, А. Құнанбаев көшесі, 99-үй.</w:t>
      </w:r>
    </w:p>
    <w:bookmarkEnd w:id="2873"/>
    <w:bookmarkStart w:name="z2946" w:id="2874"/>
    <w:p>
      <w:pPr>
        <w:spacing w:after="0"/>
        <w:ind w:left="0"/>
        <w:jc w:val="both"/>
      </w:pPr>
      <w:r>
        <w:rPr>
          <w:rFonts w:ascii="Times New Roman"/>
          <w:b w:val="false"/>
          <w:i w:val="false"/>
          <w:color w:val="000000"/>
          <w:sz w:val="28"/>
        </w:rPr>
        <w:t>
      9. Департаменттің толық атауы:</w:t>
      </w:r>
    </w:p>
    <w:bookmarkEnd w:id="2874"/>
    <w:bookmarkStart w:name="z2947" w:id="2875"/>
    <w:p>
      <w:pPr>
        <w:spacing w:after="0"/>
        <w:ind w:left="0"/>
        <w:jc w:val="both"/>
      </w:pPr>
      <w:r>
        <w:rPr>
          <w:rFonts w:ascii="Times New Roman"/>
          <w:b w:val="false"/>
          <w:i w:val="false"/>
          <w:color w:val="000000"/>
          <w:sz w:val="28"/>
        </w:rPr>
        <w:t>
      қазақ тілінде – "Қазақстан Республикасы Сауда және интеграция министрлігі Сауда комитетінің Абай облысының Сауда департаменті" республикалық мемлекеттік мекемесі;</w:t>
      </w:r>
    </w:p>
    <w:bookmarkEnd w:id="2875"/>
    <w:bookmarkStart w:name="z2948" w:id="2876"/>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области Абай Комитета торговли Министерства торговли и интеграции Республики Казахстан".</w:t>
      </w:r>
    </w:p>
    <w:bookmarkEnd w:id="2876"/>
    <w:bookmarkStart w:name="z2949" w:id="28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877"/>
    <w:bookmarkStart w:name="z2950" w:id="2878"/>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2878"/>
    <w:bookmarkStart w:name="z2951" w:id="287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қатынастар жасауға тыйым салынады.</w:t>
      </w:r>
    </w:p>
    <w:bookmarkEnd w:id="2879"/>
    <w:bookmarkStart w:name="z2952" w:id="288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880"/>
    <w:bookmarkStart w:name="z2953" w:id="288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881"/>
    <w:bookmarkStart w:name="z2954" w:id="2882"/>
    <w:p>
      <w:pPr>
        <w:spacing w:after="0"/>
        <w:ind w:left="0"/>
        <w:jc w:val="both"/>
      </w:pPr>
      <w:r>
        <w:rPr>
          <w:rFonts w:ascii="Times New Roman"/>
          <w:b w:val="false"/>
          <w:i w:val="false"/>
          <w:color w:val="000000"/>
          <w:sz w:val="28"/>
        </w:rPr>
        <w:t>
      13. Департаменттің мақсаты ішкі сауданы дамыту және реттеу саласындағы мемлекеттік саясатты іске асыру болып табылады.</w:t>
      </w:r>
    </w:p>
    <w:bookmarkEnd w:id="2882"/>
    <w:bookmarkStart w:name="z2955" w:id="2883"/>
    <w:p>
      <w:pPr>
        <w:spacing w:after="0"/>
        <w:ind w:left="0"/>
        <w:jc w:val="both"/>
      </w:pPr>
      <w:r>
        <w:rPr>
          <w:rFonts w:ascii="Times New Roman"/>
          <w:b w:val="false"/>
          <w:i w:val="false"/>
          <w:color w:val="000000"/>
          <w:sz w:val="28"/>
        </w:rPr>
        <w:t>
      14. Департаменттің құқықтары мен міндеттері:</w:t>
      </w:r>
    </w:p>
    <w:bookmarkEnd w:id="2883"/>
    <w:bookmarkStart w:name="z2956" w:id="2884"/>
    <w:p>
      <w:pPr>
        <w:spacing w:after="0"/>
        <w:ind w:left="0"/>
        <w:jc w:val="both"/>
      </w:pPr>
      <w:r>
        <w:rPr>
          <w:rFonts w:ascii="Times New Roman"/>
          <w:b w:val="false"/>
          <w:i w:val="false"/>
          <w:color w:val="000000"/>
          <w:sz w:val="28"/>
        </w:rPr>
        <w:t>
      1) заңнамада белгіленген тәртіппен мемлекеттік органдардан, ұйымдардан, олардың лауазымды адамдарынан, сондай-ақ жеке және заңды тұлғалардан қажетті ақпарат пен материалдарды сұратады және алады;</w:t>
      </w:r>
    </w:p>
    <w:bookmarkEnd w:id="2884"/>
    <w:bookmarkStart w:name="z2957" w:id="288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885"/>
    <w:bookmarkStart w:name="z2958" w:id="2886"/>
    <w:p>
      <w:pPr>
        <w:spacing w:after="0"/>
        <w:ind w:left="0"/>
        <w:jc w:val="both"/>
      </w:pPr>
      <w:r>
        <w:rPr>
          <w:rFonts w:ascii="Times New Roman"/>
          <w:b w:val="false"/>
          <w:i w:val="false"/>
          <w:color w:val="000000"/>
          <w:sz w:val="28"/>
        </w:rPr>
        <w:t>
      15. Департаменттің функциялары:</w:t>
      </w:r>
    </w:p>
    <w:bookmarkEnd w:id="2886"/>
    <w:bookmarkStart w:name="z2959" w:id="2887"/>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bookmarkEnd w:id="2887"/>
    <w:bookmarkStart w:name="z2960" w:id="2888"/>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bookmarkEnd w:id="2888"/>
    <w:bookmarkStart w:name="z2961" w:id="2889"/>
    <w:p>
      <w:pPr>
        <w:spacing w:after="0"/>
        <w:ind w:left="0"/>
        <w:jc w:val="both"/>
      </w:pPr>
      <w:r>
        <w:rPr>
          <w:rFonts w:ascii="Times New Roman"/>
          <w:b w:val="false"/>
          <w:i w:val="false"/>
          <w:color w:val="000000"/>
          <w:sz w:val="28"/>
        </w:rPr>
        <w:t>
      3) сауда инфрақұрылымын дамыту жөнінде ұсыныстар әзірлеу;</w:t>
      </w:r>
    </w:p>
    <w:bookmarkEnd w:id="2889"/>
    <w:bookmarkStart w:name="z2962" w:id="2890"/>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bookmarkEnd w:id="2890"/>
    <w:bookmarkStart w:name="z2963" w:id="2891"/>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bookmarkEnd w:id="2891"/>
    <w:bookmarkStart w:name="z2964" w:id="2892"/>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bookmarkEnd w:id="2892"/>
    <w:bookmarkStart w:name="z2965" w:id="2893"/>
    <w:p>
      <w:pPr>
        <w:spacing w:after="0"/>
        <w:ind w:left="0"/>
        <w:jc w:val="left"/>
      </w:pPr>
      <w:r>
        <w:rPr>
          <w:rFonts w:ascii="Times New Roman"/>
          <w:b/>
          <w:i w:val="false"/>
          <w:color w:val="000000"/>
        </w:rPr>
        <w:t xml:space="preserve"> 3-тарау. Департамент қызметін ұйымдастыру кезіндегі оның басшысының мәртебесі және өкілеттіктері</w:t>
      </w:r>
    </w:p>
    <w:bookmarkEnd w:id="2893"/>
    <w:bookmarkStart w:name="z2966" w:id="289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894"/>
    <w:bookmarkStart w:name="z2967" w:id="289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895"/>
    <w:bookmarkStart w:name="z2968" w:id="2896"/>
    <w:p>
      <w:pPr>
        <w:spacing w:after="0"/>
        <w:ind w:left="0"/>
        <w:jc w:val="both"/>
      </w:pPr>
      <w:r>
        <w:rPr>
          <w:rFonts w:ascii="Times New Roman"/>
          <w:b w:val="false"/>
          <w:i w:val="false"/>
          <w:color w:val="000000"/>
          <w:sz w:val="28"/>
        </w:rPr>
        <w:t>
      18. Департамент басшысының өкілеттіктері:</w:t>
      </w:r>
    </w:p>
    <w:bookmarkEnd w:id="2896"/>
    <w:bookmarkStart w:name="z2969" w:id="289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897"/>
    <w:bookmarkStart w:name="z2970" w:id="2898"/>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898"/>
    <w:bookmarkStart w:name="z2971" w:id="2899"/>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899"/>
    <w:bookmarkStart w:name="z2972" w:id="2900"/>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900"/>
    <w:bookmarkStart w:name="z2973" w:id="2901"/>
    <w:p>
      <w:pPr>
        <w:spacing w:after="0"/>
        <w:ind w:left="0"/>
        <w:jc w:val="both"/>
      </w:pPr>
      <w:r>
        <w:rPr>
          <w:rFonts w:ascii="Times New Roman"/>
          <w:b w:val="false"/>
          <w:i w:val="false"/>
          <w:color w:val="000000"/>
          <w:sz w:val="28"/>
        </w:rPr>
        <w:t>
      5) Департаменттің бұйрықтарына қол қояды;</w:t>
      </w:r>
    </w:p>
    <w:bookmarkEnd w:id="2901"/>
    <w:bookmarkStart w:name="z2974" w:id="2902"/>
    <w:p>
      <w:pPr>
        <w:spacing w:after="0"/>
        <w:ind w:left="0"/>
        <w:jc w:val="both"/>
      </w:pPr>
      <w:r>
        <w:rPr>
          <w:rFonts w:ascii="Times New Roman"/>
          <w:b w:val="false"/>
          <w:i w:val="false"/>
          <w:color w:val="000000"/>
          <w:sz w:val="28"/>
        </w:rPr>
        <w:t>
      6) Департаменттің жұмыс жоспарын бекітеді;</w:t>
      </w:r>
    </w:p>
    <w:bookmarkEnd w:id="2902"/>
    <w:bookmarkStart w:name="z2975" w:id="2903"/>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2903"/>
    <w:bookmarkStart w:name="z2976" w:id="2904"/>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904"/>
    <w:bookmarkStart w:name="z2977" w:id="290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905"/>
    <w:bookmarkStart w:name="z2978" w:id="2906"/>
    <w:p>
      <w:pPr>
        <w:spacing w:after="0"/>
        <w:ind w:left="0"/>
        <w:jc w:val="left"/>
      </w:pPr>
      <w:r>
        <w:rPr>
          <w:rFonts w:ascii="Times New Roman"/>
          <w:b/>
          <w:i w:val="false"/>
          <w:color w:val="000000"/>
        </w:rPr>
        <w:t xml:space="preserve"> 4-тарау. Департаменттің мүлкі</w:t>
      </w:r>
    </w:p>
    <w:bookmarkEnd w:id="2906"/>
    <w:bookmarkStart w:name="z2979" w:id="2907"/>
    <w:p>
      <w:pPr>
        <w:spacing w:after="0"/>
        <w:ind w:left="0"/>
        <w:jc w:val="both"/>
      </w:pPr>
      <w:r>
        <w:rPr>
          <w:rFonts w:ascii="Times New Roman"/>
          <w:b w:val="false"/>
          <w:i w:val="false"/>
          <w:color w:val="000000"/>
          <w:sz w:val="28"/>
        </w:rPr>
        <w:t>
      19. Департаменттің заңнамада көзделген жағдайларда жедел басқару құқығында оқшауланған мүлкі болу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07"/>
    <w:bookmarkStart w:name="z2980" w:id="2908"/>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2908"/>
    <w:bookmarkStart w:name="z2981" w:id="2909"/>
    <w:p>
      <w:pPr>
        <w:spacing w:after="0"/>
        <w:ind w:left="0"/>
        <w:jc w:val="both"/>
      </w:pPr>
      <w:r>
        <w:rPr>
          <w:rFonts w:ascii="Times New Roman"/>
          <w:b w:val="false"/>
          <w:i w:val="false"/>
          <w:color w:val="000000"/>
          <w:sz w:val="28"/>
        </w:rPr>
        <w:t>
      21. Егер заңнамада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09"/>
    <w:bookmarkStart w:name="z2982" w:id="2910"/>
    <w:p>
      <w:pPr>
        <w:spacing w:after="0"/>
        <w:ind w:left="0"/>
        <w:jc w:val="left"/>
      </w:pPr>
      <w:r>
        <w:rPr>
          <w:rFonts w:ascii="Times New Roman"/>
          <w:b/>
          <w:i w:val="false"/>
          <w:color w:val="000000"/>
        </w:rPr>
        <w:t xml:space="preserve"> 5-тарау. Департаментті қайта ұйымдастыру және тарату</w:t>
      </w:r>
    </w:p>
    <w:bookmarkEnd w:id="2910"/>
    <w:bookmarkStart w:name="z2983" w:id="2911"/>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2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w:t>
            </w:r>
            <w:r>
              <w:br/>
            </w:r>
            <w:r>
              <w:rPr>
                <w:rFonts w:ascii="Times New Roman"/>
                <w:b w:val="false"/>
                <w:i w:val="false"/>
                <w:color w:val="000000"/>
                <w:sz w:val="20"/>
              </w:rPr>
              <w:t>тізбесіне 44-қосымша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20-қосымша</w:t>
            </w:r>
          </w:p>
        </w:tc>
      </w:tr>
    </w:tbl>
    <w:bookmarkStart w:name="z2985" w:id="2912"/>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Жетісу облысының Сауда департаменті" республикалық мемлекеттік мекемесінің ережесі</w:t>
      </w:r>
    </w:p>
    <w:bookmarkEnd w:id="2912"/>
    <w:bookmarkStart w:name="z2986" w:id="2913"/>
    <w:p>
      <w:pPr>
        <w:spacing w:after="0"/>
        <w:ind w:left="0"/>
        <w:jc w:val="left"/>
      </w:pPr>
      <w:r>
        <w:rPr>
          <w:rFonts w:ascii="Times New Roman"/>
          <w:b/>
          <w:i w:val="false"/>
          <w:color w:val="000000"/>
        </w:rPr>
        <w:t xml:space="preserve"> 1-тарау. Жалпы ережелер</w:t>
      </w:r>
    </w:p>
    <w:bookmarkEnd w:id="2913"/>
    <w:bookmarkStart w:name="z2987" w:id="2914"/>
    <w:p>
      <w:pPr>
        <w:spacing w:after="0"/>
        <w:ind w:left="0"/>
        <w:jc w:val="both"/>
      </w:pPr>
      <w:r>
        <w:rPr>
          <w:rFonts w:ascii="Times New Roman"/>
          <w:b w:val="false"/>
          <w:i w:val="false"/>
          <w:color w:val="000000"/>
          <w:sz w:val="28"/>
        </w:rPr>
        <w:t>
      1. "Қазақстан Республикасы Сауда және интеграция министрлігі Сауда комитетінің Жетісу облысының Сауда департаменті" республикалық мемлекеттік мекемесі (бұдан әрі – Департамент) "Қазақстан Республикасы Сауда және интеграция министрлігінің Сауда комитеті" республикалық мемлекеттік мекемесінің аумақтық бөлімшесі болып табылады.</w:t>
      </w:r>
    </w:p>
    <w:bookmarkEnd w:id="2914"/>
    <w:bookmarkStart w:name="z2988" w:id="291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915"/>
    <w:bookmarkStart w:name="z2989" w:id="291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916"/>
    <w:bookmarkStart w:name="z2990" w:id="291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917"/>
    <w:bookmarkStart w:name="z2991" w:id="2918"/>
    <w:p>
      <w:pPr>
        <w:spacing w:after="0"/>
        <w:ind w:left="0"/>
        <w:jc w:val="both"/>
      </w:pPr>
      <w:r>
        <w:rPr>
          <w:rFonts w:ascii="Times New Roman"/>
          <w:b w:val="false"/>
          <w:i w:val="false"/>
          <w:color w:val="000000"/>
          <w:sz w:val="28"/>
        </w:rPr>
        <w:t>
      5. Департаментке заңнамаға сәйкес уәкілеттік берілген болса, ол мемлекеттің атынан азаматтық-құқықтық қатынастардың тарапы болуға құқылы.</w:t>
      </w:r>
    </w:p>
    <w:bookmarkEnd w:id="2918"/>
    <w:bookmarkStart w:name="z2992" w:id="291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919"/>
    <w:bookmarkStart w:name="z2993" w:id="292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920"/>
    <w:bookmarkStart w:name="z2994" w:id="2921"/>
    <w:p>
      <w:pPr>
        <w:spacing w:after="0"/>
        <w:ind w:left="0"/>
        <w:jc w:val="both"/>
      </w:pPr>
      <w:r>
        <w:rPr>
          <w:rFonts w:ascii="Times New Roman"/>
          <w:b w:val="false"/>
          <w:i w:val="false"/>
          <w:color w:val="000000"/>
          <w:sz w:val="28"/>
        </w:rPr>
        <w:t>
      8. Департаменттің орналасқан жері: Қазақстан Республикасы, 040000, Жетісу облысы, Талдықорған қаласы, Қаблиса Жырау көшесі, 69А-үй.</w:t>
      </w:r>
    </w:p>
    <w:bookmarkEnd w:id="2921"/>
    <w:bookmarkStart w:name="z2995" w:id="2922"/>
    <w:p>
      <w:pPr>
        <w:spacing w:after="0"/>
        <w:ind w:left="0"/>
        <w:jc w:val="both"/>
      </w:pPr>
      <w:r>
        <w:rPr>
          <w:rFonts w:ascii="Times New Roman"/>
          <w:b w:val="false"/>
          <w:i w:val="false"/>
          <w:color w:val="000000"/>
          <w:sz w:val="28"/>
        </w:rPr>
        <w:t>
      9. Департаменттің толық атауы:</w:t>
      </w:r>
    </w:p>
    <w:bookmarkEnd w:id="2922"/>
    <w:bookmarkStart w:name="z2996" w:id="2923"/>
    <w:p>
      <w:pPr>
        <w:spacing w:after="0"/>
        <w:ind w:left="0"/>
        <w:jc w:val="both"/>
      </w:pPr>
      <w:r>
        <w:rPr>
          <w:rFonts w:ascii="Times New Roman"/>
          <w:b w:val="false"/>
          <w:i w:val="false"/>
          <w:color w:val="000000"/>
          <w:sz w:val="28"/>
        </w:rPr>
        <w:t>
      қазақ тілінде – "Қазақстан Республикасы Сауда және интеграция министрлігі Сауда комитетінің Жетісу облысының Сауда департаменті" республикалық мемлекеттік мекемесі;</w:t>
      </w:r>
    </w:p>
    <w:bookmarkEnd w:id="2923"/>
    <w:bookmarkStart w:name="z2997" w:id="2924"/>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области Жетісу Комитета торговли Министерства торговли и интеграции Республики Казахстан".</w:t>
      </w:r>
    </w:p>
    <w:bookmarkEnd w:id="2924"/>
    <w:bookmarkStart w:name="z2998" w:id="29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925"/>
    <w:bookmarkStart w:name="z2999" w:id="2926"/>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2926"/>
    <w:bookmarkStart w:name="z3000" w:id="292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қатынастар жасауға тыйым салынады.</w:t>
      </w:r>
    </w:p>
    <w:bookmarkEnd w:id="2927"/>
    <w:bookmarkStart w:name="z3001" w:id="292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928"/>
    <w:bookmarkStart w:name="z3002" w:id="292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929"/>
    <w:bookmarkStart w:name="z3003" w:id="2930"/>
    <w:p>
      <w:pPr>
        <w:spacing w:after="0"/>
        <w:ind w:left="0"/>
        <w:jc w:val="both"/>
      </w:pPr>
      <w:r>
        <w:rPr>
          <w:rFonts w:ascii="Times New Roman"/>
          <w:b w:val="false"/>
          <w:i w:val="false"/>
          <w:color w:val="000000"/>
          <w:sz w:val="28"/>
        </w:rPr>
        <w:t>
      13. Департаменттің мақсаты ішкі сауданы дамыту және реттеу саласындағы мемлекеттік саясатты іске асыру болып табылады.</w:t>
      </w:r>
    </w:p>
    <w:bookmarkEnd w:id="2930"/>
    <w:bookmarkStart w:name="z3004" w:id="2931"/>
    <w:p>
      <w:pPr>
        <w:spacing w:after="0"/>
        <w:ind w:left="0"/>
        <w:jc w:val="both"/>
      </w:pPr>
      <w:r>
        <w:rPr>
          <w:rFonts w:ascii="Times New Roman"/>
          <w:b w:val="false"/>
          <w:i w:val="false"/>
          <w:color w:val="000000"/>
          <w:sz w:val="28"/>
        </w:rPr>
        <w:t>
      14. Департаменттің құқықтары мен міндеттері:</w:t>
      </w:r>
    </w:p>
    <w:bookmarkEnd w:id="2931"/>
    <w:bookmarkStart w:name="z3005" w:id="2932"/>
    <w:p>
      <w:pPr>
        <w:spacing w:after="0"/>
        <w:ind w:left="0"/>
        <w:jc w:val="both"/>
      </w:pPr>
      <w:r>
        <w:rPr>
          <w:rFonts w:ascii="Times New Roman"/>
          <w:b w:val="false"/>
          <w:i w:val="false"/>
          <w:color w:val="000000"/>
          <w:sz w:val="28"/>
        </w:rPr>
        <w:t>
      1) заңнамада белгіленген тәртіппен мемлекеттік органдардан, ұйымдардан, олардың лауазымды адамдарынан, сондай-ақ жеке және заңды тұлғалардан қажетті ақпарат пен материалдарды сұратады және алады;</w:t>
      </w:r>
    </w:p>
    <w:bookmarkEnd w:id="2932"/>
    <w:bookmarkStart w:name="z3006" w:id="2933"/>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933"/>
    <w:bookmarkStart w:name="z3007" w:id="2934"/>
    <w:p>
      <w:pPr>
        <w:spacing w:after="0"/>
        <w:ind w:left="0"/>
        <w:jc w:val="both"/>
      </w:pPr>
      <w:r>
        <w:rPr>
          <w:rFonts w:ascii="Times New Roman"/>
          <w:b w:val="false"/>
          <w:i w:val="false"/>
          <w:color w:val="000000"/>
          <w:sz w:val="28"/>
        </w:rPr>
        <w:t>
      15. Департаменттің функциялары:</w:t>
      </w:r>
    </w:p>
    <w:bookmarkEnd w:id="2934"/>
    <w:bookmarkStart w:name="z3008" w:id="2935"/>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bookmarkEnd w:id="2935"/>
    <w:bookmarkStart w:name="z3009" w:id="2936"/>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bookmarkEnd w:id="2936"/>
    <w:bookmarkStart w:name="z3010" w:id="2937"/>
    <w:p>
      <w:pPr>
        <w:spacing w:after="0"/>
        <w:ind w:left="0"/>
        <w:jc w:val="both"/>
      </w:pPr>
      <w:r>
        <w:rPr>
          <w:rFonts w:ascii="Times New Roman"/>
          <w:b w:val="false"/>
          <w:i w:val="false"/>
          <w:color w:val="000000"/>
          <w:sz w:val="28"/>
        </w:rPr>
        <w:t>
      3) сауда инфрақұрылымын дамыту жөнінде ұсыныстар әзірлеу;</w:t>
      </w:r>
    </w:p>
    <w:bookmarkEnd w:id="2937"/>
    <w:bookmarkStart w:name="z3011" w:id="2938"/>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bookmarkEnd w:id="2938"/>
    <w:bookmarkStart w:name="z3012" w:id="2939"/>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bookmarkEnd w:id="2939"/>
    <w:bookmarkStart w:name="z3013" w:id="2940"/>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bookmarkEnd w:id="2940"/>
    <w:bookmarkStart w:name="z3014" w:id="2941"/>
    <w:p>
      <w:pPr>
        <w:spacing w:after="0"/>
        <w:ind w:left="0"/>
        <w:jc w:val="left"/>
      </w:pPr>
      <w:r>
        <w:rPr>
          <w:rFonts w:ascii="Times New Roman"/>
          <w:b/>
          <w:i w:val="false"/>
          <w:color w:val="000000"/>
        </w:rPr>
        <w:t xml:space="preserve"> 3-тарау. Департамент қызметін ұйымдастыру кезіндегі оның басшысының мәртебесі және өкілеттіктері</w:t>
      </w:r>
    </w:p>
    <w:bookmarkEnd w:id="2941"/>
    <w:bookmarkStart w:name="z3015" w:id="294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942"/>
    <w:bookmarkStart w:name="z3016" w:id="294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943"/>
    <w:bookmarkStart w:name="z3017" w:id="2944"/>
    <w:p>
      <w:pPr>
        <w:spacing w:after="0"/>
        <w:ind w:left="0"/>
        <w:jc w:val="both"/>
      </w:pPr>
      <w:r>
        <w:rPr>
          <w:rFonts w:ascii="Times New Roman"/>
          <w:b w:val="false"/>
          <w:i w:val="false"/>
          <w:color w:val="000000"/>
          <w:sz w:val="28"/>
        </w:rPr>
        <w:t>
      18. Департамент басшысының өкілеттіктері:</w:t>
      </w:r>
    </w:p>
    <w:bookmarkEnd w:id="2944"/>
    <w:bookmarkStart w:name="z3018" w:id="2945"/>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945"/>
    <w:bookmarkStart w:name="z3019" w:id="2946"/>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946"/>
    <w:bookmarkStart w:name="z3020" w:id="2947"/>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947"/>
    <w:bookmarkStart w:name="z3021" w:id="2948"/>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948"/>
    <w:bookmarkStart w:name="z3022" w:id="2949"/>
    <w:p>
      <w:pPr>
        <w:spacing w:after="0"/>
        <w:ind w:left="0"/>
        <w:jc w:val="both"/>
      </w:pPr>
      <w:r>
        <w:rPr>
          <w:rFonts w:ascii="Times New Roman"/>
          <w:b w:val="false"/>
          <w:i w:val="false"/>
          <w:color w:val="000000"/>
          <w:sz w:val="28"/>
        </w:rPr>
        <w:t>
      5) Департаменттің бұйрықтарына қол қояды;</w:t>
      </w:r>
    </w:p>
    <w:bookmarkEnd w:id="2949"/>
    <w:bookmarkStart w:name="z3023" w:id="2950"/>
    <w:p>
      <w:pPr>
        <w:spacing w:after="0"/>
        <w:ind w:left="0"/>
        <w:jc w:val="both"/>
      </w:pPr>
      <w:r>
        <w:rPr>
          <w:rFonts w:ascii="Times New Roman"/>
          <w:b w:val="false"/>
          <w:i w:val="false"/>
          <w:color w:val="000000"/>
          <w:sz w:val="28"/>
        </w:rPr>
        <w:t>
      6) Департаменттің жұмыс жоспарын бекітеді;</w:t>
      </w:r>
    </w:p>
    <w:bookmarkEnd w:id="2950"/>
    <w:bookmarkStart w:name="z3024" w:id="2951"/>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2951"/>
    <w:bookmarkStart w:name="z3025" w:id="2952"/>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952"/>
    <w:bookmarkStart w:name="z3026" w:id="295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953"/>
    <w:bookmarkStart w:name="z3027" w:id="2954"/>
    <w:p>
      <w:pPr>
        <w:spacing w:after="0"/>
        <w:ind w:left="0"/>
        <w:jc w:val="left"/>
      </w:pPr>
      <w:r>
        <w:rPr>
          <w:rFonts w:ascii="Times New Roman"/>
          <w:b/>
          <w:i w:val="false"/>
          <w:color w:val="000000"/>
        </w:rPr>
        <w:t xml:space="preserve"> 4-тарау. Департаменттің мүлкі</w:t>
      </w:r>
    </w:p>
    <w:bookmarkEnd w:id="2954"/>
    <w:bookmarkStart w:name="z3028" w:id="2955"/>
    <w:p>
      <w:pPr>
        <w:spacing w:after="0"/>
        <w:ind w:left="0"/>
        <w:jc w:val="both"/>
      </w:pPr>
      <w:r>
        <w:rPr>
          <w:rFonts w:ascii="Times New Roman"/>
          <w:b w:val="false"/>
          <w:i w:val="false"/>
          <w:color w:val="000000"/>
          <w:sz w:val="28"/>
        </w:rPr>
        <w:t>
      19. Департаменттің заңнамада көзделген жағдайларда жедел басқару құқығында оқшауланған мүлкі болу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55"/>
    <w:bookmarkStart w:name="z3029" w:id="2956"/>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2956"/>
    <w:bookmarkStart w:name="z3030" w:id="2957"/>
    <w:p>
      <w:pPr>
        <w:spacing w:after="0"/>
        <w:ind w:left="0"/>
        <w:jc w:val="both"/>
      </w:pPr>
      <w:r>
        <w:rPr>
          <w:rFonts w:ascii="Times New Roman"/>
          <w:b w:val="false"/>
          <w:i w:val="false"/>
          <w:color w:val="000000"/>
          <w:sz w:val="28"/>
        </w:rPr>
        <w:t>
      21. Егер заңнамада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57"/>
    <w:bookmarkStart w:name="z3031" w:id="2958"/>
    <w:p>
      <w:pPr>
        <w:spacing w:after="0"/>
        <w:ind w:left="0"/>
        <w:jc w:val="left"/>
      </w:pPr>
      <w:r>
        <w:rPr>
          <w:rFonts w:ascii="Times New Roman"/>
          <w:b/>
          <w:i w:val="false"/>
          <w:color w:val="000000"/>
        </w:rPr>
        <w:t xml:space="preserve"> 5-тарау. Департаментті қайта ұйымдастыру және тарату</w:t>
      </w:r>
    </w:p>
    <w:bookmarkEnd w:id="2958"/>
    <w:bookmarkStart w:name="z3032" w:id="2959"/>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2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w:t>
            </w:r>
            <w:r>
              <w:br/>
            </w:r>
            <w:r>
              <w:rPr>
                <w:rFonts w:ascii="Times New Roman"/>
                <w:b w:val="false"/>
                <w:i w:val="false"/>
                <w:color w:val="000000"/>
                <w:sz w:val="20"/>
              </w:rPr>
              <w:t>тізбесіне 45-қосымша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21-қосымша</w:t>
            </w:r>
          </w:p>
        </w:tc>
      </w:tr>
    </w:tbl>
    <w:bookmarkStart w:name="z3034" w:id="2960"/>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комитетінің Ұлытау облысының Сауда департаменті" республикалық мемлекеттік мекемесінің ережесі</w:t>
      </w:r>
    </w:p>
    <w:bookmarkEnd w:id="2960"/>
    <w:bookmarkStart w:name="z3035" w:id="2961"/>
    <w:p>
      <w:pPr>
        <w:spacing w:after="0"/>
        <w:ind w:left="0"/>
        <w:jc w:val="left"/>
      </w:pPr>
      <w:r>
        <w:rPr>
          <w:rFonts w:ascii="Times New Roman"/>
          <w:b/>
          <w:i w:val="false"/>
          <w:color w:val="000000"/>
        </w:rPr>
        <w:t xml:space="preserve"> 1-тарау. Жалпы ережелер</w:t>
      </w:r>
    </w:p>
    <w:bookmarkEnd w:id="2961"/>
    <w:bookmarkStart w:name="z3036" w:id="2962"/>
    <w:p>
      <w:pPr>
        <w:spacing w:after="0"/>
        <w:ind w:left="0"/>
        <w:jc w:val="both"/>
      </w:pPr>
      <w:r>
        <w:rPr>
          <w:rFonts w:ascii="Times New Roman"/>
          <w:b w:val="false"/>
          <w:i w:val="false"/>
          <w:color w:val="000000"/>
          <w:sz w:val="28"/>
        </w:rPr>
        <w:t>
      1. "Қазақстан Республикасы Сауда және интеграция министрлігі Сауда комитетінің Ұлытау облысының Сауда департаменті" республикалық мемлекеттік мекемесі (бұдан әрі – Департамент) "Қазақстан Республикасы Сауда және интеграция министрлігінің Сауда комитеті" республикалық мемлекеттік мекемесінің аумақтық бөлімшесі болып табылады.</w:t>
      </w:r>
    </w:p>
    <w:bookmarkEnd w:id="2962"/>
    <w:bookmarkStart w:name="z3037" w:id="296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963"/>
    <w:bookmarkStart w:name="z3038" w:id="296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964"/>
    <w:bookmarkStart w:name="z3039" w:id="296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965"/>
    <w:bookmarkStart w:name="z3040" w:id="2966"/>
    <w:p>
      <w:pPr>
        <w:spacing w:after="0"/>
        <w:ind w:left="0"/>
        <w:jc w:val="both"/>
      </w:pPr>
      <w:r>
        <w:rPr>
          <w:rFonts w:ascii="Times New Roman"/>
          <w:b w:val="false"/>
          <w:i w:val="false"/>
          <w:color w:val="000000"/>
          <w:sz w:val="28"/>
        </w:rPr>
        <w:t>
      5. Департаментке заңнамаға сәйкес уәкілеттік берілген болса, ол мемлекеттің атынан азаматтық-құқықтық қатынастардың тарапы болуға құқылы.</w:t>
      </w:r>
    </w:p>
    <w:bookmarkEnd w:id="2966"/>
    <w:bookmarkStart w:name="z3041" w:id="296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967"/>
    <w:bookmarkStart w:name="z3042" w:id="296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968"/>
    <w:bookmarkStart w:name="z3043" w:id="2969"/>
    <w:p>
      <w:pPr>
        <w:spacing w:after="0"/>
        <w:ind w:left="0"/>
        <w:jc w:val="both"/>
      </w:pPr>
      <w:r>
        <w:rPr>
          <w:rFonts w:ascii="Times New Roman"/>
          <w:b w:val="false"/>
          <w:i w:val="false"/>
          <w:color w:val="000000"/>
          <w:sz w:val="28"/>
        </w:rPr>
        <w:t>
      8. Департаменттің орналасқан жері: Қазақстан Республикасы, 100600, Ұлытау облысы, Жезқазған қаласы, Сәтпаев көшесі, 54а.</w:t>
      </w:r>
    </w:p>
    <w:bookmarkEnd w:id="2969"/>
    <w:bookmarkStart w:name="z3044" w:id="2970"/>
    <w:p>
      <w:pPr>
        <w:spacing w:after="0"/>
        <w:ind w:left="0"/>
        <w:jc w:val="both"/>
      </w:pPr>
      <w:r>
        <w:rPr>
          <w:rFonts w:ascii="Times New Roman"/>
          <w:b w:val="false"/>
          <w:i w:val="false"/>
          <w:color w:val="000000"/>
          <w:sz w:val="28"/>
        </w:rPr>
        <w:t>
      9. Департаменттің толық атауы:</w:t>
      </w:r>
    </w:p>
    <w:bookmarkEnd w:id="2970"/>
    <w:bookmarkStart w:name="z3045" w:id="2971"/>
    <w:p>
      <w:pPr>
        <w:spacing w:after="0"/>
        <w:ind w:left="0"/>
        <w:jc w:val="both"/>
      </w:pPr>
      <w:r>
        <w:rPr>
          <w:rFonts w:ascii="Times New Roman"/>
          <w:b w:val="false"/>
          <w:i w:val="false"/>
          <w:color w:val="000000"/>
          <w:sz w:val="28"/>
        </w:rPr>
        <w:t>
      қазақ тілінде – "Қазақстан Республикасы Сауда және интеграция министрлігі Сауда комитетінің Ұлытау облысының Сауда департаменті" республикалық мемлекеттік мекемесі;</w:t>
      </w:r>
    </w:p>
    <w:bookmarkEnd w:id="2971"/>
    <w:bookmarkStart w:name="z3046" w:id="2972"/>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области Ұлытау Комитета торговли Министерства торговли и интеграции Республики Казахстан".</w:t>
      </w:r>
    </w:p>
    <w:bookmarkEnd w:id="2972"/>
    <w:bookmarkStart w:name="z3047" w:id="297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973"/>
    <w:bookmarkStart w:name="z3048" w:id="2974"/>
    <w:p>
      <w:pPr>
        <w:spacing w:after="0"/>
        <w:ind w:left="0"/>
        <w:jc w:val="both"/>
      </w:pPr>
      <w:r>
        <w:rPr>
          <w:rFonts w:ascii="Times New Roman"/>
          <w:b w:val="false"/>
          <w:i w:val="false"/>
          <w:color w:val="000000"/>
          <w:sz w:val="28"/>
        </w:rPr>
        <w:t>
      11. Департаменттің қызметін қаржыландыру республикалық бюджет қаражаты есебінен жүзеге асырылады.</w:t>
      </w:r>
    </w:p>
    <w:bookmarkEnd w:id="2974"/>
    <w:bookmarkStart w:name="z3049" w:id="297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қатынастар жасауға тыйым салынады.</w:t>
      </w:r>
    </w:p>
    <w:bookmarkEnd w:id="2975"/>
    <w:bookmarkStart w:name="z3050" w:id="297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976"/>
    <w:bookmarkStart w:name="z3051" w:id="297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977"/>
    <w:bookmarkStart w:name="z3052" w:id="2978"/>
    <w:p>
      <w:pPr>
        <w:spacing w:after="0"/>
        <w:ind w:left="0"/>
        <w:jc w:val="both"/>
      </w:pPr>
      <w:r>
        <w:rPr>
          <w:rFonts w:ascii="Times New Roman"/>
          <w:b w:val="false"/>
          <w:i w:val="false"/>
          <w:color w:val="000000"/>
          <w:sz w:val="28"/>
        </w:rPr>
        <w:t>
      13. Департаменттің міндеті ішкі сауданы дамыту және реттеу саласындағы мемлекеттік саясатты іске асыру болып табылады.</w:t>
      </w:r>
    </w:p>
    <w:bookmarkEnd w:id="2978"/>
    <w:bookmarkStart w:name="z3053" w:id="2979"/>
    <w:p>
      <w:pPr>
        <w:spacing w:after="0"/>
        <w:ind w:left="0"/>
        <w:jc w:val="both"/>
      </w:pPr>
      <w:r>
        <w:rPr>
          <w:rFonts w:ascii="Times New Roman"/>
          <w:b w:val="false"/>
          <w:i w:val="false"/>
          <w:color w:val="000000"/>
          <w:sz w:val="28"/>
        </w:rPr>
        <w:t>
      14. Департаменттің құқықтары мен міндеттемелері:</w:t>
      </w:r>
    </w:p>
    <w:bookmarkEnd w:id="2979"/>
    <w:bookmarkStart w:name="z3054" w:id="2980"/>
    <w:p>
      <w:pPr>
        <w:spacing w:after="0"/>
        <w:ind w:left="0"/>
        <w:jc w:val="both"/>
      </w:pPr>
      <w:r>
        <w:rPr>
          <w:rFonts w:ascii="Times New Roman"/>
          <w:b w:val="false"/>
          <w:i w:val="false"/>
          <w:color w:val="000000"/>
          <w:sz w:val="28"/>
        </w:rPr>
        <w:t>
      1) заңнамада белгіленген тәртіппен мемлекеттік органдардан, ұйымдардан, олардың лауазымды адамдарынан, сондай-ақ жеке және заңды тұлғалардан қажетті ақпарат пен материалдарды сұратады және алады;</w:t>
      </w:r>
    </w:p>
    <w:bookmarkEnd w:id="2980"/>
    <w:bookmarkStart w:name="z3055" w:id="298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981"/>
    <w:bookmarkStart w:name="z3056" w:id="2982"/>
    <w:p>
      <w:pPr>
        <w:spacing w:after="0"/>
        <w:ind w:left="0"/>
        <w:jc w:val="both"/>
      </w:pPr>
      <w:r>
        <w:rPr>
          <w:rFonts w:ascii="Times New Roman"/>
          <w:b w:val="false"/>
          <w:i w:val="false"/>
          <w:color w:val="000000"/>
          <w:sz w:val="28"/>
        </w:rPr>
        <w:t>
      15. Департаменттің функциялары:</w:t>
      </w:r>
    </w:p>
    <w:bookmarkEnd w:id="2982"/>
    <w:bookmarkStart w:name="z3057" w:id="2983"/>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bookmarkEnd w:id="2983"/>
    <w:bookmarkStart w:name="z3058" w:id="2984"/>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bookmarkEnd w:id="2984"/>
    <w:bookmarkStart w:name="z3059" w:id="2985"/>
    <w:p>
      <w:pPr>
        <w:spacing w:after="0"/>
        <w:ind w:left="0"/>
        <w:jc w:val="both"/>
      </w:pPr>
      <w:r>
        <w:rPr>
          <w:rFonts w:ascii="Times New Roman"/>
          <w:b w:val="false"/>
          <w:i w:val="false"/>
          <w:color w:val="000000"/>
          <w:sz w:val="28"/>
        </w:rPr>
        <w:t>
      3) сауда инфрақұрылымын дамыту жөнінде ұсыныстар әзірлеу;</w:t>
      </w:r>
    </w:p>
    <w:bookmarkEnd w:id="2985"/>
    <w:bookmarkStart w:name="z3060" w:id="2986"/>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bookmarkEnd w:id="2986"/>
    <w:bookmarkStart w:name="z3061" w:id="2987"/>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bookmarkEnd w:id="2987"/>
    <w:bookmarkStart w:name="z3062" w:id="2988"/>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bookmarkEnd w:id="2988"/>
    <w:bookmarkStart w:name="z3063" w:id="2989"/>
    <w:p>
      <w:pPr>
        <w:spacing w:after="0"/>
        <w:ind w:left="0"/>
        <w:jc w:val="left"/>
      </w:pPr>
      <w:r>
        <w:rPr>
          <w:rFonts w:ascii="Times New Roman"/>
          <w:b/>
          <w:i w:val="false"/>
          <w:color w:val="000000"/>
        </w:rPr>
        <w:t xml:space="preserve"> 3-тарау. Департамент қызметін ұйымдастыру кезіндегі оның басшысының мәртебесі және өкілеттіктері</w:t>
      </w:r>
    </w:p>
    <w:bookmarkEnd w:id="2989"/>
    <w:bookmarkStart w:name="z3064" w:id="299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990"/>
    <w:bookmarkStart w:name="z3065" w:id="299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991"/>
    <w:bookmarkStart w:name="z3066" w:id="2992"/>
    <w:p>
      <w:pPr>
        <w:spacing w:after="0"/>
        <w:ind w:left="0"/>
        <w:jc w:val="both"/>
      </w:pPr>
      <w:r>
        <w:rPr>
          <w:rFonts w:ascii="Times New Roman"/>
          <w:b w:val="false"/>
          <w:i w:val="false"/>
          <w:color w:val="000000"/>
          <w:sz w:val="28"/>
        </w:rPr>
        <w:t>
      18. Департамент басшысының өкілеттіктері:</w:t>
      </w:r>
    </w:p>
    <w:bookmarkEnd w:id="2992"/>
    <w:bookmarkStart w:name="z3067" w:id="299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993"/>
    <w:bookmarkStart w:name="z3068" w:id="2994"/>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994"/>
    <w:bookmarkStart w:name="z3069" w:id="2995"/>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995"/>
    <w:bookmarkStart w:name="z3070" w:id="2996"/>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996"/>
    <w:bookmarkStart w:name="z3071" w:id="2997"/>
    <w:p>
      <w:pPr>
        <w:spacing w:after="0"/>
        <w:ind w:left="0"/>
        <w:jc w:val="both"/>
      </w:pPr>
      <w:r>
        <w:rPr>
          <w:rFonts w:ascii="Times New Roman"/>
          <w:b w:val="false"/>
          <w:i w:val="false"/>
          <w:color w:val="000000"/>
          <w:sz w:val="28"/>
        </w:rPr>
        <w:t>
      5) Департаменттің бұйрықтарына қол қояды;</w:t>
      </w:r>
    </w:p>
    <w:bookmarkEnd w:id="2997"/>
    <w:bookmarkStart w:name="z3072" w:id="2998"/>
    <w:p>
      <w:pPr>
        <w:spacing w:after="0"/>
        <w:ind w:left="0"/>
        <w:jc w:val="both"/>
      </w:pPr>
      <w:r>
        <w:rPr>
          <w:rFonts w:ascii="Times New Roman"/>
          <w:b w:val="false"/>
          <w:i w:val="false"/>
          <w:color w:val="000000"/>
          <w:sz w:val="28"/>
        </w:rPr>
        <w:t>
      6) Департаменттің жұмыс жоспарын бекітеді;</w:t>
      </w:r>
    </w:p>
    <w:bookmarkEnd w:id="2998"/>
    <w:bookmarkStart w:name="z3073" w:id="299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bookmarkEnd w:id="2999"/>
    <w:bookmarkStart w:name="z3074" w:id="3000"/>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3000"/>
    <w:bookmarkStart w:name="z3075" w:id="300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3001"/>
    <w:bookmarkStart w:name="z3076" w:id="3002"/>
    <w:p>
      <w:pPr>
        <w:spacing w:after="0"/>
        <w:ind w:left="0"/>
        <w:jc w:val="left"/>
      </w:pPr>
      <w:r>
        <w:rPr>
          <w:rFonts w:ascii="Times New Roman"/>
          <w:b/>
          <w:i w:val="false"/>
          <w:color w:val="000000"/>
        </w:rPr>
        <w:t xml:space="preserve"> 4-тарау. Департаменттің мүлкі</w:t>
      </w:r>
    </w:p>
    <w:bookmarkEnd w:id="3002"/>
    <w:bookmarkStart w:name="z3077" w:id="3003"/>
    <w:p>
      <w:pPr>
        <w:spacing w:after="0"/>
        <w:ind w:left="0"/>
        <w:jc w:val="both"/>
      </w:pPr>
      <w:r>
        <w:rPr>
          <w:rFonts w:ascii="Times New Roman"/>
          <w:b w:val="false"/>
          <w:i w:val="false"/>
          <w:color w:val="000000"/>
          <w:sz w:val="28"/>
        </w:rPr>
        <w:t>
      19. Департаменттің заңнамада көзделген жағдайларда жедел басқару құқығында оқшауланған мүлкі болу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03"/>
    <w:bookmarkStart w:name="z3078" w:id="3004"/>
    <w:p>
      <w:pPr>
        <w:spacing w:after="0"/>
        <w:ind w:left="0"/>
        <w:jc w:val="both"/>
      </w:pPr>
      <w:r>
        <w:rPr>
          <w:rFonts w:ascii="Times New Roman"/>
          <w:b w:val="false"/>
          <w:i w:val="false"/>
          <w:color w:val="000000"/>
          <w:sz w:val="28"/>
        </w:rPr>
        <w:t>
      20. Департаментке бекітілген мүлік республикалық меншікке жатады.</w:t>
      </w:r>
    </w:p>
    <w:bookmarkEnd w:id="3004"/>
    <w:bookmarkStart w:name="z3079" w:id="3005"/>
    <w:p>
      <w:pPr>
        <w:spacing w:after="0"/>
        <w:ind w:left="0"/>
        <w:jc w:val="both"/>
      </w:pPr>
      <w:r>
        <w:rPr>
          <w:rFonts w:ascii="Times New Roman"/>
          <w:b w:val="false"/>
          <w:i w:val="false"/>
          <w:color w:val="000000"/>
          <w:sz w:val="28"/>
        </w:rPr>
        <w:t>
      21. Егер заңнамада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05"/>
    <w:bookmarkStart w:name="z3080" w:id="3006"/>
    <w:p>
      <w:pPr>
        <w:spacing w:after="0"/>
        <w:ind w:left="0"/>
        <w:jc w:val="left"/>
      </w:pPr>
      <w:r>
        <w:rPr>
          <w:rFonts w:ascii="Times New Roman"/>
          <w:b/>
          <w:i w:val="false"/>
          <w:color w:val="000000"/>
        </w:rPr>
        <w:t xml:space="preserve"> 5-тарау. Департаментті қайта ұйымдастыру және тарату</w:t>
      </w:r>
    </w:p>
    <w:bookmarkEnd w:id="3006"/>
    <w:bookmarkStart w:name="z3081" w:id="3007"/>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30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