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456a" w14:textId="ff8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22 желтоқсандағы № 212-VII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265 861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233 360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275 071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- 9 210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- 9 210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9 210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109 014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100 724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110 125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- 1 111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- 1 111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1 111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130 465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127 575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131 048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- 583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- 583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583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108 435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104 325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110 464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- 2 029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- 2 029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2 029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143 737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2 934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140 802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143 989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- 252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- 252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252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170 879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167 609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172 075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- 1 196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- 1 196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1 196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112 160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5 714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105 736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115 966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-3 806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- 3 806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3 806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78 929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77 104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78 999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- 70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8-тармақ жаңа редакцияда - Атырау облысы Құрманғазы аудандық маслихатының 14.12.2023 № 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86 835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84 370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87 204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- 369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369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227 263 мың теңге, оның ішінде: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4 040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223 203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228 951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- 1 688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- 1 688 мың теңге, оның ішінде: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1 688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76 849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3 930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72 897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77 647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- 798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 мың теңге, оның ішінде: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125 338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4 587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120 231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127 073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- 1 735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- 1 735 мың теңге, оның ішінде: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147 473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1 835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145 438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147 652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- 179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- 179 мың теңге, оның ішінде: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179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86 261 мың теңге, оның ішінде: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1 454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84 731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87 127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- 866 мың теңге;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- 866 мың теңге, оның ішінде: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866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189 517 мың теңге, оның ішінде: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1 772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187 655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191 368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- 1 851 мың теңге;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- 1 851 мың теңге, оның ішінде: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1 851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114 974 мың теңге, оның ішінде: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112 994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115 374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мың теңге;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- 400 мың теңге, оның ішінде: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400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81 224 мың теңге, оның ішінде: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1 199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80 020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81 455 мың теңге;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- 231 мың теңге;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- 231 мың теңге, оның ішінде: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231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96 105 мың теңге, оның ішінде: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2 125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93 980 мың теңге;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96 731 мың теңге;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 мың теңге;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- 626 мың теңге, оның ішінде: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626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77 164 мың теңге, оның ішінде: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1 788 мың теңге;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75 336 мың теңге;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78 014 мың теңге;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- 850 мың теңге;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- 850 мың теңге, оның ішінде: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850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жылғы аудандық бюджеттен ауылдық округтердің бюджеттеріне берілетін бюджеттік субвенциялардың көлемдері 1 434 281 мың теңге сомасында белгіленгені ескерілсін, оның ішінде: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163 533 мың теңге;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75 700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95 464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71 692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75 992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86 449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79 743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54 760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67 133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59 293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63 204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87 899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70 194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67 736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Бөкейхан ауылдық округіне 69 418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78 239 мың теңге;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47 523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62 483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57 826 мың теңге.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2023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1 қосымша</w:t>
            </w:r>
          </w:p>
        </w:tc>
      </w:tr>
    </w:tbl>
    <w:bookmarkStart w:name="z37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2023 жылға арналған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 қосымша</w:t>
            </w:r>
          </w:p>
        </w:tc>
      </w:tr>
    </w:tbl>
    <w:bookmarkStart w:name="z37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2024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3 қосымша</w:t>
            </w:r>
          </w:p>
        </w:tc>
      </w:tr>
    </w:tbl>
    <w:bookmarkStart w:name="z37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2025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 қосымша</w:t>
            </w:r>
          </w:p>
        </w:tc>
      </w:tr>
    </w:tbl>
    <w:bookmarkStart w:name="z37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5 қосымша</w:t>
            </w:r>
          </w:p>
        </w:tc>
      </w:tr>
    </w:tbl>
    <w:bookmarkStart w:name="z37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6 қосымша</w:t>
            </w:r>
          </w:p>
        </w:tc>
      </w:tr>
    </w:tbl>
    <w:bookmarkStart w:name="z38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7 қосымша</w:t>
            </w:r>
          </w:p>
        </w:tc>
      </w:tr>
    </w:tbl>
    <w:bookmarkStart w:name="z38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2023 жылға арналған бюджеті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8 қосымша</w:t>
            </w:r>
          </w:p>
        </w:tc>
      </w:tr>
    </w:tbl>
    <w:bookmarkStart w:name="z38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2024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9 қосымша</w:t>
            </w:r>
          </w:p>
        </w:tc>
      </w:tr>
    </w:tbl>
    <w:bookmarkStart w:name="z38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2025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10 қосымша</w:t>
            </w:r>
          </w:p>
        </w:tc>
      </w:tr>
    </w:tbl>
    <w:bookmarkStart w:name="z39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2023 жылға арналған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11 қосымша</w:t>
            </w:r>
          </w:p>
        </w:tc>
      </w:tr>
    </w:tbl>
    <w:bookmarkStart w:name="z39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2024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12 қосымша</w:t>
            </w:r>
          </w:p>
        </w:tc>
      </w:tr>
    </w:tbl>
    <w:bookmarkStart w:name="z39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2025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13 қосымша</w:t>
            </w:r>
          </w:p>
        </w:tc>
      </w:tr>
    </w:tbl>
    <w:bookmarkStart w:name="z39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2023 жылға арналған бюджеті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14 қосымша</w:t>
            </w:r>
          </w:p>
        </w:tc>
      </w:tr>
    </w:tbl>
    <w:bookmarkStart w:name="z39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2024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15 қосымша</w:t>
            </w:r>
          </w:p>
        </w:tc>
      </w:tr>
    </w:tbl>
    <w:bookmarkStart w:name="z40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2025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16 қосымша</w:t>
            </w:r>
          </w:p>
        </w:tc>
      </w:tr>
    </w:tbl>
    <w:bookmarkStart w:name="z40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2023 жылға арналған бюджеті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17 қосымша</w:t>
            </w:r>
          </w:p>
        </w:tc>
      </w:tr>
    </w:tbl>
    <w:bookmarkStart w:name="z40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2024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№212-VIІ шешіміне 18 қосымша</w:t>
            </w:r>
          </w:p>
        </w:tc>
      </w:tr>
    </w:tbl>
    <w:bookmarkStart w:name="z40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2025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19 қосымша</w:t>
            </w:r>
          </w:p>
        </w:tc>
      </w:tr>
    </w:tbl>
    <w:bookmarkStart w:name="z40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2023 жылға арналған бюджеті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20 қосымша</w:t>
            </w:r>
          </w:p>
        </w:tc>
      </w:tr>
    </w:tbl>
    <w:bookmarkStart w:name="z41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2024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21 қосымша</w:t>
            </w:r>
          </w:p>
        </w:tc>
      </w:tr>
    </w:tbl>
    <w:bookmarkStart w:name="z41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2025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22 қосымша</w:t>
            </w:r>
          </w:p>
        </w:tc>
      </w:tr>
    </w:tbl>
    <w:bookmarkStart w:name="z41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23 қосымша</w:t>
            </w:r>
          </w:p>
        </w:tc>
      </w:tr>
    </w:tbl>
    <w:bookmarkStart w:name="z41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24 қосымша</w:t>
            </w:r>
          </w:p>
        </w:tc>
      </w:tr>
    </w:tbl>
    <w:bookmarkStart w:name="z41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25 қосымша</w:t>
            </w:r>
          </w:p>
        </w:tc>
      </w:tr>
    </w:tbl>
    <w:bookmarkStart w:name="z42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2023 жылға арналған бюджеті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26 қосымша</w:t>
            </w:r>
          </w:p>
        </w:tc>
      </w:tr>
    </w:tbl>
    <w:bookmarkStart w:name="z42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2024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27 қосымша</w:t>
            </w:r>
          </w:p>
        </w:tc>
      </w:tr>
    </w:tbl>
    <w:bookmarkStart w:name="z42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2025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28 қосымша</w:t>
            </w:r>
          </w:p>
        </w:tc>
      </w:tr>
    </w:tbl>
    <w:bookmarkStart w:name="z42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2023 жылға арналған бюджеті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29 қосымша</w:t>
            </w:r>
          </w:p>
        </w:tc>
      </w:tr>
    </w:tbl>
    <w:bookmarkStart w:name="z42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2024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30 қосымша</w:t>
            </w:r>
          </w:p>
        </w:tc>
      </w:tr>
    </w:tbl>
    <w:bookmarkStart w:name="z43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2025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31 қосымша</w:t>
            </w:r>
          </w:p>
        </w:tc>
      </w:tr>
    </w:tbl>
    <w:bookmarkStart w:name="z43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2023 жылға арналған бюджеті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32 қосымша</w:t>
            </w:r>
          </w:p>
        </w:tc>
      </w:tr>
    </w:tbl>
    <w:bookmarkStart w:name="z43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2024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33 қосымша</w:t>
            </w:r>
          </w:p>
        </w:tc>
      </w:tr>
    </w:tbl>
    <w:bookmarkStart w:name="z43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2025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34 қосымша</w:t>
            </w:r>
          </w:p>
        </w:tc>
      </w:tr>
    </w:tbl>
    <w:bookmarkStart w:name="z43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2023 жылға арналған бюджеті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35 қосымша</w:t>
            </w:r>
          </w:p>
        </w:tc>
      </w:tr>
    </w:tbl>
    <w:bookmarkStart w:name="z44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2024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36 қосымша</w:t>
            </w:r>
          </w:p>
        </w:tc>
      </w:tr>
    </w:tbl>
    <w:bookmarkStart w:name="z44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2025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37 қосымша</w:t>
            </w:r>
          </w:p>
        </w:tc>
      </w:tr>
    </w:tbl>
    <w:bookmarkStart w:name="z44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2023 жылға арналған бюджеті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38 қосымша</w:t>
            </w:r>
          </w:p>
        </w:tc>
      </w:tr>
    </w:tbl>
    <w:bookmarkStart w:name="z44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2024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39 қосымша</w:t>
            </w:r>
          </w:p>
        </w:tc>
      </w:tr>
    </w:tbl>
    <w:bookmarkStart w:name="z44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2025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40 қосымша</w:t>
            </w:r>
          </w:p>
        </w:tc>
      </w:tr>
    </w:tbl>
    <w:bookmarkStart w:name="z45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2023 жылға арналған бюджеті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41 қосымша</w:t>
            </w:r>
          </w:p>
        </w:tc>
      </w:tr>
    </w:tbl>
    <w:bookmarkStart w:name="z45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2024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42 қосымша</w:t>
            </w:r>
          </w:p>
        </w:tc>
      </w:tr>
    </w:tbl>
    <w:bookmarkStart w:name="z45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2025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43 қосымша</w:t>
            </w:r>
          </w:p>
        </w:tc>
      </w:tr>
    </w:tbl>
    <w:bookmarkStart w:name="z45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2023 жылға арналған бюджеті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44 қосымша</w:t>
            </w:r>
          </w:p>
        </w:tc>
      </w:tr>
    </w:tbl>
    <w:bookmarkStart w:name="z45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2024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45 қосымша</w:t>
            </w:r>
          </w:p>
        </w:tc>
      </w:tr>
    </w:tbl>
    <w:bookmarkStart w:name="z46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2025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46 қосымша</w:t>
            </w:r>
          </w:p>
        </w:tc>
      </w:tr>
    </w:tbl>
    <w:bookmarkStart w:name="z46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2023 жылға арналған бюджеті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47 қосымша</w:t>
            </w:r>
          </w:p>
        </w:tc>
      </w:tr>
    </w:tbl>
    <w:bookmarkStart w:name="z46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2024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48 қосымша</w:t>
            </w:r>
          </w:p>
        </w:tc>
      </w:tr>
    </w:tbl>
    <w:bookmarkStart w:name="z46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2025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49 қосымша</w:t>
            </w:r>
          </w:p>
        </w:tc>
      </w:tr>
    </w:tbl>
    <w:bookmarkStart w:name="z46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2023 жылға арналған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50 қосымша</w:t>
            </w:r>
          </w:p>
        </w:tc>
      </w:tr>
    </w:tbl>
    <w:bookmarkStart w:name="z47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2024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51 қосымша</w:t>
            </w:r>
          </w:p>
        </w:tc>
      </w:tr>
    </w:tbl>
    <w:bookmarkStart w:name="z47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2025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52 қосымша</w:t>
            </w:r>
          </w:p>
        </w:tc>
      </w:tr>
    </w:tbl>
    <w:bookmarkStart w:name="z47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2023 жылға арналған бюджеті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53 қосымша</w:t>
            </w:r>
          </w:p>
        </w:tc>
      </w:tr>
    </w:tbl>
    <w:bookmarkStart w:name="z47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2024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54 қосымша</w:t>
            </w:r>
          </w:p>
        </w:tc>
      </w:tr>
    </w:tbl>
    <w:bookmarkStart w:name="z47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2025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55 қосымша</w:t>
            </w:r>
          </w:p>
        </w:tc>
      </w:tr>
    </w:tbl>
    <w:bookmarkStart w:name="z48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2023 жылға арналған бюджеті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56 қосымша</w:t>
            </w:r>
          </w:p>
        </w:tc>
      </w:tr>
    </w:tbl>
    <w:bookmarkStart w:name="z48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2024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57 қосымша</w:t>
            </w:r>
          </w:p>
        </w:tc>
      </w:tr>
    </w:tbl>
    <w:bookmarkStart w:name="z48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2025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58 қосымша</w:t>
            </w:r>
          </w:p>
        </w:tc>
      </w:tr>
    </w:tbl>
    <w:bookmarkStart w:name="z48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ауылдық округтер әкімдері аппараты арқылы бюджеттік бағдарламаларды қаржыландыру көлемдері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Атырау облысы Құрманғазы аудандық маслихатының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44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110464</w:t>
            </w:r>
          </w:p>
        </w:tc>
      </w:tr>
    </w:tbl>
    <w:bookmarkStart w:name="z43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191368</w:t>
            </w:r>
          </w:p>
        </w:tc>
      </w:tr>
    </w:tbl>
    <w:bookmarkStart w:name="z43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