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c96f" w14:textId="de3c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ауданның бюджетін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2022 жылғы 22 желтоқсандағы № 211-VII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11 863 539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3 251 234 мың теңге;</w:t>
      </w:r>
    </w:p>
    <w:bookmarkEnd w:id="3"/>
    <w:bookmarkStart w:name="z10" w:id="4"/>
    <w:p>
      <w:pPr>
        <w:spacing w:after="0"/>
        <w:ind w:left="0"/>
        <w:jc w:val="both"/>
      </w:pPr>
      <w:r>
        <w:rPr>
          <w:rFonts w:ascii="Times New Roman"/>
          <w:b w:val="false"/>
          <w:i w:val="false"/>
          <w:color w:val="000000"/>
          <w:sz w:val="28"/>
        </w:rPr>
        <w:t>
      салықтық емес түсімдер – 54 347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5 394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8 552 564 мың теңге;</w:t>
      </w:r>
    </w:p>
    <w:bookmarkEnd w:id="6"/>
    <w:bookmarkStart w:name="z13" w:id="7"/>
    <w:p>
      <w:pPr>
        <w:spacing w:after="0"/>
        <w:ind w:left="0"/>
        <w:jc w:val="both"/>
      </w:pPr>
      <w:r>
        <w:rPr>
          <w:rFonts w:ascii="Times New Roman"/>
          <w:b w:val="false"/>
          <w:i w:val="false"/>
          <w:color w:val="000000"/>
          <w:sz w:val="28"/>
        </w:rPr>
        <w:t>
      2) шығындар – 12 036 966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23 860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51 750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27 890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- 197 287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197 287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51 750 мың теңге;</w:t>
      </w:r>
    </w:p>
    <w:bookmarkEnd w:id="16"/>
    <w:bookmarkStart w:name="z23" w:id="17"/>
    <w:p>
      <w:pPr>
        <w:spacing w:after="0"/>
        <w:ind w:left="0"/>
        <w:jc w:val="both"/>
      </w:pPr>
      <w:r>
        <w:rPr>
          <w:rFonts w:ascii="Times New Roman"/>
          <w:b w:val="false"/>
          <w:i w:val="false"/>
          <w:color w:val="000000"/>
          <w:sz w:val="28"/>
        </w:rPr>
        <w:t>
      қарыздарды өтеу – 27 890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пайдаланатын қалдықтары – 173 427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Құрманғазы аудандық мәслихатының 14.12.2023 № </w:t>
      </w:r>
      <w:r>
        <w:rPr>
          <w:rFonts w:ascii="Times New Roman"/>
          <w:b w:val="false"/>
          <w:i w:val="false"/>
          <w:color w:val="000000"/>
          <w:sz w:val="28"/>
        </w:rPr>
        <w:t>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2023 жылға келесі көлемдерде бекітілсін:</w:t>
      </w:r>
    </w:p>
    <w:bookmarkEnd w:id="19"/>
    <w:bookmarkStart w:name="z24"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w:t>
      </w:r>
    </w:p>
    <w:bookmarkEnd w:id="20"/>
    <w:bookmarkStart w:name="z25" w:id="21"/>
    <w:p>
      <w:pPr>
        <w:spacing w:after="0"/>
        <w:ind w:left="0"/>
        <w:jc w:val="both"/>
      </w:pPr>
      <w:r>
        <w:rPr>
          <w:rFonts w:ascii="Times New Roman"/>
          <w:b w:val="false"/>
          <w:i w:val="false"/>
          <w:color w:val="000000"/>
          <w:sz w:val="28"/>
        </w:rPr>
        <w:t>
      әлеуметтік салық - 50%.</w:t>
      </w:r>
    </w:p>
    <w:bookmarkEnd w:id="21"/>
    <w:bookmarkStart w:name="z26" w:id="22"/>
    <w:p>
      <w:pPr>
        <w:spacing w:after="0"/>
        <w:ind w:left="0"/>
        <w:jc w:val="both"/>
      </w:pPr>
      <w:r>
        <w:rPr>
          <w:rFonts w:ascii="Times New Roman"/>
          <w:b w:val="false"/>
          <w:i w:val="false"/>
          <w:color w:val="000000"/>
          <w:sz w:val="28"/>
        </w:rPr>
        <w:t>
      3. 2023 жылға облыстық бюджеттен аудандық бюджетке берілетін субвенция көлемі 1 143 559 мың теңге сомасында белгіленсін.</w:t>
      </w:r>
    </w:p>
    <w:bookmarkEnd w:id="22"/>
    <w:bookmarkStart w:name="z27" w:id="23"/>
    <w:p>
      <w:pPr>
        <w:spacing w:after="0"/>
        <w:ind w:left="0"/>
        <w:jc w:val="both"/>
      </w:pPr>
      <w:r>
        <w:rPr>
          <w:rFonts w:ascii="Times New Roman"/>
          <w:b w:val="false"/>
          <w:i w:val="false"/>
          <w:color w:val="000000"/>
          <w:sz w:val="28"/>
        </w:rPr>
        <w:t>
      4. Аудандық бюджеттен ауылдық округтердің бюджеттеріне берілетін субвенциялардың көлемдері белгіленсін:</w:t>
      </w:r>
    </w:p>
    <w:bookmarkEnd w:id="23"/>
    <w:bookmarkStart w:name="z28" w:id="24"/>
    <w:p>
      <w:pPr>
        <w:spacing w:after="0"/>
        <w:ind w:left="0"/>
        <w:jc w:val="both"/>
      </w:pPr>
      <w:r>
        <w:rPr>
          <w:rFonts w:ascii="Times New Roman"/>
          <w:b w:val="false"/>
          <w:i w:val="false"/>
          <w:color w:val="000000"/>
          <w:sz w:val="28"/>
        </w:rPr>
        <w:t>
      1) 2023 жылға арналған аудандық бюджеттен ауылдық округтердің бюджеттеріне берілетін бюджеттік субвенциялар 1 434 281 мың теңге сомасында, оның ішінде:</w:t>
      </w:r>
    </w:p>
    <w:bookmarkEnd w:id="24"/>
    <w:bookmarkStart w:name="z29" w:id="25"/>
    <w:p>
      <w:pPr>
        <w:spacing w:after="0"/>
        <w:ind w:left="0"/>
        <w:jc w:val="both"/>
      </w:pPr>
      <w:r>
        <w:rPr>
          <w:rFonts w:ascii="Times New Roman"/>
          <w:b w:val="false"/>
          <w:i w:val="false"/>
          <w:color w:val="000000"/>
          <w:sz w:val="28"/>
        </w:rPr>
        <w:t>
      Құрманғазы ауылдық округіне 163 533 мың теңге;</w:t>
      </w:r>
    </w:p>
    <w:bookmarkEnd w:id="25"/>
    <w:bookmarkStart w:name="z30" w:id="26"/>
    <w:p>
      <w:pPr>
        <w:spacing w:after="0"/>
        <w:ind w:left="0"/>
        <w:jc w:val="both"/>
      </w:pPr>
      <w:r>
        <w:rPr>
          <w:rFonts w:ascii="Times New Roman"/>
          <w:b w:val="false"/>
          <w:i w:val="false"/>
          <w:color w:val="000000"/>
          <w:sz w:val="28"/>
        </w:rPr>
        <w:t>
      Мақаш ауылдық округіне 95 464 мың теңге;</w:t>
      </w:r>
    </w:p>
    <w:bookmarkEnd w:id="26"/>
    <w:bookmarkStart w:name="z31" w:id="27"/>
    <w:p>
      <w:pPr>
        <w:spacing w:after="0"/>
        <w:ind w:left="0"/>
        <w:jc w:val="both"/>
      </w:pPr>
      <w:r>
        <w:rPr>
          <w:rFonts w:ascii="Times New Roman"/>
          <w:b w:val="false"/>
          <w:i w:val="false"/>
          <w:color w:val="000000"/>
          <w:sz w:val="28"/>
        </w:rPr>
        <w:t>
      Ақкөл ауылдық округіне 79 743 мың теңге;</w:t>
      </w:r>
    </w:p>
    <w:bookmarkEnd w:id="27"/>
    <w:bookmarkStart w:name="z32" w:id="28"/>
    <w:p>
      <w:pPr>
        <w:spacing w:after="0"/>
        <w:ind w:left="0"/>
        <w:jc w:val="both"/>
      </w:pPr>
      <w:r>
        <w:rPr>
          <w:rFonts w:ascii="Times New Roman"/>
          <w:b w:val="false"/>
          <w:i w:val="false"/>
          <w:color w:val="000000"/>
          <w:sz w:val="28"/>
        </w:rPr>
        <w:t>
      Еңбекші ауылдық округіне 75 700 мың теңге;</w:t>
      </w:r>
    </w:p>
    <w:bookmarkEnd w:id="28"/>
    <w:bookmarkStart w:name="z33" w:id="29"/>
    <w:p>
      <w:pPr>
        <w:spacing w:after="0"/>
        <w:ind w:left="0"/>
        <w:jc w:val="both"/>
      </w:pPr>
      <w:r>
        <w:rPr>
          <w:rFonts w:ascii="Times New Roman"/>
          <w:b w:val="false"/>
          <w:i w:val="false"/>
          <w:color w:val="000000"/>
          <w:sz w:val="28"/>
        </w:rPr>
        <w:t>
      Нұржау ауылдық округіне 75 992 мың теңге;</w:t>
      </w:r>
    </w:p>
    <w:bookmarkEnd w:id="29"/>
    <w:bookmarkStart w:name="z34" w:id="30"/>
    <w:p>
      <w:pPr>
        <w:spacing w:after="0"/>
        <w:ind w:left="0"/>
        <w:jc w:val="both"/>
      </w:pPr>
      <w:r>
        <w:rPr>
          <w:rFonts w:ascii="Times New Roman"/>
          <w:b w:val="false"/>
          <w:i w:val="false"/>
          <w:color w:val="000000"/>
          <w:sz w:val="28"/>
        </w:rPr>
        <w:t>
      Азғыр ауылдық округіне 63 204 мың теңге;</w:t>
      </w:r>
    </w:p>
    <w:bookmarkEnd w:id="30"/>
    <w:bookmarkStart w:name="z35" w:id="31"/>
    <w:p>
      <w:pPr>
        <w:spacing w:after="0"/>
        <w:ind w:left="0"/>
        <w:jc w:val="both"/>
      </w:pPr>
      <w:r>
        <w:rPr>
          <w:rFonts w:ascii="Times New Roman"/>
          <w:b w:val="false"/>
          <w:i w:val="false"/>
          <w:color w:val="000000"/>
          <w:sz w:val="28"/>
        </w:rPr>
        <w:t>
      Дынғызыл ауылдық округіне 59 293 мың теңге;</w:t>
      </w:r>
    </w:p>
    <w:bookmarkEnd w:id="31"/>
    <w:bookmarkStart w:name="z36" w:id="32"/>
    <w:p>
      <w:pPr>
        <w:spacing w:after="0"/>
        <w:ind w:left="0"/>
        <w:jc w:val="both"/>
      </w:pPr>
      <w:r>
        <w:rPr>
          <w:rFonts w:ascii="Times New Roman"/>
          <w:b w:val="false"/>
          <w:i w:val="false"/>
          <w:color w:val="000000"/>
          <w:sz w:val="28"/>
        </w:rPr>
        <w:t>
      Жаңаталап ауылдық округіне 86 449 мың теңге;</w:t>
      </w:r>
    </w:p>
    <w:bookmarkEnd w:id="32"/>
    <w:bookmarkStart w:name="z37" w:id="33"/>
    <w:p>
      <w:pPr>
        <w:spacing w:after="0"/>
        <w:ind w:left="0"/>
        <w:jc w:val="both"/>
      </w:pPr>
      <w:r>
        <w:rPr>
          <w:rFonts w:ascii="Times New Roman"/>
          <w:b w:val="false"/>
          <w:i w:val="false"/>
          <w:color w:val="000000"/>
          <w:sz w:val="28"/>
        </w:rPr>
        <w:t>
      Сүйіндік ауылдық округіне 87 899 мың теңге;</w:t>
      </w:r>
    </w:p>
    <w:bookmarkEnd w:id="33"/>
    <w:bookmarkStart w:name="z38" w:id="34"/>
    <w:p>
      <w:pPr>
        <w:spacing w:after="0"/>
        <w:ind w:left="0"/>
        <w:jc w:val="both"/>
      </w:pPr>
      <w:r>
        <w:rPr>
          <w:rFonts w:ascii="Times New Roman"/>
          <w:b w:val="false"/>
          <w:i w:val="false"/>
          <w:color w:val="000000"/>
          <w:sz w:val="28"/>
        </w:rPr>
        <w:t>
      Бірлік ауылдық округіне 54 760 мың теңге;</w:t>
      </w:r>
    </w:p>
    <w:bookmarkEnd w:id="34"/>
    <w:bookmarkStart w:name="z39" w:id="35"/>
    <w:p>
      <w:pPr>
        <w:spacing w:after="0"/>
        <w:ind w:left="0"/>
        <w:jc w:val="both"/>
      </w:pPr>
      <w:r>
        <w:rPr>
          <w:rFonts w:ascii="Times New Roman"/>
          <w:b w:val="false"/>
          <w:i w:val="false"/>
          <w:color w:val="000000"/>
          <w:sz w:val="28"/>
        </w:rPr>
        <w:t>
      Кудряшов ауылдық округіне 67 133 мың теңге;</w:t>
      </w:r>
    </w:p>
    <w:bookmarkEnd w:id="35"/>
    <w:bookmarkStart w:name="z40" w:id="36"/>
    <w:p>
      <w:pPr>
        <w:spacing w:after="0"/>
        <w:ind w:left="0"/>
        <w:jc w:val="both"/>
      </w:pPr>
      <w:r>
        <w:rPr>
          <w:rFonts w:ascii="Times New Roman"/>
          <w:b w:val="false"/>
          <w:i w:val="false"/>
          <w:color w:val="000000"/>
          <w:sz w:val="28"/>
        </w:rPr>
        <w:t>
      Орлы ауылдық округіне 71 692 мың теңге;</w:t>
      </w:r>
    </w:p>
    <w:bookmarkEnd w:id="36"/>
    <w:bookmarkStart w:name="z41" w:id="37"/>
    <w:p>
      <w:pPr>
        <w:spacing w:after="0"/>
        <w:ind w:left="0"/>
        <w:jc w:val="both"/>
      </w:pPr>
      <w:r>
        <w:rPr>
          <w:rFonts w:ascii="Times New Roman"/>
          <w:b w:val="false"/>
          <w:i w:val="false"/>
          <w:color w:val="000000"/>
          <w:sz w:val="28"/>
        </w:rPr>
        <w:t>
      Бөкейхан ауылдық округіне 69 418 мың теңге;</w:t>
      </w:r>
    </w:p>
    <w:bookmarkEnd w:id="37"/>
    <w:bookmarkStart w:name="z42" w:id="38"/>
    <w:p>
      <w:pPr>
        <w:spacing w:after="0"/>
        <w:ind w:left="0"/>
        <w:jc w:val="both"/>
      </w:pPr>
      <w:r>
        <w:rPr>
          <w:rFonts w:ascii="Times New Roman"/>
          <w:b w:val="false"/>
          <w:i w:val="false"/>
          <w:color w:val="000000"/>
          <w:sz w:val="28"/>
        </w:rPr>
        <w:t>
      Теңіз ауылдық округіне 70 194 мың теңге;</w:t>
      </w:r>
    </w:p>
    <w:bookmarkEnd w:id="38"/>
    <w:bookmarkStart w:name="z43" w:id="39"/>
    <w:p>
      <w:pPr>
        <w:spacing w:after="0"/>
        <w:ind w:left="0"/>
        <w:jc w:val="both"/>
      </w:pPr>
      <w:r>
        <w:rPr>
          <w:rFonts w:ascii="Times New Roman"/>
          <w:b w:val="false"/>
          <w:i w:val="false"/>
          <w:color w:val="000000"/>
          <w:sz w:val="28"/>
        </w:rPr>
        <w:t>
      Сафон ауылдық округіне 78 239 мың теңге;</w:t>
      </w:r>
    </w:p>
    <w:bookmarkEnd w:id="39"/>
    <w:bookmarkStart w:name="z44" w:id="40"/>
    <w:p>
      <w:pPr>
        <w:spacing w:after="0"/>
        <w:ind w:left="0"/>
        <w:jc w:val="both"/>
      </w:pPr>
      <w:r>
        <w:rPr>
          <w:rFonts w:ascii="Times New Roman"/>
          <w:b w:val="false"/>
          <w:i w:val="false"/>
          <w:color w:val="000000"/>
          <w:sz w:val="28"/>
        </w:rPr>
        <w:t>
      Қиғаш ауылдық округіне 57 826 мың теңге;</w:t>
      </w:r>
    </w:p>
    <w:bookmarkEnd w:id="40"/>
    <w:bookmarkStart w:name="z45" w:id="41"/>
    <w:p>
      <w:pPr>
        <w:spacing w:after="0"/>
        <w:ind w:left="0"/>
        <w:jc w:val="both"/>
      </w:pPr>
      <w:r>
        <w:rPr>
          <w:rFonts w:ascii="Times New Roman"/>
          <w:b w:val="false"/>
          <w:i w:val="false"/>
          <w:color w:val="000000"/>
          <w:sz w:val="28"/>
        </w:rPr>
        <w:t>
      Шортанбай ауылдық округіне 67 736 мың теңге;</w:t>
      </w:r>
    </w:p>
    <w:bookmarkEnd w:id="41"/>
    <w:bookmarkStart w:name="z46" w:id="42"/>
    <w:p>
      <w:pPr>
        <w:spacing w:after="0"/>
        <w:ind w:left="0"/>
        <w:jc w:val="both"/>
      </w:pPr>
      <w:r>
        <w:rPr>
          <w:rFonts w:ascii="Times New Roman"/>
          <w:b w:val="false"/>
          <w:i w:val="false"/>
          <w:color w:val="000000"/>
          <w:sz w:val="28"/>
        </w:rPr>
        <w:t>
      Көптоғай ауылдық округіне 47 523 мың теңге;</w:t>
      </w:r>
    </w:p>
    <w:bookmarkEnd w:id="42"/>
    <w:bookmarkStart w:name="z47" w:id="43"/>
    <w:p>
      <w:pPr>
        <w:spacing w:after="0"/>
        <w:ind w:left="0"/>
        <w:jc w:val="both"/>
      </w:pPr>
      <w:r>
        <w:rPr>
          <w:rFonts w:ascii="Times New Roman"/>
          <w:b w:val="false"/>
          <w:i w:val="false"/>
          <w:color w:val="000000"/>
          <w:sz w:val="28"/>
        </w:rPr>
        <w:t>
      Асан ауылдық округіне 62 483 мың теңге.</w:t>
      </w:r>
    </w:p>
    <w:bookmarkEnd w:id="43"/>
    <w:bookmarkStart w:name="z48" w:id="44"/>
    <w:p>
      <w:pPr>
        <w:spacing w:after="0"/>
        <w:ind w:left="0"/>
        <w:jc w:val="both"/>
      </w:pPr>
      <w:r>
        <w:rPr>
          <w:rFonts w:ascii="Times New Roman"/>
          <w:b w:val="false"/>
          <w:i w:val="false"/>
          <w:color w:val="000000"/>
          <w:sz w:val="28"/>
        </w:rPr>
        <w:t>
      2) 2024 жылға арналған аудандық бюджеттен ауылдық округтердің бюджеттеріне берілетін бюджеттік субвенциялар 1 535 741 мың теңге сомасында, оның ішінде:</w:t>
      </w:r>
    </w:p>
    <w:bookmarkEnd w:id="44"/>
    <w:bookmarkStart w:name="z49" w:id="45"/>
    <w:p>
      <w:pPr>
        <w:spacing w:after="0"/>
        <w:ind w:left="0"/>
        <w:jc w:val="both"/>
      </w:pPr>
      <w:r>
        <w:rPr>
          <w:rFonts w:ascii="Times New Roman"/>
          <w:b w:val="false"/>
          <w:i w:val="false"/>
          <w:color w:val="000000"/>
          <w:sz w:val="28"/>
        </w:rPr>
        <w:t>
      Құрманғазы ауылдық округіне 165 945 мың теңге;</w:t>
      </w:r>
    </w:p>
    <w:bookmarkEnd w:id="45"/>
    <w:bookmarkStart w:name="z50" w:id="46"/>
    <w:p>
      <w:pPr>
        <w:spacing w:after="0"/>
        <w:ind w:left="0"/>
        <w:jc w:val="both"/>
      </w:pPr>
      <w:r>
        <w:rPr>
          <w:rFonts w:ascii="Times New Roman"/>
          <w:b w:val="false"/>
          <w:i w:val="false"/>
          <w:color w:val="000000"/>
          <w:sz w:val="28"/>
        </w:rPr>
        <w:t>
      Мақаш ауылдық округіне 103 968 мың теңге;</w:t>
      </w:r>
    </w:p>
    <w:bookmarkEnd w:id="46"/>
    <w:bookmarkStart w:name="z51" w:id="47"/>
    <w:p>
      <w:pPr>
        <w:spacing w:after="0"/>
        <w:ind w:left="0"/>
        <w:jc w:val="both"/>
      </w:pPr>
      <w:r>
        <w:rPr>
          <w:rFonts w:ascii="Times New Roman"/>
          <w:b w:val="false"/>
          <w:i w:val="false"/>
          <w:color w:val="000000"/>
          <w:sz w:val="28"/>
        </w:rPr>
        <w:t>
      Ақкөл ауылдық округіне 84 574 мың теңге;</w:t>
      </w:r>
    </w:p>
    <w:bookmarkEnd w:id="47"/>
    <w:bookmarkStart w:name="z52" w:id="48"/>
    <w:p>
      <w:pPr>
        <w:spacing w:after="0"/>
        <w:ind w:left="0"/>
        <w:jc w:val="both"/>
      </w:pPr>
      <w:r>
        <w:rPr>
          <w:rFonts w:ascii="Times New Roman"/>
          <w:b w:val="false"/>
          <w:i w:val="false"/>
          <w:color w:val="000000"/>
          <w:sz w:val="28"/>
        </w:rPr>
        <w:t>
      Еңбекші ауылдық округіне 80 115 мың теңге;</w:t>
      </w:r>
    </w:p>
    <w:bookmarkEnd w:id="48"/>
    <w:bookmarkStart w:name="z53" w:id="49"/>
    <w:p>
      <w:pPr>
        <w:spacing w:after="0"/>
        <w:ind w:left="0"/>
        <w:jc w:val="both"/>
      </w:pPr>
      <w:r>
        <w:rPr>
          <w:rFonts w:ascii="Times New Roman"/>
          <w:b w:val="false"/>
          <w:i w:val="false"/>
          <w:color w:val="000000"/>
          <w:sz w:val="28"/>
        </w:rPr>
        <w:t>
      Нұржау ауылдық округіне 82 697 мың теңге;</w:t>
      </w:r>
    </w:p>
    <w:bookmarkEnd w:id="49"/>
    <w:bookmarkStart w:name="z54" w:id="50"/>
    <w:p>
      <w:pPr>
        <w:spacing w:after="0"/>
        <w:ind w:left="0"/>
        <w:jc w:val="both"/>
      </w:pPr>
      <w:r>
        <w:rPr>
          <w:rFonts w:ascii="Times New Roman"/>
          <w:b w:val="false"/>
          <w:i w:val="false"/>
          <w:color w:val="000000"/>
          <w:sz w:val="28"/>
        </w:rPr>
        <w:t>
      Азғыр ауылдық округіне 67 857 мың теңге;</w:t>
      </w:r>
    </w:p>
    <w:bookmarkEnd w:id="50"/>
    <w:bookmarkStart w:name="z55" w:id="51"/>
    <w:p>
      <w:pPr>
        <w:spacing w:after="0"/>
        <w:ind w:left="0"/>
        <w:jc w:val="both"/>
      </w:pPr>
      <w:r>
        <w:rPr>
          <w:rFonts w:ascii="Times New Roman"/>
          <w:b w:val="false"/>
          <w:i w:val="false"/>
          <w:color w:val="000000"/>
          <w:sz w:val="28"/>
        </w:rPr>
        <w:t>
      Дынғызыл ауылдық округіне 63 280 мың теңге;</w:t>
      </w:r>
    </w:p>
    <w:bookmarkEnd w:id="51"/>
    <w:bookmarkStart w:name="z56" w:id="52"/>
    <w:p>
      <w:pPr>
        <w:spacing w:after="0"/>
        <w:ind w:left="0"/>
        <w:jc w:val="both"/>
      </w:pPr>
      <w:r>
        <w:rPr>
          <w:rFonts w:ascii="Times New Roman"/>
          <w:b w:val="false"/>
          <w:i w:val="false"/>
          <w:color w:val="000000"/>
          <w:sz w:val="28"/>
        </w:rPr>
        <w:t>
      Жаңаталап ауылдық округіне 93 278 мың теңге;</w:t>
      </w:r>
    </w:p>
    <w:bookmarkEnd w:id="52"/>
    <w:bookmarkStart w:name="z57" w:id="53"/>
    <w:p>
      <w:pPr>
        <w:spacing w:after="0"/>
        <w:ind w:left="0"/>
        <w:jc w:val="both"/>
      </w:pPr>
      <w:r>
        <w:rPr>
          <w:rFonts w:ascii="Times New Roman"/>
          <w:b w:val="false"/>
          <w:i w:val="false"/>
          <w:color w:val="000000"/>
          <w:sz w:val="28"/>
        </w:rPr>
        <w:t>
      Сүйіндік ауылдық округіне 95 743 мың теңге;</w:t>
      </w:r>
    </w:p>
    <w:bookmarkEnd w:id="53"/>
    <w:bookmarkStart w:name="z58" w:id="54"/>
    <w:p>
      <w:pPr>
        <w:spacing w:after="0"/>
        <w:ind w:left="0"/>
        <w:jc w:val="both"/>
      </w:pPr>
      <w:r>
        <w:rPr>
          <w:rFonts w:ascii="Times New Roman"/>
          <w:b w:val="false"/>
          <w:i w:val="false"/>
          <w:color w:val="000000"/>
          <w:sz w:val="28"/>
        </w:rPr>
        <w:t>
      Бірлік ауылдық округіне 57 653 мың теңге;</w:t>
      </w:r>
    </w:p>
    <w:bookmarkEnd w:id="54"/>
    <w:bookmarkStart w:name="z59" w:id="55"/>
    <w:p>
      <w:pPr>
        <w:spacing w:after="0"/>
        <w:ind w:left="0"/>
        <w:jc w:val="both"/>
      </w:pPr>
      <w:r>
        <w:rPr>
          <w:rFonts w:ascii="Times New Roman"/>
          <w:b w:val="false"/>
          <w:i w:val="false"/>
          <w:color w:val="000000"/>
          <w:sz w:val="28"/>
        </w:rPr>
        <w:t>
      Кудряшов ауылдық округіне 73 024 мың теңге;</w:t>
      </w:r>
    </w:p>
    <w:bookmarkEnd w:id="55"/>
    <w:bookmarkStart w:name="z60" w:id="56"/>
    <w:p>
      <w:pPr>
        <w:spacing w:after="0"/>
        <w:ind w:left="0"/>
        <w:jc w:val="both"/>
      </w:pPr>
      <w:r>
        <w:rPr>
          <w:rFonts w:ascii="Times New Roman"/>
          <w:b w:val="false"/>
          <w:i w:val="false"/>
          <w:color w:val="000000"/>
          <w:sz w:val="28"/>
        </w:rPr>
        <w:t>
      Орлы ауылдық округіне 77 424 мың теңге;</w:t>
      </w:r>
    </w:p>
    <w:bookmarkEnd w:id="56"/>
    <w:bookmarkStart w:name="z61" w:id="57"/>
    <w:p>
      <w:pPr>
        <w:spacing w:after="0"/>
        <w:ind w:left="0"/>
        <w:jc w:val="both"/>
      </w:pPr>
      <w:r>
        <w:rPr>
          <w:rFonts w:ascii="Times New Roman"/>
          <w:b w:val="false"/>
          <w:i w:val="false"/>
          <w:color w:val="000000"/>
          <w:sz w:val="28"/>
        </w:rPr>
        <w:t>
      Бөкейхан ауылдық округіне 74 336 мың теңге;</w:t>
      </w:r>
    </w:p>
    <w:bookmarkEnd w:id="57"/>
    <w:bookmarkStart w:name="z62" w:id="58"/>
    <w:p>
      <w:pPr>
        <w:spacing w:after="0"/>
        <w:ind w:left="0"/>
        <w:jc w:val="both"/>
      </w:pPr>
      <w:r>
        <w:rPr>
          <w:rFonts w:ascii="Times New Roman"/>
          <w:b w:val="false"/>
          <w:i w:val="false"/>
          <w:color w:val="000000"/>
          <w:sz w:val="28"/>
        </w:rPr>
        <w:t>
      Теңіз ауылдық округіне 74 338 мың теңге;</w:t>
      </w:r>
    </w:p>
    <w:bookmarkEnd w:id="58"/>
    <w:bookmarkStart w:name="z63" w:id="59"/>
    <w:p>
      <w:pPr>
        <w:spacing w:after="0"/>
        <w:ind w:left="0"/>
        <w:jc w:val="both"/>
      </w:pPr>
      <w:r>
        <w:rPr>
          <w:rFonts w:ascii="Times New Roman"/>
          <w:b w:val="false"/>
          <w:i w:val="false"/>
          <w:color w:val="000000"/>
          <w:sz w:val="28"/>
        </w:rPr>
        <w:t>
      Сафон ауылдық округіне 85 311 мың теңге;</w:t>
      </w:r>
    </w:p>
    <w:bookmarkEnd w:id="59"/>
    <w:bookmarkStart w:name="z64" w:id="60"/>
    <w:p>
      <w:pPr>
        <w:spacing w:after="0"/>
        <w:ind w:left="0"/>
        <w:jc w:val="both"/>
      </w:pPr>
      <w:r>
        <w:rPr>
          <w:rFonts w:ascii="Times New Roman"/>
          <w:b w:val="false"/>
          <w:i w:val="false"/>
          <w:color w:val="000000"/>
          <w:sz w:val="28"/>
        </w:rPr>
        <w:t>
      Қиғаш ауылдық округіне 64 066 мың теңге;</w:t>
      </w:r>
    </w:p>
    <w:bookmarkEnd w:id="60"/>
    <w:bookmarkStart w:name="z65" w:id="61"/>
    <w:p>
      <w:pPr>
        <w:spacing w:after="0"/>
        <w:ind w:left="0"/>
        <w:jc w:val="both"/>
      </w:pPr>
      <w:r>
        <w:rPr>
          <w:rFonts w:ascii="Times New Roman"/>
          <w:b w:val="false"/>
          <w:i w:val="false"/>
          <w:color w:val="000000"/>
          <w:sz w:val="28"/>
        </w:rPr>
        <w:t>
      Шортанбай ауылдық округіне 73 819 мың теңге;</w:t>
      </w:r>
    </w:p>
    <w:bookmarkEnd w:id="61"/>
    <w:bookmarkStart w:name="z66" w:id="62"/>
    <w:p>
      <w:pPr>
        <w:spacing w:after="0"/>
        <w:ind w:left="0"/>
        <w:jc w:val="both"/>
      </w:pPr>
      <w:r>
        <w:rPr>
          <w:rFonts w:ascii="Times New Roman"/>
          <w:b w:val="false"/>
          <w:i w:val="false"/>
          <w:color w:val="000000"/>
          <w:sz w:val="28"/>
        </w:rPr>
        <w:t>
      Көптоғай ауылдық округіне 50 624 мың теңге;</w:t>
      </w:r>
    </w:p>
    <w:bookmarkEnd w:id="62"/>
    <w:bookmarkStart w:name="z67" w:id="63"/>
    <w:p>
      <w:pPr>
        <w:spacing w:after="0"/>
        <w:ind w:left="0"/>
        <w:jc w:val="both"/>
      </w:pPr>
      <w:r>
        <w:rPr>
          <w:rFonts w:ascii="Times New Roman"/>
          <w:b w:val="false"/>
          <w:i w:val="false"/>
          <w:color w:val="000000"/>
          <w:sz w:val="28"/>
        </w:rPr>
        <w:t>
      Асан ауылдық округіне 67 689 мың теңге.</w:t>
      </w:r>
    </w:p>
    <w:bookmarkEnd w:id="63"/>
    <w:bookmarkStart w:name="z68" w:id="64"/>
    <w:p>
      <w:pPr>
        <w:spacing w:after="0"/>
        <w:ind w:left="0"/>
        <w:jc w:val="both"/>
      </w:pPr>
      <w:r>
        <w:rPr>
          <w:rFonts w:ascii="Times New Roman"/>
          <w:b w:val="false"/>
          <w:i w:val="false"/>
          <w:color w:val="000000"/>
          <w:sz w:val="28"/>
        </w:rPr>
        <w:t>
      3) 2025 жылға арналған аудандық бюджеттен ауылдық округтердің бюджеттеріне берілетін бюджеттік субвенциялар 1 647 477 мың теңге сомасында, оның ішінде:</w:t>
      </w:r>
    </w:p>
    <w:bookmarkEnd w:id="64"/>
    <w:bookmarkStart w:name="z69" w:id="65"/>
    <w:p>
      <w:pPr>
        <w:spacing w:after="0"/>
        <w:ind w:left="0"/>
        <w:jc w:val="both"/>
      </w:pPr>
      <w:r>
        <w:rPr>
          <w:rFonts w:ascii="Times New Roman"/>
          <w:b w:val="false"/>
          <w:i w:val="false"/>
          <w:color w:val="000000"/>
          <w:sz w:val="28"/>
        </w:rPr>
        <w:t>
      Құрманғазы ауылдық округіне 169 693 мың теңге;</w:t>
      </w:r>
    </w:p>
    <w:bookmarkEnd w:id="65"/>
    <w:bookmarkStart w:name="z70" w:id="66"/>
    <w:p>
      <w:pPr>
        <w:spacing w:after="0"/>
        <w:ind w:left="0"/>
        <w:jc w:val="both"/>
      </w:pPr>
      <w:r>
        <w:rPr>
          <w:rFonts w:ascii="Times New Roman"/>
          <w:b w:val="false"/>
          <w:i w:val="false"/>
          <w:color w:val="000000"/>
          <w:sz w:val="28"/>
        </w:rPr>
        <w:t>
      Мақаш ауылдық округіне 112 119 мың теңге;</w:t>
      </w:r>
    </w:p>
    <w:bookmarkEnd w:id="66"/>
    <w:bookmarkStart w:name="z71" w:id="67"/>
    <w:p>
      <w:pPr>
        <w:spacing w:after="0"/>
        <w:ind w:left="0"/>
        <w:jc w:val="both"/>
      </w:pPr>
      <w:r>
        <w:rPr>
          <w:rFonts w:ascii="Times New Roman"/>
          <w:b w:val="false"/>
          <w:i w:val="false"/>
          <w:color w:val="000000"/>
          <w:sz w:val="28"/>
        </w:rPr>
        <w:t>
      Ақкөл ауылдық округіне 90 102 мың теңге;</w:t>
      </w:r>
    </w:p>
    <w:bookmarkEnd w:id="67"/>
    <w:bookmarkStart w:name="z72" w:id="68"/>
    <w:p>
      <w:pPr>
        <w:spacing w:after="0"/>
        <w:ind w:left="0"/>
        <w:jc w:val="both"/>
      </w:pPr>
      <w:r>
        <w:rPr>
          <w:rFonts w:ascii="Times New Roman"/>
          <w:b w:val="false"/>
          <w:i w:val="false"/>
          <w:color w:val="000000"/>
          <w:sz w:val="28"/>
        </w:rPr>
        <w:t>
      Еңбекші ауылдық округіне 85 380 мың теңге;</w:t>
      </w:r>
    </w:p>
    <w:bookmarkEnd w:id="68"/>
    <w:bookmarkStart w:name="z73" w:id="69"/>
    <w:p>
      <w:pPr>
        <w:spacing w:after="0"/>
        <w:ind w:left="0"/>
        <w:jc w:val="both"/>
      </w:pPr>
      <w:r>
        <w:rPr>
          <w:rFonts w:ascii="Times New Roman"/>
          <w:b w:val="false"/>
          <w:i w:val="false"/>
          <w:color w:val="000000"/>
          <w:sz w:val="28"/>
        </w:rPr>
        <w:t>
      Нұржау ауылдық округіне 90 032 мың теңге;</w:t>
      </w:r>
    </w:p>
    <w:bookmarkEnd w:id="69"/>
    <w:bookmarkStart w:name="z74" w:id="70"/>
    <w:p>
      <w:pPr>
        <w:spacing w:after="0"/>
        <w:ind w:left="0"/>
        <w:jc w:val="both"/>
      </w:pPr>
      <w:r>
        <w:rPr>
          <w:rFonts w:ascii="Times New Roman"/>
          <w:b w:val="false"/>
          <w:i w:val="false"/>
          <w:color w:val="000000"/>
          <w:sz w:val="28"/>
        </w:rPr>
        <w:t>
      Азғыр ауылдық округіне 73 056 мың теңге;</w:t>
      </w:r>
    </w:p>
    <w:bookmarkEnd w:id="70"/>
    <w:bookmarkStart w:name="z75" w:id="71"/>
    <w:p>
      <w:pPr>
        <w:spacing w:after="0"/>
        <w:ind w:left="0"/>
        <w:jc w:val="both"/>
      </w:pPr>
      <w:r>
        <w:rPr>
          <w:rFonts w:ascii="Times New Roman"/>
          <w:b w:val="false"/>
          <w:i w:val="false"/>
          <w:color w:val="000000"/>
          <w:sz w:val="28"/>
        </w:rPr>
        <w:t>
      Дынғызыл ауылдық округіне 67 716 мың теңге;</w:t>
      </w:r>
    </w:p>
    <w:bookmarkEnd w:id="71"/>
    <w:bookmarkStart w:name="z76" w:id="72"/>
    <w:p>
      <w:pPr>
        <w:spacing w:after="0"/>
        <w:ind w:left="0"/>
        <w:jc w:val="both"/>
      </w:pPr>
      <w:r>
        <w:rPr>
          <w:rFonts w:ascii="Times New Roman"/>
          <w:b w:val="false"/>
          <w:i w:val="false"/>
          <w:color w:val="000000"/>
          <w:sz w:val="28"/>
        </w:rPr>
        <w:t>
      Жаңаталап ауылдық округіне 100 858 мың теңге;</w:t>
      </w:r>
    </w:p>
    <w:bookmarkEnd w:id="72"/>
    <w:bookmarkStart w:name="z77" w:id="73"/>
    <w:p>
      <w:pPr>
        <w:spacing w:after="0"/>
        <w:ind w:left="0"/>
        <w:jc w:val="both"/>
      </w:pPr>
      <w:r>
        <w:rPr>
          <w:rFonts w:ascii="Times New Roman"/>
          <w:b w:val="false"/>
          <w:i w:val="false"/>
          <w:color w:val="000000"/>
          <w:sz w:val="28"/>
        </w:rPr>
        <w:t>
      Сүйіндік ауылдық округіне 104 424 мың теңге;</w:t>
      </w:r>
    </w:p>
    <w:bookmarkEnd w:id="73"/>
    <w:bookmarkStart w:name="z78" w:id="74"/>
    <w:p>
      <w:pPr>
        <w:spacing w:after="0"/>
        <w:ind w:left="0"/>
        <w:jc w:val="both"/>
      </w:pPr>
      <w:r>
        <w:rPr>
          <w:rFonts w:ascii="Times New Roman"/>
          <w:b w:val="false"/>
          <w:i w:val="false"/>
          <w:color w:val="000000"/>
          <w:sz w:val="28"/>
        </w:rPr>
        <w:t>
      Бірлік ауылдық округіне 61 701 мың теңге;</w:t>
      </w:r>
    </w:p>
    <w:bookmarkEnd w:id="74"/>
    <w:bookmarkStart w:name="z79" w:id="75"/>
    <w:p>
      <w:pPr>
        <w:spacing w:after="0"/>
        <w:ind w:left="0"/>
        <w:jc w:val="both"/>
      </w:pPr>
      <w:r>
        <w:rPr>
          <w:rFonts w:ascii="Times New Roman"/>
          <w:b w:val="false"/>
          <w:i w:val="false"/>
          <w:color w:val="000000"/>
          <w:sz w:val="28"/>
        </w:rPr>
        <w:t>
      Кудряшов ауылдық округіне 78 340 мың теңге;</w:t>
      </w:r>
    </w:p>
    <w:bookmarkEnd w:id="75"/>
    <w:bookmarkStart w:name="z80" w:id="76"/>
    <w:p>
      <w:pPr>
        <w:spacing w:after="0"/>
        <w:ind w:left="0"/>
        <w:jc w:val="both"/>
      </w:pPr>
      <w:r>
        <w:rPr>
          <w:rFonts w:ascii="Times New Roman"/>
          <w:b w:val="false"/>
          <w:i w:val="false"/>
          <w:color w:val="000000"/>
          <w:sz w:val="28"/>
        </w:rPr>
        <w:t>
      Орлы ауылдық округіне 83 754 мың теңге;</w:t>
      </w:r>
    </w:p>
    <w:bookmarkEnd w:id="76"/>
    <w:bookmarkStart w:name="z81" w:id="77"/>
    <w:p>
      <w:pPr>
        <w:spacing w:after="0"/>
        <w:ind w:left="0"/>
        <w:jc w:val="both"/>
      </w:pPr>
      <w:r>
        <w:rPr>
          <w:rFonts w:ascii="Times New Roman"/>
          <w:b w:val="false"/>
          <w:i w:val="false"/>
          <w:color w:val="000000"/>
          <w:sz w:val="28"/>
        </w:rPr>
        <w:t>
      Бөкейхан ауылдық округіне 80 324 мың теңге;</w:t>
      </w:r>
    </w:p>
    <w:bookmarkEnd w:id="77"/>
    <w:bookmarkStart w:name="z82" w:id="78"/>
    <w:p>
      <w:pPr>
        <w:spacing w:after="0"/>
        <w:ind w:left="0"/>
        <w:jc w:val="both"/>
      </w:pPr>
      <w:r>
        <w:rPr>
          <w:rFonts w:ascii="Times New Roman"/>
          <w:b w:val="false"/>
          <w:i w:val="false"/>
          <w:color w:val="000000"/>
          <w:sz w:val="28"/>
        </w:rPr>
        <w:t>
      Теңіз ауылдық округіне 79 273 мың теңге;</w:t>
      </w:r>
    </w:p>
    <w:bookmarkEnd w:id="78"/>
    <w:bookmarkStart w:name="z83" w:id="79"/>
    <w:p>
      <w:pPr>
        <w:spacing w:after="0"/>
        <w:ind w:left="0"/>
        <w:jc w:val="both"/>
      </w:pPr>
      <w:r>
        <w:rPr>
          <w:rFonts w:ascii="Times New Roman"/>
          <w:b w:val="false"/>
          <w:i w:val="false"/>
          <w:color w:val="000000"/>
          <w:sz w:val="28"/>
        </w:rPr>
        <w:t>
      Сафон ауылдық округіне 93 039 мың теңге;</w:t>
      </w:r>
    </w:p>
    <w:bookmarkEnd w:id="79"/>
    <w:bookmarkStart w:name="z84" w:id="80"/>
    <w:p>
      <w:pPr>
        <w:spacing w:after="0"/>
        <w:ind w:left="0"/>
        <w:jc w:val="both"/>
      </w:pPr>
      <w:r>
        <w:rPr>
          <w:rFonts w:ascii="Times New Roman"/>
          <w:b w:val="false"/>
          <w:i w:val="false"/>
          <w:color w:val="000000"/>
          <w:sz w:val="28"/>
        </w:rPr>
        <w:t>
      Қиғаш ауылдық округіне 70 094 мың теңге;</w:t>
      </w:r>
    </w:p>
    <w:bookmarkEnd w:id="80"/>
    <w:bookmarkStart w:name="z85" w:id="81"/>
    <w:p>
      <w:pPr>
        <w:spacing w:after="0"/>
        <w:ind w:left="0"/>
        <w:jc w:val="both"/>
      </w:pPr>
      <w:r>
        <w:rPr>
          <w:rFonts w:ascii="Times New Roman"/>
          <w:b w:val="false"/>
          <w:i w:val="false"/>
          <w:color w:val="000000"/>
          <w:sz w:val="28"/>
        </w:rPr>
        <w:t>
      Шортанбай ауылдық округіне 80 362 мың теңге;</w:t>
      </w:r>
    </w:p>
    <w:bookmarkEnd w:id="81"/>
    <w:bookmarkStart w:name="z86" w:id="82"/>
    <w:p>
      <w:pPr>
        <w:spacing w:after="0"/>
        <w:ind w:left="0"/>
        <w:jc w:val="both"/>
      </w:pPr>
      <w:r>
        <w:rPr>
          <w:rFonts w:ascii="Times New Roman"/>
          <w:b w:val="false"/>
          <w:i w:val="false"/>
          <w:color w:val="000000"/>
          <w:sz w:val="28"/>
        </w:rPr>
        <w:t>
      Көптоғай ауылдық округіне 53 965 мың теңге;</w:t>
      </w:r>
    </w:p>
    <w:bookmarkEnd w:id="82"/>
    <w:bookmarkStart w:name="z87" w:id="83"/>
    <w:p>
      <w:pPr>
        <w:spacing w:after="0"/>
        <w:ind w:left="0"/>
        <w:jc w:val="both"/>
      </w:pPr>
      <w:r>
        <w:rPr>
          <w:rFonts w:ascii="Times New Roman"/>
          <w:b w:val="false"/>
          <w:i w:val="false"/>
          <w:color w:val="000000"/>
          <w:sz w:val="28"/>
        </w:rPr>
        <w:t>
      Асан ауылдық округіне 73 245 мың теңге.</w:t>
      </w:r>
    </w:p>
    <w:bookmarkEnd w:id="83"/>
    <w:bookmarkStart w:name="z88" w:id="84"/>
    <w:p>
      <w:pPr>
        <w:spacing w:after="0"/>
        <w:ind w:left="0"/>
        <w:jc w:val="both"/>
      </w:pPr>
      <w:r>
        <w:rPr>
          <w:rFonts w:ascii="Times New Roman"/>
          <w:b w:val="false"/>
          <w:i w:val="false"/>
          <w:color w:val="000000"/>
          <w:sz w:val="28"/>
        </w:rPr>
        <w:t>
      5. 2023 жылға аудандық бюджеттен ауылдық округтердің бюджеттеріне келесі көлемдерде трансферттер беру белгіленсін:</w:t>
      </w:r>
    </w:p>
    <w:bookmarkEnd w:id="84"/>
    <w:bookmarkStart w:name="z27" w:id="85"/>
    <w:p>
      <w:pPr>
        <w:spacing w:after="0"/>
        <w:ind w:left="0"/>
        <w:jc w:val="both"/>
      </w:pPr>
      <w:r>
        <w:rPr>
          <w:rFonts w:ascii="Times New Roman"/>
          <w:b w:val="false"/>
          <w:i w:val="false"/>
          <w:color w:val="000000"/>
          <w:sz w:val="28"/>
        </w:rPr>
        <w:t>
      "AMANAT" партиясының сайлауалды бағдарламасы бойынша елді мекендерді көгалдандыруға 5 700 мың теңге;</w:t>
      </w:r>
    </w:p>
    <w:bookmarkEnd w:id="85"/>
    <w:bookmarkStart w:name="z28" w:id="86"/>
    <w:p>
      <w:pPr>
        <w:spacing w:after="0"/>
        <w:ind w:left="0"/>
        <w:jc w:val="both"/>
      </w:pPr>
      <w:r>
        <w:rPr>
          <w:rFonts w:ascii="Times New Roman"/>
          <w:b w:val="false"/>
          <w:i w:val="false"/>
          <w:color w:val="000000"/>
          <w:sz w:val="28"/>
        </w:rPr>
        <w:t>
      қысқы мерзімге дайындық жұмыстарын жүргізуге 423 678 мың теңге;</w:t>
      </w:r>
    </w:p>
    <w:bookmarkEnd w:id="86"/>
    <w:bookmarkStart w:name="z29" w:id="87"/>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170 995 мың теңге;</w:t>
      </w:r>
    </w:p>
    <w:bookmarkEnd w:id="87"/>
    <w:bookmarkStart w:name="z30" w:id="88"/>
    <w:p>
      <w:pPr>
        <w:spacing w:after="0"/>
        <w:ind w:left="0"/>
        <w:jc w:val="both"/>
      </w:pPr>
      <w:r>
        <w:rPr>
          <w:rFonts w:ascii="Times New Roman"/>
          <w:b w:val="false"/>
          <w:i w:val="false"/>
          <w:color w:val="000000"/>
          <w:sz w:val="28"/>
        </w:rPr>
        <w:t>
      елді мекендерді абаттандыру, көгалдандыру және тазалық жұмыстарына 96 057 мың теңге.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Құрманғазы аудандық мәслихатының 14.12.2023 № </w:t>
      </w:r>
      <w:r>
        <w:rPr>
          <w:rFonts w:ascii="Times New Roman"/>
          <w:b w:val="false"/>
          <w:i w:val="false"/>
          <w:color w:val="000000"/>
          <w:sz w:val="28"/>
        </w:rPr>
        <w:t>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6. 2023 жылға жергілікті атқарушы органның резерві 61 865 мың теңге сомасында бекітілсін.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Құрманғазы аудандық мәслихатының 14.12.2023 № </w:t>
      </w:r>
      <w:r>
        <w:rPr>
          <w:rFonts w:ascii="Times New Roman"/>
          <w:b w:val="false"/>
          <w:i w:val="false"/>
          <w:color w:val="000000"/>
          <w:sz w:val="28"/>
        </w:rPr>
        <w:t>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7. 2023 жылға арналған аудандық бюджетте Қазақстан Республикасының Ұлттық қорынан келесі көлемдерде нысаналы даму трансферттері көзделгені ескерілсін:</w:t>
      </w:r>
    </w:p>
    <w:bookmarkEnd w:id="90"/>
    <w:bookmarkStart w:name="z35" w:id="91"/>
    <w:p>
      <w:pPr>
        <w:spacing w:after="0"/>
        <w:ind w:left="0"/>
        <w:jc w:val="both"/>
      </w:pPr>
      <w:r>
        <w:rPr>
          <w:rFonts w:ascii="Times New Roman"/>
          <w:b w:val="false"/>
          <w:i w:val="false"/>
          <w:color w:val="000000"/>
          <w:sz w:val="28"/>
        </w:rPr>
        <w:t>
      көлік инфрақұрылымын дамытуға 1 000 000 мың теңге;</w:t>
      </w:r>
    </w:p>
    <w:bookmarkEnd w:id="91"/>
    <w:bookmarkStart w:name="z36" w:id="92"/>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1 530 536 мың теңге.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Атырау облысы Құрманғазы аудандық мәслихатының 14.12.2023 № </w:t>
      </w:r>
      <w:r>
        <w:rPr>
          <w:rFonts w:ascii="Times New Roman"/>
          <w:b w:val="false"/>
          <w:i w:val="false"/>
          <w:color w:val="000000"/>
          <w:sz w:val="28"/>
        </w:rPr>
        <w:t>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8. 2023 жылға арналған аудандық бюджетте облыстық бюджеттен келесі көлемдерде нысаналы ағымдағы трансферттер көзделгені ескерілсін:</w:t>
      </w:r>
    </w:p>
    <w:bookmarkEnd w:id="93"/>
    <w:bookmarkStart w:name="z39" w:id="94"/>
    <w:p>
      <w:pPr>
        <w:spacing w:after="0"/>
        <w:ind w:left="0"/>
        <w:jc w:val="both"/>
      </w:pPr>
      <w:r>
        <w:rPr>
          <w:rFonts w:ascii="Times New Roman"/>
          <w:b w:val="false"/>
          <w:i w:val="false"/>
          <w:color w:val="000000"/>
          <w:sz w:val="28"/>
        </w:rPr>
        <w:t>
      мемлекеттік атаулы әлеуметтік көмекті төлеуге 103 687 мың теңге;</w:t>
      </w:r>
    </w:p>
    <w:bookmarkEnd w:id="94"/>
    <w:bookmarkStart w:name="z40" w:id="95"/>
    <w:p>
      <w:pPr>
        <w:spacing w:after="0"/>
        <w:ind w:left="0"/>
        <w:jc w:val="both"/>
      </w:pPr>
      <w:r>
        <w:rPr>
          <w:rFonts w:ascii="Times New Roman"/>
          <w:b w:val="false"/>
          <w:i w:val="false"/>
          <w:color w:val="000000"/>
          <w:sz w:val="28"/>
        </w:rPr>
        <w:t>
      "AMANAT" партиясының сайлауалды бағдарламасы бойынша елді мекендерді көгалдандыруға 5 700 мың теңге;</w:t>
      </w:r>
    </w:p>
    <w:bookmarkEnd w:id="95"/>
    <w:bookmarkStart w:name="z41" w:id="96"/>
    <w:p>
      <w:pPr>
        <w:spacing w:after="0"/>
        <w:ind w:left="0"/>
        <w:jc w:val="both"/>
      </w:pPr>
      <w:r>
        <w:rPr>
          <w:rFonts w:ascii="Times New Roman"/>
          <w:b w:val="false"/>
          <w:i w:val="false"/>
          <w:color w:val="000000"/>
          <w:sz w:val="28"/>
        </w:rPr>
        <w:t>
      қатты тұрмыстық қалдықтар полигондарына қоршау орнатуға, қоқысты сұрыптау бойынша ангар сатып алу және орнатуға 178 299 мың теңге;</w:t>
      </w:r>
    </w:p>
    <w:bookmarkEnd w:id="96"/>
    <w:bookmarkStart w:name="z42" w:id="97"/>
    <w:p>
      <w:pPr>
        <w:spacing w:after="0"/>
        <w:ind w:left="0"/>
        <w:jc w:val="both"/>
      </w:pPr>
      <w:r>
        <w:rPr>
          <w:rFonts w:ascii="Times New Roman"/>
          <w:b w:val="false"/>
          <w:i w:val="false"/>
          <w:color w:val="000000"/>
          <w:sz w:val="28"/>
        </w:rPr>
        <w:t>
      Әлеуметтік қорғау мекемелерінің ағымдағы шығындарына 96 079 мың теңге;</w:t>
      </w:r>
    </w:p>
    <w:bookmarkEnd w:id="97"/>
    <w:bookmarkStart w:name="z43" w:id="98"/>
    <w:p>
      <w:pPr>
        <w:spacing w:after="0"/>
        <w:ind w:left="0"/>
        <w:jc w:val="both"/>
      </w:pPr>
      <w:r>
        <w:rPr>
          <w:rFonts w:ascii="Times New Roman"/>
          <w:b w:val="false"/>
          <w:i w:val="false"/>
          <w:color w:val="000000"/>
          <w:sz w:val="28"/>
        </w:rPr>
        <w:t>
      мемлекеттік органдарды материалдық-техникалық жарақтандыру және ғимараттарды күрделі жөндеуге 284 439 мың теңге;</w:t>
      </w:r>
    </w:p>
    <w:bookmarkEnd w:id="98"/>
    <w:bookmarkStart w:name="z44" w:id="99"/>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249 719 мың теңге;</w:t>
      </w:r>
    </w:p>
    <w:bookmarkEnd w:id="99"/>
    <w:bookmarkStart w:name="z45" w:id="100"/>
    <w:p>
      <w:pPr>
        <w:spacing w:after="0"/>
        <w:ind w:left="0"/>
        <w:jc w:val="both"/>
      </w:pPr>
      <w:r>
        <w:rPr>
          <w:rFonts w:ascii="Times New Roman"/>
          <w:b w:val="false"/>
          <w:i w:val="false"/>
          <w:color w:val="000000"/>
          <w:sz w:val="28"/>
        </w:rPr>
        <w:t>
      қысқы мерзімге дайындық жұмыстарын жүргізуге 423 989 мың теңге;</w:t>
      </w:r>
    </w:p>
    <w:bookmarkEnd w:id="100"/>
    <w:bookmarkStart w:name="z46" w:id="101"/>
    <w:p>
      <w:pPr>
        <w:spacing w:after="0"/>
        <w:ind w:left="0"/>
        <w:jc w:val="both"/>
      </w:pPr>
      <w:r>
        <w:rPr>
          <w:rFonts w:ascii="Times New Roman"/>
          <w:b w:val="false"/>
          <w:i w:val="false"/>
          <w:color w:val="000000"/>
          <w:sz w:val="28"/>
        </w:rPr>
        <w:t>
      елді мекендерді абаттандыру, көгалдандыру және тазалық жұмыстарына 96 057 мың теңге;</w:t>
      </w:r>
    </w:p>
    <w:bookmarkEnd w:id="101"/>
    <w:bookmarkStart w:name="z47" w:id="102"/>
    <w:p>
      <w:pPr>
        <w:spacing w:after="0"/>
        <w:ind w:left="0"/>
        <w:jc w:val="both"/>
      </w:pPr>
      <w:r>
        <w:rPr>
          <w:rFonts w:ascii="Times New Roman"/>
          <w:b w:val="false"/>
          <w:i w:val="false"/>
          <w:color w:val="000000"/>
          <w:sz w:val="28"/>
        </w:rPr>
        <w:t>
      азаматтардың жекелеген санаттарына тұрғын үй сатып алуға 193 000 мың теңге;</w:t>
      </w:r>
    </w:p>
    <w:bookmarkEnd w:id="102"/>
    <w:bookmarkStart w:name="z48" w:id="103"/>
    <w:p>
      <w:pPr>
        <w:spacing w:after="0"/>
        <w:ind w:left="0"/>
        <w:jc w:val="both"/>
      </w:pPr>
      <w:r>
        <w:rPr>
          <w:rFonts w:ascii="Times New Roman"/>
          <w:b w:val="false"/>
          <w:i w:val="false"/>
          <w:color w:val="000000"/>
          <w:sz w:val="28"/>
        </w:rPr>
        <w:t>
      арнайы техникалар сатып алуға 610 892 мың теңге;</w:t>
      </w:r>
    </w:p>
    <w:bookmarkEnd w:id="103"/>
    <w:bookmarkStart w:name="z49" w:id="104"/>
    <w:p>
      <w:pPr>
        <w:spacing w:after="0"/>
        <w:ind w:left="0"/>
        <w:jc w:val="both"/>
      </w:pPr>
      <w:r>
        <w:rPr>
          <w:rFonts w:ascii="Times New Roman"/>
          <w:b w:val="false"/>
          <w:i w:val="false"/>
          <w:color w:val="000000"/>
          <w:sz w:val="28"/>
        </w:rPr>
        <w:t>
      елді мекендерде халықтың экологиялық ағарту насихаттау жұмыстарын жүргізуге 5 000 мың теңге;</w:t>
      </w:r>
    </w:p>
    <w:bookmarkEnd w:id="104"/>
    <w:bookmarkStart w:name="z50" w:id="105"/>
    <w:p>
      <w:pPr>
        <w:spacing w:after="0"/>
        <w:ind w:left="0"/>
        <w:jc w:val="both"/>
      </w:pPr>
      <w:r>
        <w:rPr>
          <w:rFonts w:ascii="Times New Roman"/>
          <w:b w:val="false"/>
          <w:i w:val="false"/>
          <w:color w:val="000000"/>
          <w:sz w:val="28"/>
        </w:rPr>
        <w:t>
      босқындар мен релоканттарды орналастыру және төтенше жағдайлар орын алғанда тұрғындарды эвакуациялау үшін шатырлар сатып алуға 99 403 мың теңге;</w:t>
      </w:r>
    </w:p>
    <w:bookmarkEnd w:id="105"/>
    <w:bookmarkStart w:name="z51" w:id="106"/>
    <w:p>
      <w:pPr>
        <w:spacing w:after="0"/>
        <w:ind w:left="0"/>
        <w:jc w:val="both"/>
      </w:pPr>
      <w:r>
        <w:rPr>
          <w:rFonts w:ascii="Times New Roman"/>
          <w:b w:val="false"/>
          <w:i w:val="false"/>
          <w:color w:val="000000"/>
          <w:sz w:val="28"/>
        </w:rPr>
        <w:t>
      жаңадан сайланған аудандық мәслихат депутаттарының біліктілігін арттыруға 1992 мың теңге.</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Атырау облысы Құрманғазы аудандық мәслихатының 14.12.2023 № </w:t>
      </w:r>
      <w:r>
        <w:rPr>
          <w:rFonts w:ascii="Times New Roman"/>
          <w:b w:val="false"/>
          <w:i w:val="false"/>
          <w:color w:val="000000"/>
          <w:sz w:val="28"/>
        </w:rPr>
        <w:t>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7" w:id="107"/>
    <w:p>
      <w:pPr>
        <w:spacing w:after="0"/>
        <w:ind w:left="0"/>
        <w:jc w:val="both"/>
      </w:pPr>
      <w:r>
        <w:rPr>
          <w:rFonts w:ascii="Times New Roman"/>
          <w:b w:val="false"/>
          <w:i w:val="false"/>
          <w:color w:val="000000"/>
          <w:sz w:val="28"/>
        </w:rPr>
        <w:t>
      9. 2023 жылға арналған аудандық бюджетте облыстық бюджеттен келесі көлемдерде нысаналы даму трансферттері көзделгені ескерілсін:</w:t>
      </w:r>
    </w:p>
    <w:bookmarkEnd w:id="107"/>
    <w:bookmarkStart w:name="z54" w:id="10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500 000 мың теңге;</w:t>
      </w:r>
    </w:p>
    <w:bookmarkEnd w:id="108"/>
    <w:bookmarkStart w:name="z55" w:id="109"/>
    <w:p>
      <w:pPr>
        <w:spacing w:after="0"/>
        <w:ind w:left="0"/>
        <w:jc w:val="both"/>
      </w:pPr>
      <w:r>
        <w:rPr>
          <w:rFonts w:ascii="Times New Roman"/>
          <w:b w:val="false"/>
          <w:i w:val="false"/>
          <w:color w:val="000000"/>
          <w:sz w:val="28"/>
        </w:rPr>
        <w:t>
      мәдениет объектілерін дамытуға 225 000 мың теңге;</w:t>
      </w:r>
    </w:p>
    <w:bookmarkEnd w:id="109"/>
    <w:bookmarkStart w:name="z56" w:id="110"/>
    <w:p>
      <w:pPr>
        <w:spacing w:after="0"/>
        <w:ind w:left="0"/>
        <w:jc w:val="both"/>
      </w:pPr>
      <w:r>
        <w:rPr>
          <w:rFonts w:ascii="Times New Roman"/>
          <w:b w:val="false"/>
          <w:i w:val="false"/>
          <w:color w:val="000000"/>
          <w:sz w:val="28"/>
        </w:rPr>
        <w:t>
      спорт объектілерін дамытуға 564 691 мың теңге;</w:t>
      </w:r>
    </w:p>
    <w:bookmarkEnd w:id="110"/>
    <w:bookmarkStart w:name="z57" w:id="111"/>
    <w:p>
      <w:pPr>
        <w:spacing w:after="0"/>
        <w:ind w:left="0"/>
        <w:jc w:val="both"/>
      </w:pPr>
      <w:r>
        <w:rPr>
          <w:rFonts w:ascii="Times New Roman"/>
          <w:b w:val="false"/>
          <w:i w:val="false"/>
          <w:color w:val="000000"/>
          <w:sz w:val="28"/>
        </w:rPr>
        <w:t>
      елді мекендерде жарықтандыру жүйесін дамытуға 1 000 мың теңге;</w:t>
      </w:r>
    </w:p>
    <w:bookmarkEnd w:id="111"/>
    <w:bookmarkStart w:name="z58" w:id="112"/>
    <w:p>
      <w:pPr>
        <w:spacing w:after="0"/>
        <w:ind w:left="0"/>
        <w:jc w:val="both"/>
      </w:pPr>
      <w:r>
        <w:rPr>
          <w:rFonts w:ascii="Times New Roman"/>
          <w:b w:val="false"/>
          <w:i w:val="false"/>
          <w:color w:val="000000"/>
          <w:sz w:val="28"/>
        </w:rPr>
        <w:t>
      объектілерді салуға және қайта жаңартуға 190 571 мың теңге;</w:t>
      </w:r>
    </w:p>
    <w:bookmarkEnd w:id="112"/>
    <w:bookmarkStart w:name="z59" w:id="113"/>
    <w:p>
      <w:pPr>
        <w:spacing w:after="0"/>
        <w:ind w:left="0"/>
        <w:jc w:val="both"/>
      </w:pPr>
      <w:r>
        <w:rPr>
          <w:rFonts w:ascii="Times New Roman"/>
          <w:b w:val="false"/>
          <w:i w:val="false"/>
          <w:color w:val="000000"/>
          <w:sz w:val="28"/>
        </w:rPr>
        <w:t>
      көлік инфрақұрылымын дамытуға 705 560 мың теңге;</w:t>
      </w:r>
    </w:p>
    <w:bookmarkEnd w:id="113"/>
    <w:bookmarkStart w:name="z60" w:id="114"/>
    <w:p>
      <w:pPr>
        <w:spacing w:after="0"/>
        <w:ind w:left="0"/>
        <w:jc w:val="both"/>
      </w:pPr>
      <w:r>
        <w:rPr>
          <w:rFonts w:ascii="Times New Roman"/>
          <w:b w:val="false"/>
          <w:i w:val="false"/>
          <w:color w:val="000000"/>
          <w:sz w:val="28"/>
        </w:rPr>
        <w:t>
      коммуналдық шаруашылықты дамытуға 6 000 мың теңге;</w:t>
      </w:r>
    </w:p>
    <w:bookmarkEnd w:id="114"/>
    <w:bookmarkStart w:name="z61" w:id="115"/>
    <w:p>
      <w:pPr>
        <w:spacing w:after="0"/>
        <w:ind w:left="0"/>
        <w:jc w:val="both"/>
      </w:pPr>
      <w:r>
        <w:rPr>
          <w:rFonts w:ascii="Times New Roman"/>
          <w:b w:val="false"/>
          <w:i w:val="false"/>
          <w:color w:val="000000"/>
          <w:sz w:val="28"/>
        </w:rPr>
        <w:t>
      жылу-энергетикалық жүйені дамытуға 100 000 мың теңге;</w:t>
      </w:r>
    </w:p>
    <w:bookmarkEnd w:id="115"/>
    <w:bookmarkStart w:name="z62" w:id="116"/>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бойынша жұмыстарды жүргізуге 27 000 мың теңге;</w:t>
      </w:r>
    </w:p>
    <w:bookmarkEnd w:id="116"/>
    <w:bookmarkStart w:name="z63" w:id="117"/>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7 500 мың теңге.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Атырау облысы Құрманғазы аудандық мәслихатының 14.12.2023 № </w:t>
      </w:r>
      <w:r>
        <w:rPr>
          <w:rFonts w:ascii="Times New Roman"/>
          <w:b w:val="false"/>
          <w:i w:val="false"/>
          <w:color w:val="000000"/>
          <w:sz w:val="28"/>
        </w:rPr>
        <w:t>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4" w:id="118"/>
    <w:p>
      <w:pPr>
        <w:spacing w:after="0"/>
        <w:ind w:left="0"/>
        <w:jc w:val="both"/>
      </w:pPr>
      <w:r>
        <w:rPr>
          <w:rFonts w:ascii="Times New Roman"/>
          <w:b w:val="false"/>
          <w:i w:val="false"/>
          <w:color w:val="000000"/>
          <w:sz w:val="28"/>
        </w:rPr>
        <w:t>
      10. 2023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118"/>
    <w:bookmarkStart w:name="z105" w:id="119"/>
    <w:p>
      <w:pPr>
        <w:spacing w:after="0"/>
        <w:ind w:left="0"/>
        <w:jc w:val="both"/>
      </w:pPr>
      <w:r>
        <w:rPr>
          <w:rFonts w:ascii="Times New Roman"/>
          <w:b w:val="false"/>
          <w:i w:val="false"/>
          <w:color w:val="000000"/>
          <w:sz w:val="28"/>
        </w:rPr>
        <w:t>
      11. 2023 жылға арналған аудандық бюджетте республикалық бюджеттен жергілікті атқарушы органдарға мамандарды әлеуметтік қолдау шараларын іске асыру үшін 51 750 мың теңге сомасында бюджеттік кредиттер көзделгені ескерілсін.</w:t>
      </w:r>
    </w:p>
    <w:bookmarkEnd w:id="119"/>
    <w:bookmarkStart w:name="z106" w:id="120"/>
    <w:p>
      <w:pPr>
        <w:spacing w:after="0"/>
        <w:ind w:left="0"/>
        <w:jc w:val="both"/>
      </w:pPr>
      <w:r>
        <w:rPr>
          <w:rFonts w:ascii="Times New Roman"/>
          <w:b w:val="false"/>
          <w:i w:val="false"/>
          <w:color w:val="000000"/>
          <w:sz w:val="28"/>
        </w:rPr>
        <w:t>
      12. Осы шешім 2023 жылдың 1 қаңтарынан бастап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211-VII шешіміне 1 қосымша</w:t>
            </w:r>
          </w:p>
        </w:tc>
      </w:tr>
    </w:tbl>
    <w:bookmarkStart w:name="z109" w:id="121"/>
    <w:p>
      <w:pPr>
        <w:spacing w:after="0"/>
        <w:ind w:left="0"/>
        <w:jc w:val="left"/>
      </w:pPr>
      <w:r>
        <w:rPr>
          <w:rFonts w:ascii="Times New Roman"/>
          <w:b/>
          <w:i w:val="false"/>
          <w:color w:val="000000"/>
        </w:rPr>
        <w:t xml:space="preserve"> 2023 жылға арналған аудан бюджеті</w:t>
      </w:r>
    </w:p>
    <w:bookmarkEnd w:id="121"/>
    <w:bookmarkStart w:name="z147" w:id="122"/>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14.12.2023 № </w:t>
      </w:r>
      <w:r>
        <w:rPr>
          <w:rFonts w:ascii="Times New Roman"/>
          <w:b w:val="false"/>
          <w:i w:val="false"/>
          <w:color w:val="ff0000"/>
          <w:sz w:val="28"/>
        </w:rPr>
        <w:t>82-VIII</w:t>
      </w:r>
      <w:r>
        <w:rPr>
          <w:rFonts w:ascii="Times New Roman"/>
          <w:b w:val="false"/>
          <w:i w:val="false"/>
          <w:color w:val="ff0000"/>
          <w:sz w:val="28"/>
        </w:rPr>
        <w:t xml:space="preserve"> шешімімен (01.01.2023 бастап қолданысқа енгізіледі).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23"/>
          <w:p>
            <w:pPr>
              <w:spacing w:after="20"/>
              <w:ind w:left="20"/>
              <w:jc w:val="both"/>
            </w:pPr>
            <w:r>
              <w:rPr>
                <w:rFonts w:ascii="Times New Roman"/>
                <w:b w:val="false"/>
                <w:i w:val="false"/>
                <w:color w:val="000000"/>
                <w:sz w:val="20"/>
              </w:rPr>
              <w:t>
Санаты</w:t>
            </w:r>
          </w:p>
          <w:bookmarkEnd w:id="123"/>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8 552 564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1 143 559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12 036 966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1 497 373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1 282 485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2 077 784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1 941 131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1 941 131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211-VII шешіміне 2 қосымша</w:t>
            </w:r>
          </w:p>
        </w:tc>
      </w:tr>
    </w:tbl>
    <w:bookmarkStart w:name="z111" w:id="124"/>
    <w:p>
      <w:pPr>
        <w:spacing w:after="0"/>
        <w:ind w:left="0"/>
        <w:jc w:val="left"/>
      </w:pPr>
      <w:r>
        <w:rPr>
          <w:rFonts w:ascii="Times New Roman"/>
          <w:b/>
          <w:i w:val="false"/>
          <w:color w:val="000000"/>
        </w:rPr>
        <w:t xml:space="preserve"> 2024 жылға арналған аудан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4 456 057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2 372 615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4 456 057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және/немесе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1535741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211-VII шешіміне 3 қосымша</w:t>
            </w:r>
          </w:p>
        </w:tc>
      </w:tr>
    </w:tbl>
    <w:bookmarkStart w:name="z113" w:id="125"/>
    <w:p>
      <w:pPr>
        <w:spacing w:after="0"/>
        <w:ind w:left="0"/>
        <w:jc w:val="left"/>
      </w:pPr>
      <w:r>
        <w:rPr>
          <w:rFonts w:ascii="Times New Roman"/>
          <w:b/>
          <w:i w:val="false"/>
          <w:color w:val="000000"/>
        </w:rPr>
        <w:t xml:space="preserve"> 2025 жылға арналған аудан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3 489 646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2 460 131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1647477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