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59fd" w14:textId="4865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2022 жылғы 25 мамырдағы № 208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 әкімінің аппараты"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мамырдағы № 208 қаулысымен</w:t>
            </w:r>
            <w:r>
              <w:br/>
            </w:r>
            <w:r>
              <w:rPr>
                <w:rFonts w:ascii="Times New Roman"/>
                <w:b w:val="false"/>
                <w:i w:val="false"/>
                <w:color w:val="000000"/>
                <w:sz w:val="20"/>
              </w:rPr>
              <w:t xml:space="preserve"> бекітілген қосымша</w:t>
            </w:r>
          </w:p>
        </w:tc>
      </w:tr>
    </w:tbl>
    <w:bookmarkStart w:name="z12" w:id="5"/>
    <w:p>
      <w:pPr>
        <w:spacing w:after="0"/>
        <w:ind w:left="0"/>
        <w:jc w:val="left"/>
      </w:pPr>
      <w:r>
        <w:rPr>
          <w:rFonts w:ascii="Times New Roman"/>
          <w:b/>
          <w:i w:val="false"/>
          <w:color w:val="000000"/>
        </w:rPr>
        <w:t xml:space="preserve"> "Атырау облысы Құрманғазы ауданы әкімінің аппараты" мемлекеттік мекемесінің ЕРЕЖЕСІ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"Атырау облысы Құрманғазы ауданы әкімінің аппараты" мемлекеттік мекемесі (бұдан әрі –Аудан әкімінің аппараты) аудан әкімдігінің және әкімнің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Аудан әкімінің аппаратының ведомстволары жоқ.</w:t>
      </w:r>
    </w:p>
    <w:bookmarkEnd w:id="8"/>
    <w:bookmarkStart w:name="z16" w:id="9"/>
    <w:p>
      <w:pPr>
        <w:spacing w:after="0"/>
        <w:ind w:left="0"/>
        <w:jc w:val="both"/>
      </w:pPr>
      <w:r>
        <w:rPr>
          <w:rFonts w:ascii="Times New Roman"/>
          <w:b w:val="false"/>
          <w:i w:val="false"/>
          <w:color w:val="000000"/>
          <w:sz w:val="28"/>
        </w:rPr>
        <w:t xml:space="preserve">
      3. Аудан әкімінің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4. Аудан әкімінің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5. Аудан әкімінің аппараты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Аудан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Аудан әкімінің аппараты өз құзыретінің мәселелері бойынша заңнамада белгіленген тәртіппен "Атырау облысы Құрманғазы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"Атырау облысы Құрманғазы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индекс 060400, Атырау облысы, Құрманғазы ауданы, Құрманғазы ауылдық округі, Құрманғазы ауылы, Смағұл Көшекбаев көшесі 2.</w:t>
      </w:r>
    </w:p>
    <w:bookmarkEnd w:id="15"/>
    <w:bookmarkStart w:name="z23"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аудан әкімінің аппаратының құрылтай құжаты болып табылады.</w:t>
      </w:r>
    </w:p>
    <w:bookmarkEnd w:id="16"/>
    <w:bookmarkStart w:name="z24" w:id="17"/>
    <w:p>
      <w:pPr>
        <w:spacing w:after="0"/>
        <w:ind w:left="0"/>
        <w:jc w:val="both"/>
      </w:pPr>
      <w:r>
        <w:rPr>
          <w:rFonts w:ascii="Times New Roman"/>
          <w:b w:val="false"/>
          <w:i w:val="false"/>
          <w:color w:val="000000"/>
          <w:sz w:val="28"/>
        </w:rPr>
        <w:t>
      11. Аудан әкімінің аппаратының қызметін каржыландыру Қазақстан Республикасының бюджет заңнамасына сәйкес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12. Аудан әкімінің аппараты кәсіпкерлік субъектілерімен аудан әкімінің аппараты өкілеттіктері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аудан әкімінің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мақсаттары мен өкілеттіліктері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аудан әкімі мен әкімдігінің тиімді және ұдайы қызметін қамтамасыз ету.</w:t>
      </w:r>
    </w:p>
    <w:bookmarkEnd w:id="22"/>
    <w:bookmarkStart w:name="z30" w:id="23"/>
    <w:p>
      <w:pPr>
        <w:spacing w:after="0"/>
        <w:ind w:left="0"/>
        <w:jc w:val="both"/>
      </w:pPr>
      <w:r>
        <w:rPr>
          <w:rFonts w:ascii="Times New Roman"/>
          <w:b w:val="false"/>
          <w:i w:val="false"/>
          <w:color w:val="000000"/>
          <w:sz w:val="28"/>
        </w:rPr>
        <w:t>
      14. Өкілеттіліктері: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жергілікті бюджеттен қаржыландырылатын атқарушы органдардан, облыстың жергілікті атқарушы органдарынан және орталық атқарушы органдардың аумақтық бөлімшелерінен, сондай-ақ басқа да мемлекеттік органдардан қажетті ақпаратты сұратуға және алуға;</w:t>
      </w:r>
    </w:p>
    <w:bookmarkEnd w:id="25"/>
    <w:bookmarkStart w:name="z33" w:id="26"/>
    <w:p>
      <w:pPr>
        <w:spacing w:after="0"/>
        <w:ind w:left="0"/>
        <w:jc w:val="both"/>
      </w:pPr>
      <w:r>
        <w:rPr>
          <w:rFonts w:ascii="Times New Roman"/>
          <w:b w:val="false"/>
          <w:i w:val="false"/>
          <w:color w:val="000000"/>
          <w:sz w:val="28"/>
        </w:rPr>
        <w:t>
      барлық меншік нысанындағы кәсіпорындардан, мекемелер мен ұйымдардан белгіленген шектерде қажетті ақпаратты, құжаттарды, өзге де материалдарды, аудан әкімі мен әкімдігінің құзыретіне жатқызылған мәселелер бойынша ауызша және жазбаша түсініктемелерді сұратуға;</w:t>
      </w:r>
    </w:p>
    <w:bookmarkEnd w:id="26"/>
    <w:bookmarkStart w:name="z34" w:id="27"/>
    <w:p>
      <w:pPr>
        <w:spacing w:after="0"/>
        <w:ind w:left="0"/>
        <w:jc w:val="both"/>
      </w:pPr>
      <w:r>
        <w:rPr>
          <w:rFonts w:ascii="Times New Roman"/>
          <w:b w:val="false"/>
          <w:i w:val="false"/>
          <w:color w:val="000000"/>
          <w:sz w:val="28"/>
        </w:rPr>
        <w:t>
      2. міндеттері:</w:t>
      </w:r>
    </w:p>
    <w:bookmarkEnd w:id="27"/>
    <w:bookmarkStart w:name="z35" w:id="28"/>
    <w:p>
      <w:pPr>
        <w:spacing w:after="0"/>
        <w:ind w:left="0"/>
        <w:jc w:val="both"/>
      </w:pPr>
      <w:r>
        <w:rPr>
          <w:rFonts w:ascii="Times New Roman"/>
          <w:b w:val="false"/>
          <w:i w:val="false"/>
          <w:color w:val="000000"/>
          <w:sz w:val="28"/>
        </w:rPr>
        <w:t>
      1) аудан әкімі мен әкімдігінің қызметін ақпараттық-талдау тұрғысынан, ұйымдастыру-құқықтық және материалдық-техникалық жағынан қамтамасыз ету;</w:t>
      </w:r>
    </w:p>
    <w:bookmarkEnd w:id="28"/>
    <w:bookmarkStart w:name="z36" w:id="29"/>
    <w:p>
      <w:pPr>
        <w:spacing w:after="0"/>
        <w:ind w:left="0"/>
        <w:jc w:val="both"/>
      </w:pPr>
      <w:r>
        <w:rPr>
          <w:rFonts w:ascii="Times New Roman"/>
          <w:b w:val="false"/>
          <w:i w:val="false"/>
          <w:color w:val="000000"/>
          <w:sz w:val="28"/>
        </w:rPr>
        <w:t>
      2) аудандық бюджеттен қаржыландырылатын атқарушы органдардың қызметін үйлестіру;</w:t>
      </w:r>
    </w:p>
    <w:bookmarkEnd w:id="29"/>
    <w:bookmarkStart w:name="z37" w:id="30"/>
    <w:p>
      <w:pPr>
        <w:spacing w:after="0"/>
        <w:ind w:left="0"/>
        <w:jc w:val="both"/>
      </w:pPr>
      <w:r>
        <w:rPr>
          <w:rFonts w:ascii="Times New Roman"/>
          <w:b w:val="false"/>
          <w:i w:val="false"/>
          <w:color w:val="000000"/>
          <w:sz w:val="28"/>
        </w:rPr>
        <w:t>
      3) облыс әкімі аппаратымен, аудандық мәслихатпен, құқық қорғау органдарымен, бұқаралық ақпарат құралдарымен, қоғамдық ұйымдармен және азаматтармен өзара іс-қимылды қамтамасыз ету, ауданның барлық жергілікті атқарушы органдарының лауазымды тұлғаларының келісілген іс-қимылдарын қамтамасыз ету;</w:t>
      </w:r>
    </w:p>
    <w:bookmarkEnd w:id="30"/>
    <w:bookmarkStart w:name="z38" w:id="31"/>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және аппарат басшысының актілері мен тапсырмаларын орындау барысындағы жергілікті атқарушы органдардың өзара жауаптылығын белгілеу;</w:t>
      </w:r>
    </w:p>
    <w:bookmarkEnd w:id="31"/>
    <w:bookmarkStart w:name="z39" w:id="32"/>
    <w:p>
      <w:pPr>
        <w:spacing w:after="0"/>
        <w:ind w:left="0"/>
        <w:jc w:val="both"/>
      </w:pPr>
      <w:r>
        <w:rPr>
          <w:rFonts w:ascii="Times New Roman"/>
          <w:b w:val="false"/>
          <w:i w:val="false"/>
          <w:color w:val="000000"/>
          <w:sz w:val="28"/>
        </w:rPr>
        <w:t>
      15. Функциялары:</w:t>
      </w:r>
    </w:p>
    <w:bookmarkEnd w:id="32"/>
    <w:bookmarkStart w:name="z40" w:id="33"/>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3"/>
    <w:bookmarkStart w:name="z41" w:id="34"/>
    <w:p>
      <w:pPr>
        <w:spacing w:after="0"/>
        <w:ind w:left="0"/>
        <w:jc w:val="both"/>
      </w:pPr>
      <w:r>
        <w:rPr>
          <w:rFonts w:ascii="Times New Roman"/>
          <w:b w:val="false"/>
          <w:i w:val="false"/>
          <w:color w:val="000000"/>
          <w:sz w:val="28"/>
        </w:rPr>
        <w:t>
      тиiстi адамдарды мемлекеттiк наградалармен марапаттау, оларға құрметтi және өзге де атақтар беру туралы ұсыныс енгiзудi ұйымдастырады;</w:t>
      </w:r>
    </w:p>
    <w:bookmarkEnd w:id="34"/>
    <w:bookmarkStart w:name="z42" w:id="35"/>
    <w:p>
      <w:pPr>
        <w:spacing w:after="0"/>
        <w:ind w:left="0"/>
        <w:jc w:val="both"/>
      </w:pPr>
      <w:r>
        <w:rPr>
          <w:rFonts w:ascii="Times New Roman"/>
          <w:b w:val="false"/>
          <w:i w:val="false"/>
          <w:color w:val="000000"/>
          <w:sz w:val="28"/>
        </w:rPr>
        <w:t>
      тиiстi мәслихатқа "Ауданның құрметтi азаматы" атағын беруге ұсыныс енгiзудi ұйымдастырады;</w:t>
      </w:r>
    </w:p>
    <w:bookmarkEnd w:id="35"/>
    <w:bookmarkStart w:name="z43" w:id="36"/>
    <w:p>
      <w:pPr>
        <w:spacing w:after="0"/>
        <w:ind w:left="0"/>
        <w:jc w:val="both"/>
      </w:pPr>
      <w:r>
        <w:rPr>
          <w:rFonts w:ascii="Times New Roman"/>
          <w:b w:val="false"/>
          <w:i w:val="false"/>
          <w:color w:val="000000"/>
          <w:sz w:val="28"/>
        </w:rPr>
        <w:t>
      аудандық жергілікті атқарушы органдардың жұмысын үйлестiреді;</w:t>
      </w:r>
    </w:p>
    <w:bookmarkEnd w:id="36"/>
    <w:bookmarkStart w:name="z44" w:id="37"/>
    <w:p>
      <w:pPr>
        <w:spacing w:after="0"/>
        <w:ind w:left="0"/>
        <w:jc w:val="both"/>
      </w:pPr>
      <w:r>
        <w:rPr>
          <w:rFonts w:ascii="Times New Roman"/>
          <w:b w:val="false"/>
          <w:i w:val="false"/>
          <w:color w:val="000000"/>
          <w:sz w:val="28"/>
        </w:rPr>
        <w:t>
      ауданның басқару схемасын аудандық мәслихаттың бекiтуiне енгiзудi ұйымдастырады;</w:t>
      </w:r>
    </w:p>
    <w:bookmarkEnd w:id="37"/>
    <w:bookmarkStart w:name="z45" w:id="38"/>
    <w:p>
      <w:pPr>
        <w:spacing w:after="0"/>
        <w:ind w:left="0"/>
        <w:jc w:val="both"/>
      </w:pPr>
      <w:r>
        <w:rPr>
          <w:rFonts w:ascii="Times New Roman"/>
          <w:b w:val="false"/>
          <w:i w:val="false"/>
          <w:color w:val="000000"/>
          <w:sz w:val="28"/>
        </w:rPr>
        <w:t>
      Қазақстан Республикасының қорғаныс және Қарулы Күштер туралы, әскери мiндеттiлiк және әскери қызмет, жұмылдыру дайындығы мен жұмылдыру мәселелерi жөнiндегi, сондай-ақ азаматтық қорғау саласындағы заңнамасының орындалуын ұйымдастырады және қамтамасыз етедi;</w:t>
      </w:r>
    </w:p>
    <w:bookmarkEnd w:id="38"/>
    <w:bookmarkStart w:name="z46" w:id="39"/>
    <w:p>
      <w:pPr>
        <w:spacing w:after="0"/>
        <w:ind w:left="0"/>
        <w:jc w:val="both"/>
      </w:pPr>
      <w:r>
        <w:rPr>
          <w:rFonts w:ascii="Times New Roman"/>
          <w:b w:val="false"/>
          <w:i w:val="false"/>
          <w:color w:val="000000"/>
          <w:sz w:val="28"/>
        </w:rPr>
        <w:t>
      терроризмге қарсы комиссиялар арқылы аудан аумағында терроризм профилактикасы, сондай-ақ терроризм салдарларын барынша азайту және (немесе) жою жөнiндегi қызметтi ұйымдастырады;</w:t>
      </w:r>
    </w:p>
    <w:bookmarkEnd w:id="39"/>
    <w:bookmarkStart w:name="z47" w:id="40"/>
    <w:p>
      <w:pPr>
        <w:spacing w:after="0"/>
        <w:ind w:left="0"/>
        <w:jc w:val="both"/>
      </w:pPr>
      <w:r>
        <w:rPr>
          <w:rFonts w:ascii="Times New Roman"/>
          <w:b w:val="false"/>
          <w:i w:val="false"/>
          <w:color w:val="000000"/>
          <w:sz w:val="28"/>
        </w:rPr>
        <w:t>
      әлеуметтiк сипаттағы төтенше жағдайлардың профилактикасына, сондай-ақ аудан аумағында олардың зардаптарын барынша азайтуға және (немесе) жоюға қатысады;</w:t>
      </w:r>
    </w:p>
    <w:bookmarkEnd w:id="40"/>
    <w:bookmarkStart w:name="z48" w:id="41"/>
    <w:p>
      <w:pPr>
        <w:spacing w:after="0"/>
        <w:ind w:left="0"/>
        <w:jc w:val="both"/>
      </w:pPr>
      <w:r>
        <w:rPr>
          <w:rFonts w:ascii="Times New Roman"/>
          <w:b w:val="false"/>
          <w:i w:val="false"/>
          <w:color w:val="000000"/>
          <w:sz w:val="28"/>
        </w:rPr>
        <w:t>
      әкiмдік іс қағаздарын жүргiзу және әкімдікке түсетiн хат-хабарларды өңдеу;</w:t>
      </w:r>
    </w:p>
    <w:bookmarkEnd w:id="41"/>
    <w:bookmarkStart w:name="z49" w:id="42"/>
    <w:p>
      <w:pPr>
        <w:spacing w:after="0"/>
        <w:ind w:left="0"/>
        <w:jc w:val="both"/>
      </w:pPr>
      <w:r>
        <w:rPr>
          <w:rFonts w:ascii="Times New Roman"/>
          <w:b w:val="false"/>
          <w:i w:val="false"/>
          <w:color w:val="000000"/>
          <w:sz w:val="28"/>
        </w:rPr>
        <w:t>
      аудан әкімдігі қаулыларының, әкімнің шешімдері мен өкімдерінің жобаларын сараптамадан өткізу;</w:t>
      </w:r>
    </w:p>
    <w:bookmarkEnd w:id="42"/>
    <w:bookmarkStart w:name="z50" w:id="43"/>
    <w:p>
      <w:pPr>
        <w:spacing w:after="0"/>
        <w:ind w:left="0"/>
        <w:jc w:val="both"/>
      </w:pPr>
      <w:r>
        <w:rPr>
          <w:rFonts w:ascii="Times New Roman"/>
          <w:b w:val="false"/>
          <w:i w:val="false"/>
          <w:color w:val="000000"/>
          <w:sz w:val="28"/>
        </w:rPr>
        <w:t>
      аудан әкімдігі мүшелерінің, жергілікті бюджеттен қаржыландырылатын атқарушы органдар басшыларының ұсынысы бойынша аудан әкімдігі мәжілістерінде қарау үшін материалдар дайындауды, күн тәртібін жасауды, тоқсан сайынғы мәселелер тізбесін дайындауды ұйымдастыру;</w:t>
      </w:r>
    </w:p>
    <w:bookmarkEnd w:id="43"/>
    <w:bookmarkStart w:name="z51" w:id="44"/>
    <w:p>
      <w:pPr>
        <w:spacing w:after="0"/>
        <w:ind w:left="0"/>
        <w:jc w:val="both"/>
      </w:pPr>
      <w:r>
        <w:rPr>
          <w:rFonts w:ascii="Times New Roman"/>
          <w:b w:val="false"/>
          <w:i w:val="false"/>
          <w:color w:val="000000"/>
          <w:sz w:val="28"/>
        </w:rPr>
        <w:t>
      сот органдарында аудан әкімі мен аппараттың мүдделерін білдіру және қорғау;</w:t>
      </w:r>
    </w:p>
    <w:bookmarkEnd w:id="44"/>
    <w:bookmarkStart w:name="z52" w:id="45"/>
    <w:p>
      <w:pPr>
        <w:spacing w:after="0"/>
        <w:ind w:left="0"/>
        <w:jc w:val="both"/>
      </w:pPr>
      <w:r>
        <w:rPr>
          <w:rFonts w:ascii="Times New Roman"/>
          <w:b w:val="false"/>
          <w:i w:val="false"/>
          <w:color w:val="000000"/>
          <w:sz w:val="28"/>
        </w:rPr>
        <w:t>
      бұқаралық ақпарат құралдарында аудан әкімінің және әкімдігінің қызметін жариялау;</w:t>
      </w:r>
    </w:p>
    <w:bookmarkEnd w:id="45"/>
    <w:bookmarkStart w:name="z53" w:id="46"/>
    <w:p>
      <w:pPr>
        <w:spacing w:after="0"/>
        <w:ind w:left="0"/>
        <w:jc w:val="both"/>
      </w:pPr>
      <w:r>
        <w:rPr>
          <w:rFonts w:ascii="Times New Roman"/>
          <w:b w:val="false"/>
          <w:i w:val="false"/>
          <w:color w:val="000000"/>
          <w:sz w:val="28"/>
        </w:rPr>
        <w:t>
      аудандық сыбайлас жемқорлыққа қарсы күрес, құқық бұзушылық профилатикасы, кәмелетке толмағандар арасындағы құқық бұзушылықтардың профилактикасы, мемлекеттік наградалар жөніндегі, жергілікті атқарушы органдардың бос тұрған әкімшілік мемлекеттік лауазымдарына орналасуға үміткерлерді іріктеу комиссияларының қызметін қамтамасыз ету;</w:t>
      </w:r>
    </w:p>
    <w:bookmarkEnd w:id="46"/>
    <w:bookmarkStart w:name="z54" w:id="47"/>
    <w:p>
      <w:pPr>
        <w:spacing w:after="0"/>
        <w:ind w:left="0"/>
        <w:jc w:val="both"/>
      </w:pPr>
      <w:r>
        <w:rPr>
          <w:rFonts w:ascii="Times New Roman"/>
          <w:b w:val="false"/>
          <w:i w:val="false"/>
          <w:color w:val="000000"/>
          <w:sz w:val="28"/>
        </w:rPr>
        <w:t xml:space="preserve">
      2)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ішкі бақылауды, Мемлекет Басшысының, Үкіметтің, Премьер-Министрдің, оның орынбасарларының, Қазақстан Республикасы Президенті Әкімшілігі мен Премьер-Министрінің Кеңсесі басшыларының актілерінің, тапсырмаларының, облыс әкімдігі қаулыларының, облыс әкімінің шешімдері мен өкімдерінің, облыс әкімінің, оның орынбасарларының және аппарат басшысының тапсырмаларының орындалу мерзімдеріне бақылауды жүзеге асыру;</w:t>
      </w:r>
    </w:p>
    <w:bookmarkEnd w:id="47"/>
    <w:bookmarkStart w:name="z55" w:id="48"/>
    <w:p>
      <w:pPr>
        <w:spacing w:after="0"/>
        <w:ind w:left="0"/>
        <w:jc w:val="both"/>
      </w:pPr>
      <w:r>
        <w:rPr>
          <w:rFonts w:ascii="Times New Roman"/>
          <w:b w:val="false"/>
          <w:i w:val="false"/>
          <w:color w:val="000000"/>
          <w:sz w:val="28"/>
        </w:rPr>
        <w:t xml:space="preserve">
      3)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көрсетілетін қызметтерді көрсету бойынша жергілікті атқарушы органдар қызметін үйлестіреді, мемлекеттік көрсетілетін қызметтер тізіліміне сәйкес мемлекеттік көрсетілетін қызметтерді көрсету сапасын арттыру мен қолжетімділігін қамтамасыз етеді;</w:t>
      </w:r>
    </w:p>
    <w:bookmarkEnd w:id="48"/>
    <w:bookmarkStart w:name="z56" w:id="49"/>
    <w:p>
      <w:pPr>
        <w:spacing w:after="0"/>
        <w:ind w:left="0"/>
        <w:jc w:val="both"/>
      </w:pPr>
      <w:r>
        <w:rPr>
          <w:rFonts w:ascii="Times New Roman"/>
          <w:b w:val="false"/>
          <w:i w:val="false"/>
          <w:color w:val="000000"/>
          <w:sz w:val="28"/>
        </w:rPr>
        <w:t xml:space="preserve">
      4)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құпия іс жүргізуін, арнайы байланыс, хат-хабарларды өңдеу, құпиялық режимін қамтамасыз ету;</w:t>
      </w:r>
    </w:p>
    <w:bookmarkEnd w:id="49"/>
    <w:bookmarkStart w:name="z57" w:id="50"/>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кодексіне сәйкес жеке және заңды тұлғалардың өтініштерін қарау, аудан әкімінің, оның орынбасарларының және аппарат басшысының жеке тұлғаларды және заңды тұлғалардың өкілдерін қабылдауын ұйымдастыру;</w:t>
      </w:r>
    </w:p>
    <w:bookmarkEnd w:id="50"/>
    <w:bookmarkStart w:name="z58" w:id="51"/>
    <w:p>
      <w:pPr>
        <w:spacing w:after="0"/>
        <w:ind w:left="0"/>
        <w:jc w:val="both"/>
      </w:pPr>
      <w:r>
        <w:rPr>
          <w:rFonts w:ascii="Times New Roman"/>
          <w:b w:val="false"/>
          <w:i w:val="false"/>
          <w:color w:val="000000"/>
          <w:sz w:val="28"/>
        </w:rPr>
        <w:t xml:space="preserve">
      6)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мемлекеттік кәсіпорындар мен мекемелерге қатысты мемлекеттік басқару органының функциясын жүзеге асыру;</w:t>
      </w:r>
    </w:p>
    <w:bookmarkEnd w:id="51"/>
    <w:bookmarkStart w:name="z59" w:id="52"/>
    <w:p>
      <w:pPr>
        <w:spacing w:after="0"/>
        <w:ind w:left="0"/>
        <w:jc w:val="both"/>
      </w:pPr>
      <w:r>
        <w:rPr>
          <w:rFonts w:ascii="Times New Roman"/>
          <w:b w:val="false"/>
          <w:i w:val="false"/>
          <w:color w:val="000000"/>
          <w:sz w:val="28"/>
        </w:rPr>
        <w:t xml:space="preserve">
      7) Қазақстан Республикасының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Заңына</w:t>
      </w:r>
      <w:r>
        <w:rPr>
          <w:rFonts w:ascii="Times New Roman"/>
          <w:b w:val="false"/>
          <w:i w:val="false"/>
          <w:color w:val="000000"/>
          <w:sz w:val="28"/>
        </w:rPr>
        <w:t xml:space="preserve"> сәйкес аппаратта гендерлік теңдікті нығайту бойынша тиісті шараларды жүзеге асырады;</w:t>
      </w:r>
    </w:p>
    <w:bookmarkEnd w:id="52"/>
    <w:bookmarkStart w:name="z60" w:id="53"/>
    <w:p>
      <w:pPr>
        <w:spacing w:after="0"/>
        <w:ind w:left="0"/>
        <w:jc w:val="both"/>
      </w:pPr>
      <w:r>
        <w:rPr>
          <w:rFonts w:ascii="Times New Roman"/>
          <w:b w:val="false"/>
          <w:i w:val="false"/>
          <w:color w:val="000000"/>
          <w:sz w:val="28"/>
        </w:rPr>
        <w:t>
      8) әкімшілік құқық бұзушылық туралы істерді қарауға және әкімшілік жазалар қолдану жұмыстарын ұйымдастыру;</w:t>
      </w:r>
    </w:p>
    <w:bookmarkEnd w:id="53"/>
    <w:bookmarkStart w:name="z61" w:id="54"/>
    <w:p>
      <w:pPr>
        <w:spacing w:after="0"/>
        <w:ind w:left="0"/>
        <w:jc w:val="both"/>
      </w:pPr>
      <w:r>
        <w:rPr>
          <w:rFonts w:ascii="Times New Roman"/>
          <w:b w:val="false"/>
          <w:i w:val="false"/>
          <w:color w:val="000000"/>
          <w:sz w:val="28"/>
        </w:rPr>
        <w:t>
      9) заңнамамен жүктелген өзге де функцияларды жүзеге асыру.</w:t>
      </w:r>
    </w:p>
    <w:bookmarkEnd w:id="54"/>
    <w:bookmarkStart w:name="z62" w:id="55"/>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55"/>
    <w:bookmarkStart w:name="z63" w:id="56"/>
    <w:p>
      <w:pPr>
        <w:spacing w:after="0"/>
        <w:ind w:left="0"/>
        <w:jc w:val="both"/>
      </w:pPr>
      <w:r>
        <w:rPr>
          <w:rFonts w:ascii="Times New Roman"/>
          <w:b w:val="false"/>
          <w:i w:val="false"/>
          <w:color w:val="000000"/>
          <w:sz w:val="28"/>
        </w:rPr>
        <w:t>
      16. Аудан әкімінің аппаратын басқаруды басшы жүзеге асырады, ол аудан әкімінің аппараты жүктелген міндеттердің орындалуына және оның өз өкілеттіктерін жүзеге асыруына дербес жауапты болады.</w:t>
      </w:r>
    </w:p>
    <w:bookmarkEnd w:id="56"/>
    <w:bookmarkStart w:name="z64" w:id="57"/>
    <w:p>
      <w:pPr>
        <w:spacing w:after="0"/>
        <w:ind w:left="0"/>
        <w:jc w:val="both"/>
      </w:pPr>
      <w:r>
        <w:rPr>
          <w:rFonts w:ascii="Times New Roman"/>
          <w:b w:val="false"/>
          <w:i w:val="false"/>
          <w:color w:val="000000"/>
          <w:sz w:val="28"/>
        </w:rPr>
        <w:t>
      17. Аудан әкімінің аппаратының басшысы Қазақстан Республикасының заңнамасына сәйкес лауазымға тағайындалады және лауазымнан босатылады.</w:t>
      </w:r>
    </w:p>
    <w:bookmarkEnd w:id="57"/>
    <w:bookmarkStart w:name="z65" w:id="58"/>
    <w:p>
      <w:pPr>
        <w:spacing w:after="0"/>
        <w:ind w:left="0"/>
        <w:jc w:val="both"/>
      </w:pPr>
      <w:r>
        <w:rPr>
          <w:rFonts w:ascii="Times New Roman"/>
          <w:b w:val="false"/>
          <w:i w:val="false"/>
          <w:color w:val="000000"/>
          <w:sz w:val="28"/>
        </w:rPr>
        <w:t>
      18. Аудан әкімінің аппараты басшысының орынбасарлары жоқ.</w:t>
      </w:r>
    </w:p>
    <w:bookmarkEnd w:id="58"/>
    <w:bookmarkStart w:name="z66" w:id="59"/>
    <w:p>
      <w:pPr>
        <w:spacing w:after="0"/>
        <w:ind w:left="0"/>
        <w:jc w:val="both"/>
      </w:pPr>
      <w:r>
        <w:rPr>
          <w:rFonts w:ascii="Times New Roman"/>
          <w:b w:val="false"/>
          <w:i w:val="false"/>
          <w:color w:val="000000"/>
          <w:sz w:val="28"/>
        </w:rPr>
        <w:t>
      19. Аудан әкімінің аппараты басшысының өкілеттіліктері:</w:t>
      </w:r>
    </w:p>
    <w:bookmarkEnd w:id="59"/>
    <w:bookmarkStart w:name="z67" w:id="60"/>
    <w:p>
      <w:pPr>
        <w:spacing w:after="0"/>
        <w:ind w:left="0"/>
        <w:jc w:val="both"/>
      </w:pPr>
      <w:r>
        <w:rPr>
          <w:rFonts w:ascii="Times New Roman"/>
          <w:b w:val="false"/>
          <w:i w:val="false"/>
          <w:color w:val="000000"/>
          <w:sz w:val="28"/>
        </w:rPr>
        <w:t>
      1) Аппаратқа жүктелген мақсаттарды iске асыруды ұйымдастырады;</w:t>
      </w:r>
    </w:p>
    <w:bookmarkEnd w:id="60"/>
    <w:bookmarkStart w:name="z68" w:id="61"/>
    <w:p>
      <w:pPr>
        <w:spacing w:after="0"/>
        <w:ind w:left="0"/>
        <w:jc w:val="both"/>
      </w:pPr>
      <w:r>
        <w:rPr>
          <w:rFonts w:ascii="Times New Roman"/>
          <w:b w:val="false"/>
          <w:i w:val="false"/>
          <w:color w:val="000000"/>
          <w:sz w:val="28"/>
        </w:rPr>
        <w:t>
      2) өз құзыретi шегiнде аппараттың құрылымдық бөлiмшелерiнiң жұмысын ұйымдастырады, үйлестiредi және бақылайды;</w:t>
      </w:r>
    </w:p>
    <w:bookmarkEnd w:id="61"/>
    <w:bookmarkStart w:name="z69" w:id="62"/>
    <w:p>
      <w:pPr>
        <w:spacing w:after="0"/>
        <w:ind w:left="0"/>
        <w:jc w:val="both"/>
      </w:pPr>
      <w:r>
        <w:rPr>
          <w:rFonts w:ascii="Times New Roman"/>
          <w:b w:val="false"/>
          <w:i w:val="false"/>
          <w:color w:val="000000"/>
          <w:sz w:val="28"/>
        </w:rPr>
        <w:t>
      3) аппараттың құрылымы мен штат кестесiн, оның құрылымдық бөлiмшелерi туралы ереженi бекiтедi;</w:t>
      </w:r>
    </w:p>
    <w:bookmarkEnd w:id="62"/>
    <w:bookmarkStart w:name="z70" w:id="63"/>
    <w:p>
      <w:pPr>
        <w:spacing w:after="0"/>
        <w:ind w:left="0"/>
        <w:jc w:val="both"/>
      </w:pPr>
      <w:r>
        <w:rPr>
          <w:rFonts w:ascii="Times New Roman"/>
          <w:b w:val="false"/>
          <w:i w:val="false"/>
          <w:color w:val="000000"/>
          <w:sz w:val="28"/>
        </w:rPr>
        <w:t>
      4) Аппараттың тәртiптiк және конкурстық комиссияларының қызметiне жалпы басшылықты жүзеге асырады;</w:t>
      </w:r>
    </w:p>
    <w:bookmarkEnd w:id="63"/>
    <w:bookmarkStart w:name="z71" w:id="64"/>
    <w:p>
      <w:pPr>
        <w:spacing w:after="0"/>
        <w:ind w:left="0"/>
        <w:jc w:val="both"/>
      </w:pPr>
      <w:r>
        <w:rPr>
          <w:rFonts w:ascii="Times New Roman"/>
          <w:b w:val="false"/>
          <w:i w:val="false"/>
          <w:color w:val="000000"/>
          <w:sz w:val="28"/>
        </w:rPr>
        <w:t>
      5) өз құзыреті шегінде Әдеп жөніндегі уәкілдің функцияларын жүзеге асырады;</w:t>
      </w:r>
    </w:p>
    <w:bookmarkEnd w:id="64"/>
    <w:bookmarkStart w:name="z72" w:id="65"/>
    <w:p>
      <w:pPr>
        <w:spacing w:after="0"/>
        <w:ind w:left="0"/>
        <w:jc w:val="both"/>
      </w:pPr>
      <w:r>
        <w:rPr>
          <w:rFonts w:ascii="Times New Roman"/>
          <w:b w:val="false"/>
          <w:i w:val="false"/>
          <w:color w:val="000000"/>
          <w:sz w:val="28"/>
        </w:rPr>
        <w:t>
      6) қызметтiк тәртiптiң сақталуын бақылауды жүзеге асырады;</w:t>
      </w:r>
    </w:p>
    <w:bookmarkEnd w:id="65"/>
    <w:bookmarkStart w:name="z73" w:id="66"/>
    <w:p>
      <w:pPr>
        <w:spacing w:after="0"/>
        <w:ind w:left="0"/>
        <w:jc w:val="both"/>
      </w:pPr>
      <w:r>
        <w:rPr>
          <w:rFonts w:ascii="Times New Roman"/>
          <w:b w:val="false"/>
          <w:i w:val="false"/>
          <w:color w:val="000000"/>
          <w:sz w:val="28"/>
        </w:rPr>
        <w:t>
      7) еңбек қатынастары мәселелерi жоғары тұрған лауазымды адамдардың құзыретiне жатқызылған жұмыскерлердi қоспағанда, аппараттың мемлекеттiк қызметшiлерiн iссапарға жiберу, оларға демалыстар беру, материалдық көмек көрсету, оларды даярлау, қайта даярлау, бiлiктiлiгiн арттыру, көтермелеу, үстемеақылар белгiлеу мәселелерiн шешедi;</w:t>
      </w:r>
    </w:p>
    <w:bookmarkEnd w:id="66"/>
    <w:bookmarkStart w:name="z74" w:id="67"/>
    <w:p>
      <w:pPr>
        <w:spacing w:after="0"/>
        <w:ind w:left="0"/>
        <w:jc w:val="both"/>
      </w:pPr>
      <w:r>
        <w:rPr>
          <w:rFonts w:ascii="Times New Roman"/>
          <w:b w:val="false"/>
          <w:i w:val="false"/>
          <w:color w:val="000000"/>
          <w:sz w:val="28"/>
        </w:rPr>
        <w:t>
      8) еңбек қатынастары мәселелерi жоғары тұрған лауазымды адамдардың құзыретiне жатқызылған жұмыскерлердi қоспағанда, аппараттың мемлекеттiк қызметшiлерiнiң тәртiптiк жауаптылығы мәселелерiн шешедi;</w:t>
      </w:r>
    </w:p>
    <w:bookmarkEnd w:id="67"/>
    <w:bookmarkStart w:name="z75" w:id="68"/>
    <w:p>
      <w:pPr>
        <w:spacing w:after="0"/>
        <w:ind w:left="0"/>
        <w:jc w:val="both"/>
      </w:pPr>
      <w:r>
        <w:rPr>
          <w:rFonts w:ascii="Times New Roman"/>
          <w:b w:val="false"/>
          <w:i w:val="false"/>
          <w:color w:val="000000"/>
          <w:sz w:val="28"/>
        </w:rPr>
        <w:t>
      9) өз құзыретi шегiнде Қазақстан Республикасының сыбайлас жемқорлыққа қарсы iс-қимыл туралы заңнамасы талаптарының орындалуын қамтамасыз етедi;</w:t>
      </w:r>
    </w:p>
    <w:bookmarkEnd w:id="68"/>
    <w:bookmarkStart w:name="z76" w:id="69"/>
    <w:p>
      <w:pPr>
        <w:spacing w:after="0"/>
        <w:ind w:left="0"/>
        <w:jc w:val="both"/>
      </w:pPr>
      <w:r>
        <w:rPr>
          <w:rFonts w:ascii="Times New Roman"/>
          <w:b w:val="false"/>
          <w:i w:val="false"/>
          <w:color w:val="000000"/>
          <w:sz w:val="28"/>
        </w:rPr>
        <w:t>
      Аудан әкімі аппаратының басшысы болмаған кезеңде оның өкілеттіктерін қолданыстағы заңнамаға сәйкес оны алмастыратын тұлға жүзеге асырады.</w:t>
      </w:r>
    </w:p>
    <w:bookmarkEnd w:id="69"/>
    <w:bookmarkStart w:name="z77" w:id="70"/>
    <w:p>
      <w:pPr>
        <w:spacing w:after="0"/>
        <w:ind w:left="0"/>
        <w:jc w:val="both"/>
      </w:pPr>
      <w:r>
        <w:rPr>
          <w:rFonts w:ascii="Times New Roman"/>
          <w:b w:val="false"/>
          <w:i w:val="false"/>
          <w:color w:val="000000"/>
          <w:sz w:val="28"/>
        </w:rPr>
        <w:t>
      20. Аудан әкімінің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0"/>
    <w:bookmarkStart w:name="z78" w:id="71"/>
    <w:p>
      <w:pPr>
        <w:spacing w:after="0"/>
        <w:ind w:left="0"/>
        <w:jc w:val="left"/>
      </w:pPr>
      <w:r>
        <w:rPr>
          <w:rFonts w:ascii="Times New Roman"/>
          <w:b/>
          <w:i w:val="false"/>
          <w:color w:val="000000"/>
        </w:rPr>
        <w:t xml:space="preserve"> 4-тарау. Мемлекеттік органның мүлкі</w:t>
      </w:r>
    </w:p>
    <w:bookmarkEnd w:id="71"/>
    <w:bookmarkStart w:name="z79" w:id="72"/>
    <w:p>
      <w:pPr>
        <w:spacing w:after="0"/>
        <w:ind w:left="0"/>
        <w:jc w:val="both"/>
      </w:pPr>
      <w:r>
        <w:rPr>
          <w:rFonts w:ascii="Times New Roman"/>
          <w:b w:val="false"/>
          <w:i w:val="false"/>
          <w:color w:val="000000"/>
          <w:sz w:val="28"/>
        </w:rPr>
        <w:t>
      21. Аудан әкімінің аппараты заңнамада көзделген жағдайларда жедел басқару құқығында оқшауланған мүлкі болуы мүмкін.</w:t>
      </w:r>
    </w:p>
    <w:bookmarkEnd w:id="72"/>
    <w:bookmarkStart w:name="z80" w:id="73"/>
    <w:p>
      <w:pPr>
        <w:spacing w:after="0"/>
        <w:ind w:left="0"/>
        <w:jc w:val="both"/>
      </w:pPr>
      <w:r>
        <w:rPr>
          <w:rFonts w:ascii="Times New Roman"/>
          <w:b w:val="false"/>
          <w:i w:val="false"/>
          <w:color w:val="000000"/>
          <w:sz w:val="28"/>
        </w:rPr>
        <w:t>
      Аудан әкімінің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1" w:id="74"/>
    <w:p>
      <w:pPr>
        <w:spacing w:after="0"/>
        <w:ind w:left="0"/>
        <w:jc w:val="both"/>
      </w:pPr>
      <w:r>
        <w:rPr>
          <w:rFonts w:ascii="Times New Roman"/>
          <w:b w:val="false"/>
          <w:i w:val="false"/>
          <w:color w:val="000000"/>
          <w:sz w:val="28"/>
        </w:rPr>
        <w:t>
      22. Аудан әкімінің аппаратына бекітілген мүлік коммуналдық меншікке жатады.</w:t>
      </w:r>
    </w:p>
    <w:bookmarkEnd w:id="74"/>
    <w:bookmarkStart w:name="z82" w:id="75"/>
    <w:p>
      <w:pPr>
        <w:spacing w:after="0"/>
        <w:ind w:left="0"/>
        <w:jc w:val="both"/>
      </w:pPr>
      <w:r>
        <w:rPr>
          <w:rFonts w:ascii="Times New Roman"/>
          <w:b w:val="false"/>
          <w:i w:val="false"/>
          <w:color w:val="000000"/>
          <w:sz w:val="28"/>
        </w:rPr>
        <w:t>
      23.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3" w:id="76"/>
    <w:p>
      <w:pPr>
        <w:spacing w:after="0"/>
        <w:ind w:left="0"/>
        <w:jc w:val="left"/>
      </w:pPr>
      <w:r>
        <w:rPr>
          <w:rFonts w:ascii="Times New Roman"/>
          <w:b/>
          <w:i w:val="false"/>
          <w:color w:val="000000"/>
        </w:rPr>
        <w:t xml:space="preserve"> 5-тарау. Мемлекеттік органның қайта ұйымдастыру және тарату</w:t>
      </w:r>
    </w:p>
    <w:bookmarkEnd w:id="76"/>
    <w:bookmarkStart w:name="z84" w:id="77"/>
    <w:p>
      <w:pPr>
        <w:spacing w:after="0"/>
        <w:ind w:left="0"/>
        <w:jc w:val="both"/>
      </w:pPr>
      <w:r>
        <w:rPr>
          <w:rFonts w:ascii="Times New Roman"/>
          <w:b w:val="false"/>
          <w:i w:val="false"/>
          <w:color w:val="000000"/>
          <w:sz w:val="28"/>
        </w:rPr>
        <w:t>
      24. Аудан әкімінің аппаратын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