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7c75" w14:textId="6af7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27 желтоқсандағы № 118-VІІ "2022-2024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14 желтоқсандағы № 198-VII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"2022-2024 жылдарға арналған Құрманғазы ауданының ауылдық округтерінің бюджеттерін бекіту туралы" 2021 жылғы 27 желтоқсандағы № 118-VІІ (нормативтік құқықтық актілерді мемлекеттік тіркеу тізілімінде № 162877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284 429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43 380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240 249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289 849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5 420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5 420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Еңбекші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82 712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8 466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74 062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83 326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614 мың теңге.".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Мақаш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96 386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93 335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97 272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-886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886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886 мың теңге.".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Орлы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181 262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176 162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183 255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1 993 мың теңге.".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Нұржау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75 904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2 986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72 894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76 897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-993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993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993 мың теңге.".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Жаңаталап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98 293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2 790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95 393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99 255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962 мың теңге.".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21-қосымшаларға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86 645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7 260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78 925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88 088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-1 443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1 443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1 443 мың теңге.".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2022-2024 жылдарға арналған Бірлік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60 427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1 665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58 622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60 644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217 мың теңге.".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2022-2024 жылдарға арналған Кудряшов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100 052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97 352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100 413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361 мың теңге.".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2022-2024 жылдарға арналған Дыңғызыл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89 879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3 755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86 124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90 590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711 мың теңге.".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"11. 2022-2024 жылдарға арналған Азғыр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81 259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3 757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77 502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82 633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-1 374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1 374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1 374 мың теңге.".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"12. 2022-2024 жылдарға арналған Сүйіндік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99 824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4 757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313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94 754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102 302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-2 478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2 478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2 478 мың теңге.".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2022-2024 жылдарға арналған Теңіз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91 928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1 451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90 225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93 552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-1 624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1 624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1 624 мың теңге.".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2022-2024 жылдарға арналған Шортанбай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170 019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1 394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168 567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170 647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628 мың теңге.".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"15. 2022-2024 жылдарға арналған Бөкейхан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69 878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1 113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67 835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70 111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теңге, оның ішінде: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233 мың теңге.".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"16. 2022-2024 жылдарға арналған Сафон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104 459 мың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1 366 мың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304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102 789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105 396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937 мың теңге.".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2022-2024 жылдарға арналған Көптоғай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89 747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88 847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90 851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-1 104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1 104 мың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1 104 мың теңге.".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"18. 2022-2024 жылдарға арналған Асан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81 909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1 850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80 059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84 362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-2 453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2 453 мың теңге, оның ішінде: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2 453 мың теңге.".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"19. 2022-2024 жылдарға арналған Қиғаш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61 467 мың теңге, оның ішінде: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60 097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62 371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-904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904 мың теңге, оның ішінде: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904 мың теңге.".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1 қосымша</w:t>
            </w:r>
          </w:p>
        </w:tc>
      </w:tr>
    </w:tbl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2022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 шешіміне 4 қосымша</w:t>
            </w:r>
          </w:p>
        </w:tc>
      </w:tr>
    </w:tbl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2022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7 қосымша</w:t>
            </w:r>
          </w:p>
        </w:tc>
      </w:tr>
    </w:tbl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2022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2022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2022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2022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2022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2022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0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2022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118-VІI шешіміне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0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2022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06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2022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0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2022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1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2022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118-VIІ шешіміне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1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Бөкейхан ауылдық округінің 2022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2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2022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2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2022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27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2022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198-VІІ шешіміне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118-VІІ шешіміне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3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2022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198-VІI шешіміне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118-VІI шешіміне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3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ауылдық округтер әкімдері аппараты арқылы бюджеттік бағдарламаларды қаржыландыру көлемдері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</w:tr>
    </w:tbl>
    <w:bookmarkStart w:name="z43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70111</w:t>
            </w:r>
          </w:p>
        </w:tc>
      </w:tr>
    </w:tbl>
    <w:bookmarkStart w:name="z43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