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0defa1" w14:textId="80defa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Аудандық мәслихаттың 2021 жылғы 27 желтоқсандағы № 117-VІІ "2022-2024 жылдарға арналған ауданның бюджетін бекіту туралы" шешіміне өзгерістер енгізу туралы</w:t>
      </w:r>
    </w:p>
    <w:p>
      <w:pPr>
        <w:spacing w:after="0"/>
        <w:ind w:left="0"/>
        <w:jc w:val="both"/>
      </w:pPr>
      <w:r>
        <w:rPr>
          <w:rFonts w:ascii="Times New Roman"/>
          <w:b w:val="false"/>
          <w:i w:val="false"/>
          <w:color w:val="000000"/>
          <w:sz w:val="28"/>
        </w:rPr>
        <w:t>Атырау облысы Құрманғазы аудандық мәслихатының 2022 жылғы 14 желтоқсандағы № 197-VII шешімі</w:t>
      </w:r>
    </w:p>
    <w:p>
      <w:pPr>
        <w:spacing w:after="0"/>
        <w:ind w:left="0"/>
        <w:jc w:val="both"/>
      </w:pPr>
      <w:bookmarkStart w:name="z4" w:id="0"/>
      <w:r>
        <w:rPr>
          <w:rFonts w:ascii="Times New Roman"/>
          <w:b w:val="false"/>
          <w:i w:val="false"/>
          <w:color w:val="000000"/>
          <w:sz w:val="28"/>
        </w:rPr>
        <w:t>
      Құрманғазы аудандық мәслихаты ШЕШТІ:</w:t>
      </w:r>
    </w:p>
    <w:bookmarkEnd w:id="0"/>
    <w:bookmarkStart w:name="z5" w:id="1"/>
    <w:p>
      <w:pPr>
        <w:spacing w:after="0"/>
        <w:ind w:left="0"/>
        <w:jc w:val="both"/>
      </w:pPr>
      <w:r>
        <w:rPr>
          <w:rFonts w:ascii="Times New Roman"/>
          <w:b w:val="false"/>
          <w:i w:val="false"/>
          <w:color w:val="000000"/>
          <w:sz w:val="28"/>
        </w:rPr>
        <w:t xml:space="preserve">
      1. Құрманғазы аудандық мәслихатының "2022-2024 жылдарға арналған ауданның бюджетін бекіту туралы" 2021 жылғы 27 желтоқсандағы № 117-VІІ (нормативтік құқықтық актілерді мемлекеттік тіркеу тізілімінде № 26244 болып тіркелген) </w:t>
      </w:r>
      <w:r>
        <w:rPr>
          <w:rFonts w:ascii="Times New Roman"/>
          <w:b w:val="false"/>
          <w:i w:val="false"/>
          <w:color w:val="000000"/>
          <w:sz w:val="28"/>
        </w:rPr>
        <w:t>шешіміне</w:t>
      </w:r>
      <w:r>
        <w:rPr>
          <w:rFonts w:ascii="Times New Roman"/>
          <w:b w:val="false"/>
          <w:i w:val="false"/>
          <w:color w:val="000000"/>
          <w:sz w:val="28"/>
        </w:rPr>
        <w:t xml:space="preserve"> келесі өзгерістер енгізілсін:</w:t>
      </w:r>
    </w:p>
    <w:bookmarkEnd w:id="1"/>
    <w:bookmarkStart w:name="z6" w:id="2"/>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1-тармағы</w:t>
      </w:r>
      <w:r>
        <w:rPr>
          <w:rFonts w:ascii="Times New Roman"/>
          <w:b w:val="false"/>
          <w:i w:val="false"/>
          <w:color w:val="000000"/>
          <w:sz w:val="28"/>
        </w:rPr>
        <w:t xml:space="preserve"> жаңа редакцияда жазылсын:</w:t>
      </w:r>
    </w:p>
    <w:bookmarkEnd w:id="2"/>
    <w:bookmarkStart w:name="z7" w:id="3"/>
    <w:p>
      <w:pPr>
        <w:spacing w:after="0"/>
        <w:ind w:left="0"/>
        <w:jc w:val="both"/>
      </w:pPr>
      <w:r>
        <w:rPr>
          <w:rFonts w:ascii="Times New Roman"/>
          <w:b w:val="false"/>
          <w:i w:val="false"/>
          <w:color w:val="000000"/>
          <w:sz w:val="28"/>
        </w:rPr>
        <w:t xml:space="preserve">
       "1. 2022-2024 жылдарға арналған аудандық бюджеті тиісінше осы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3-қосымшаларға</w:t>
      </w:r>
      <w:r>
        <w:rPr>
          <w:rFonts w:ascii="Times New Roman"/>
          <w:b w:val="false"/>
          <w:i w:val="false"/>
          <w:color w:val="000000"/>
          <w:sz w:val="28"/>
        </w:rPr>
        <w:t xml:space="preserve"> сәйкес, оның ішінде 2022 жылға келесі көлемдерде бекітілсін:</w:t>
      </w:r>
    </w:p>
    <w:bookmarkEnd w:id="3"/>
    <w:bookmarkStart w:name="z8" w:id="4"/>
    <w:p>
      <w:pPr>
        <w:spacing w:after="0"/>
        <w:ind w:left="0"/>
        <w:jc w:val="both"/>
      </w:pPr>
      <w:r>
        <w:rPr>
          <w:rFonts w:ascii="Times New Roman"/>
          <w:b w:val="false"/>
          <w:i w:val="false"/>
          <w:color w:val="000000"/>
          <w:sz w:val="28"/>
        </w:rPr>
        <w:t>
      1) кірістер – 11 955 314 мың теңге, оның ішінде:</w:t>
      </w:r>
    </w:p>
    <w:bookmarkEnd w:id="4"/>
    <w:bookmarkStart w:name="z9" w:id="5"/>
    <w:p>
      <w:pPr>
        <w:spacing w:after="0"/>
        <w:ind w:left="0"/>
        <w:jc w:val="both"/>
      </w:pPr>
      <w:r>
        <w:rPr>
          <w:rFonts w:ascii="Times New Roman"/>
          <w:b w:val="false"/>
          <w:i w:val="false"/>
          <w:color w:val="000000"/>
          <w:sz w:val="28"/>
        </w:rPr>
        <w:t>
      салықтық түсімдер – 3 491 187 мың теңге;</w:t>
      </w:r>
    </w:p>
    <w:bookmarkEnd w:id="5"/>
    <w:bookmarkStart w:name="z10" w:id="6"/>
    <w:p>
      <w:pPr>
        <w:spacing w:after="0"/>
        <w:ind w:left="0"/>
        <w:jc w:val="both"/>
      </w:pPr>
      <w:r>
        <w:rPr>
          <w:rFonts w:ascii="Times New Roman"/>
          <w:b w:val="false"/>
          <w:i w:val="false"/>
          <w:color w:val="000000"/>
          <w:sz w:val="28"/>
        </w:rPr>
        <w:t>
      салықтық емес түсімдер – 34 495 мың теңге;</w:t>
      </w:r>
    </w:p>
    <w:bookmarkEnd w:id="6"/>
    <w:bookmarkStart w:name="z11" w:id="7"/>
    <w:p>
      <w:pPr>
        <w:spacing w:after="0"/>
        <w:ind w:left="0"/>
        <w:jc w:val="both"/>
      </w:pPr>
      <w:r>
        <w:rPr>
          <w:rFonts w:ascii="Times New Roman"/>
          <w:b w:val="false"/>
          <w:i w:val="false"/>
          <w:color w:val="000000"/>
          <w:sz w:val="28"/>
        </w:rPr>
        <w:t>
      негізгі капиталды сатудан түсетін түсімдер – 14 525 мың теңге;</w:t>
      </w:r>
    </w:p>
    <w:bookmarkEnd w:id="7"/>
    <w:bookmarkStart w:name="z12" w:id="8"/>
    <w:p>
      <w:pPr>
        <w:spacing w:after="0"/>
        <w:ind w:left="0"/>
        <w:jc w:val="both"/>
      </w:pPr>
      <w:r>
        <w:rPr>
          <w:rFonts w:ascii="Times New Roman"/>
          <w:b w:val="false"/>
          <w:i w:val="false"/>
          <w:color w:val="000000"/>
          <w:sz w:val="28"/>
        </w:rPr>
        <w:t>
      трансферттердің түсімдері – 8 415 107 мың теңге;</w:t>
      </w:r>
    </w:p>
    <w:bookmarkEnd w:id="8"/>
    <w:bookmarkStart w:name="z13" w:id="9"/>
    <w:p>
      <w:pPr>
        <w:spacing w:after="0"/>
        <w:ind w:left="0"/>
        <w:jc w:val="both"/>
      </w:pPr>
      <w:r>
        <w:rPr>
          <w:rFonts w:ascii="Times New Roman"/>
          <w:b w:val="false"/>
          <w:i w:val="false"/>
          <w:color w:val="000000"/>
          <w:sz w:val="28"/>
        </w:rPr>
        <w:t>
      2) шығындар – 12 543 493 мың теңге;</w:t>
      </w:r>
    </w:p>
    <w:bookmarkEnd w:id="9"/>
    <w:bookmarkStart w:name="z14" w:id="10"/>
    <w:p>
      <w:pPr>
        <w:spacing w:after="0"/>
        <w:ind w:left="0"/>
        <w:jc w:val="both"/>
      </w:pPr>
      <w:r>
        <w:rPr>
          <w:rFonts w:ascii="Times New Roman"/>
          <w:b w:val="false"/>
          <w:i w:val="false"/>
          <w:color w:val="000000"/>
          <w:sz w:val="28"/>
        </w:rPr>
        <w:t>
      3) таза бюджеттік кредиттеу – 16 211 мың теңге, оның ішінде:</w:t>
      </w:r>
    </w:p>
    <w:bookmarkEnd w:id="10"/>
    <w:bookmarkStart w:name="z15" w:id="11"/>
    <w:p>
      <w:pPr>
        <w:spacing w:after="0"/>
        <w:ind w:left="0"/>
        <w:jc w:val="both"/>
      </w:pPr>
      <w:r>
        <w:rPr>
          <w:rFonts w:ascii="Times New Roman"/>
          <w:b w:val="false"/>
          <w:i w:val="false"/>
          <w:color w:val="000000"/>
          <w:sz w:val="28"/>
        </w:rPr>
        <w:t>
      бюджеттік кредиттер – 41 351 мың теңге;</w:t>
      </w:r>
    </w:p>
    <w:bookmarkEnd w:id="11"/>
    <w:bookmarkStart w:name="z16" w:id="12"/>
    <w:p>
      <w:pPr>
        <w:spacing w:after="0"/>
        <w:ind w:left="0"/>
        <w:jc w:val="both"/>
      </w:pPr>
      <w:r>
        <w:rPr>
          <w:rFonts w:ascii="Times New Roman"/>
          <w:b w:val="false"/>
          <w:i w:val="false"/>
          <w:color w:val="000000"/>
          <w:sz w:val="28"/>
        </w:rPr>
        <w:t>
      бюджеттік кредиттерді өтеу – 25 140 мың теңге;</w:t>
      </w:r>
    </w:p>
    <w:bookmarkEnd w:id="12"/>
    <w:bookmarkStart w:name="z17" w:id="13"/>
    <w:p>
      <w:pPr>
        <w:spacing w:after="0"/>
        <w:ind w:left="0"/>
        <w:jc w:val="both"/>
      </w:pPr>
      <w:r>
        <w:rPr>
          <w:rFonts w:ascii="Times New Roman"/>
          <w:b w:val="false"/>
          <w:i w:val="false"/>
          <w:color w:val="000000"/>
          <w:sz w:val="28"/>
        </w:rPr>
        <w:t>
      4) қаржы активтерімен операциялар бойынша сальдо – 0 мың теңге, оның ішінде:</w:t>
      </w:r>
    </w:p>
    <w:bookmarkEnd w:id="13"/>
    <w:bookmarkStart w:name="z18" w:id="14"/>
    <w:p>
      <w:pPr>
        <w:spacing w:after="0"/>
        <w:ind w:left="0"/>
        <w:jc w:val="both"/>
      </w:pPr>
      <w:r>
        <w:rPr>
          <w:rFonts w:ascii="Times New Roman"/>
          <w:b w:val="false"/>
          <w:i w:val="false"/>
          <w:color w:val="000000"/>
          <w:sz w:val="28"/>
        </w:rPr>
        <w:t>
      қаржы активтерін сатып алу – 0 мың теңге;</w:t>
      </w:r>
    </w:p>
    <w:bookmarkEnd w:id="14"/>
    <w:bookmarkStart w:name="z19" w:id="15"/>
    <w:p>
      <w:pPr>
        <w:spacing w:after="0"/>
        <w:ind w:left="0"/>
        <w:jc w:val="both"/>
      </w:pPr>
      <w:r>
        <w:rPr>
          <w:rFonts w:ascii="Times New Roman"/>
          <w:b w:val="false"/>
          <w:i w:val="false"/>
          <w:color w:val="000000"/>
          <w:sz w:val="28"/>
        </w:rPr>
        <w:t>
      мемлекеттің қаржы активтерін сатудан түсетін түсімдер – 0 мың теңге;</w:t>
      </w:r>
    </w:p>
    <w:bookmarkEnd w:id="15"/>
    <w:bookmarkStart w:name="z20" w:id="16"/>
    <w:p>
      <w:pPr>
        <w:spacing w:after="0"/>
        <w:ind w:left="0"/>
        <w:jc w:val="both"/>
      </w:pPr>
      <w:r>
        <w:rPr>
          <w:rFonts w:ascii="Times New Roman"/>
          <w:b w:val="false"/>
          <w:i w:val="false"/>
          <w:color w:val="000000"/>
          <w:sz w:val="28"/>
        </w:rPr>
        <w:t>
      5) бюджет тапшылығы (профициті) – - 604 390 мың теңге;</w:t>
      </w:r>
    </w:p>
    <w:bookmarkEnd w:id="16"/>
    <w:bookmarkStart w:name="z21" w:id="17"/>
    <w:p>
      <w:pPr>
        <w:spacing w:after="0"/>
        <w:ind w:left="0"/>
        <w:jc w:val="both"/>
      </w:pPr>
      <w:r>
        <w:rPr>
          <w:rFonts w:ascii="Times New Roman"/>
          <w:b w:val="false"/>
          <w:i w:val="false"/>
          <w:color w:val="000000"/>
          <w:sz w:val="28"/>
        </w:rPr>
        <w:t>
      6) бюджет тапшылығын қаржыландыру (профицитін пайдалану) – 604 390 мың теңге, оның ішінде:</w:t>
      </w:r>
    </w:p>
    <w:bookmarkEnd w:id="17"/>
    <w:bookmarkStart w:name="z22" w:id="18"/>
    <w:p>
      <w:pPr>
        <w:spacing w:after="0"/>
        <w:ind w:left="0"/>
        <w:jc w:val="both"/>
      </w:pPr>
      <w:r>
        <w:rPr>
          <w:rFonts w:ascii="Times New Roman"/>
          <w:b w:val="false"/>
          <w:i w:val="false"/>
          <w:color w:val="000000"/>
          <w:sz w:val="28"/>
        </w:rPr>
        <w:t>
      қарыздар түсімі – 41 351 мың теңге;</w:t>
      </w:r>
    </w:p>
    <w:bookmarkEnd w:id="18"/>
    <w:bookmarkStart w:name="z23" w:id="19"/>
    <w:p>
      <w:pPr>
        <w:spacing w:after="0"/>
        <w:ind w:left="0"/>
        <w:jc w:val="both"/>
      </w:pPr>
      <w:r>
        <w:rPr>
          <w:rFonts w:ascii="Times New Roman"/>
          <w:b w:val="false"/>
          <w:i w:val="false"/>
          <w:color w:val="000000"/>
          <w:sz w:val="28"/>
        </w:rPr>
        <w:t>
      қарыздарды өтеу – 25 140 мың теңге;</w:t>
      </w:r>
    </w:p>
    <w:bookmarkEnd w:id="19"/>
    <w:bookmarkStart w:name="z24" w:id="20"/>
    <w:p>
      <w:pPr>
        <w:spacing w:after="0"/>
        <w:ind w:left="0"/>
        <w:jc w:val="both"/>
      </w:pPr>
      <w:r>
        <w:rPr>
          <w:rFonts w:ascii="Times New Roman"/>
          <w:b w:val="false"/>
          <w:i w:val="false"/>
          <w:color w:val="000000"/>
          <w:sz w:val="28"/>
        </w:rPr>
        <w:t>
      бюджет қаражатының пайдаланатын қалдықтары – 588 179 мың теңге."</w:t>
      </w:r>
    </w:p>
    <w:bookmarkEnd w:id="2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w:t>
      </w:r>
      <w:r>
        <w:rPr>
          <w:rFonts w:ascii="Times New Roman"/>
          <w:b w:val="false"/>
          <w:i w:val="false"/>
          <w:color w:val="000000"/>
          <w:sz w:val="28"/>
        </w:rPr>
        <w:t xml:space="preserve"> жаңа редакцияда жазылсын:</w:t>
      </w:r>
    </w:p>
    <w:bookmarkStart w:name="z26" w:id="21"/>
    <w:p>
      <w:pPr>
        <w:spacing w:after="0"/>
        <w:ind w:left="0"/>
        <w:jc w:val="both"/>
      </w:pPr>
      <w:r>
        <w:rPr>
          <w:rFonts w:ascii="Times New Roman"/>
          <w:b w:val="false"/>
          <w:i w:val="false"/>
          <w:color w:val="000000"/>
          <w:sz w:val="28"/>
        </w:rPr>
        <w:t>
       "2. Аудан бюджетіне жалпы мемлекеттік салықтар түсімінің жалпы сома нормативі 2022 жылға келесі көлемдерде бекітілсін:</w:t>
      </w:r>
    </w:p>
    <w:bookmarkEnd w:id="21"/>
    <w:bookmarkStart w:name="z27" w:id="22"/>
    <w:p>
      <w:pPr>
        <w:spacing w:after="0"/>
        <w:ind w:left="0"/>
        <w:jc w:val="both"/>
      </w:pPr>
      <w:r>
        <w:rPr>
          <w:rFonts w:ascii="Times New Roman"/>
          <w:b w:val="false"/>
          <w:i w:val="false"/>
          <w:color w:val="000000"/>
          <w:sz w:val="28"/>
        </w:rPr>
        <w:t>
      корпоративтік табыс салығы - 50%;</w:t>
      </w:r>
    </w:p>
    <w:bookmarkEnd w:id="22"/>
    <w:bookmarkStart w:name="z28" w:id="23"/>
    <w:p>
      <w:pPr>
        <w:spacing w:after="0"/>
        <w:ind w:left="0"/>
        <w:jc w:val="both"/>
      </w:pPr>
      <w:r>
        <w:rPr>
          <w:rFonts w:ascii="Times New Roman"/>
          <w:b w:val="false"/>
          <w:i w:val="false"/>
          <w:color w:val="000000"/>
          <w:sz w:val="28"/>
        </w:rPr>
        <w:t>
      төлем көзінен салық салынатын табыстардан ұсталатын жеке табыс салығы - 100%;</w:t>
      </w:r>
    </w:p>
    <w:bookmarkEnd w:id="23"/>
    <w:bookmarkStart w:name="z29" w:id="24"/>
    <w:p>
      <w:pPr>
        <w:spacing w:after="0"/>
        <w:ind w:left="0"/>
        <w:jc w:val="both"/>
      </w:pPr>
      <w:r>
        <w:rPr>
          <w:rFonts w:ascii="Times New Roman"/>
          <w:b w:val="false"/>
          <w:i w:val="false"/>
          <w:color w:val="000000"/>
          <w:sz w:val="28"/>
        </w:rPr>
        <w:t>
      әлеуметтік салық - 75%."</w:t>
      </w:r>
    </w:p>
    <w:bookmarkEnd w:id="2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5-тармақ</w:t>
      </w:r>
      <w:r>
        <w:rPr>
          <w:rFonts w:ascii="Times New Roman"/>
          <w:b w:val="false"/>
          <w:i w:val="false"/>
          <w:color w:val="000000"/>
          <w:sz w:val="28"/>
        </w:rPr>
        <w:t xml:space="preserve"> жаңа редакцияда жазылсын:</w:t>
      </w:r>
    </w:p>
    <w:bookmarkStart w:name="z31" w:id="25"/>
    <w:p>
      <w:pPr>
        <w:spacing w:after="0"/>
        <w:ind w:left="0"/>
        <w:jc w:val="both"/>
      </w:pPr>
      <w:r>
        <w:rPr>
          <w:rFonts w:ascii="Times New Roman"/>
          <w:b w:val="false"/>
          <w:i w:val="false"/>
          <w:color w:val="000000"/>
          <w:sz w:val="28"/>
        </w:rPr>
        <w:t>
       "5. 2022 жылға аудандық бюджеттен ауылдық округтердің бюджеттеріне келесі көлемдерде трансферттер беру белгіленсін:</w:t>
      </w:r>
    </w:p>
    <w:bookmarkEnd w:id="25"/>
    <w:bookmarkStart w:name="z32" w:id="26"/>
    <w:p>
      <w:pPr>
        <w:spacing w:after="0"/>
        <w:ind w:left="0"/>
        <w:jc w:val="both"/>
      </w:pPr>
      <w:r>
        <w:rPr>
          <w:rFonts w:ascii="Times New Roman"/>
          <w:b w:val="false"/>
          <w:i w:val="false"/>
          <w:color w:val="000000"/>
          <w:sz w:val="28"/>
        </w:rPr>
        <w:t>
      мемлекеттік мәдениет ұйымдарының және архив мекемелерінің басқарушы және негізгі персоналына мәдениет ұйымдарындағы және архив мекемелеріндегі ерекше еңбек жағдайлары үшін лауазымдық айлықақысына қосымша ақылар белгілеуге 36 134 мың теңге;</w:t>
      </w:r>
    </w:p>
    <w:bookmarkEnd w:id="26"/>
    <w:bookmarkStart w:name="z33" w:id="27"/>
    <w:p>
      <w:pPr>
        <w:spacing w:after="0"/>
        <w:ind w:left="0"/>
        <w:jc w:val="both"/>
      </w:pPr>
      <w:r>
        <w:rPr>
          <w:rFonts w:ascii="Times New Roman"/>
          <w:b w:val="false"/>
          <w:i w:val="false"/>
          <w:color w:val="000000"/>
          <w:sz w:val="28"/>
        </w:rPr>
        <w:t>
      азаматтық қызметшілердің жекелеген санаттарының, мемлекеттік бюджет қаражаты есебінен ұсталатын ұйымдар қызметкерлерінің, қазыналық кәсіпорындар қызметкерлерінің жалақысын көтеруге 85 279 мың теңге;</w:t>
      </w:r>
    </w:p>
    <w:bookmarkEnd w:id="27"/>
    <w:bookmarkStart w:name="z34" w:id="28"/>
    <w:p>
      <w:pPr>
        <w:spacing w:after="0"/>
        <w:ind w:left="0"/>
        <w:jc w:val="both"/>
      </w:pPr>
      <w:r>
        <w:rPr>
          <w:rFonts w:ascii="Times New Roman"/>
          <w:b w:val="false"/>
          <w:i w:val="false"/>
          <w:color w:val="000000"/>
          <w:sz w:val="28"/>
        </w:rPr>
        <w:t>
      "AMANAT" партиясының сайлауалды бағдарламасы бойынша елді мекендерді көгалдандыруға 4 069 мың теңге;</w:t>
      </w:r>
    </w:p>
    <w:bookmarkEnd w:id="28"/>
    <w:bookmarkStart w:name="z35" w:id="29"/>
    <w:p>
      <w:pPr>
        <w:spacing w:after="0"/>
        <w:ind w:left="0"/>
        <w:jc w:val="both"/>
      </w:pPr>
      <w:r>
        <w:rPr>
          <w:rFonts w:ascii="Times New Roman"/>
          <w:b w:val="false"/>
          <w:i w:val="false"/>
          <w:color w:val="000000"/>
          <w:sz w:val="28"/>
        </w:rPr>
        <w:t>
      қысқы мерзімге дайындық жұмыстарын жүргізуге 472 095 мың теңге;</w:t>
      </w:r>
    </w:p>
    <w:bookmarkEnd w:id="29"/>
    <w:bookmarkStart w:name="z36" w:id="30"/>
    <w:p>
      <w:pPr>
        <w:spacing w:after="0"/>
        <w:ind w:left="0"/>
        <w:jc w:val="both"/>
      </w:pPr>
      <w:r>
        <w:rPr>
          <w:rFonts w:ascii="Times New Roman"/>
          <w:b w:val="false"/>
          <w:i w:val="false"/>
          <w:color w:val="000000"/>
          <w:sz w:val="28"/>
        </w:rPr>
        <w:t>
      мәдениет ұйымдарын ағымдағы ұстауға, материалдық-техникалық жарақтандыруға және күрделі жөндеуге 73 617 мың теңге;</w:t>
      </w:r>
    </w:p>
    <w:bookmarkEnd w:id="30"/>
    <w:bookmarkStart w:name="z37" w:id="31"/>
    <w:p>
      <w:pPr>
        <w:spacing w:after="0"/>
        <w:ind w:left="0"/>
        <w:jc w:val="both"/>
      </w:pPr>
      <w:r>
        <w:rPr>
          <w:rFonts w:ascii="Times New Roman"/>
          <w:b w:val="false"/>
          <w:i w:val="false"/>
          <w:color w:val="000000"/>
          <w:sz w:val="28"/>
        </w:rPr>
        <w:t>
      автомобиль жолдарының жұмыс істеуін қамтамасыз етуге 19 973 мың теңге."</w:t>
      </w:r>
    </w:p>
    <w:bookmarkEnd w:id="3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6-тармақ</w:t>
      </w:r>
      <w:r>
        <w:rPr>
          <w:rFonts w:ascii="Times New Roman"/>
          <w:b w:val="false"/>
          <w:i w:val="false"/>
          <w:color w:val="000000"/>
          <w:sz w:val="28"/>
        </w:rPr>
        <w:t xml:space="preserve"> жаңа редакцияда жазылсын:</w:t>
      </w:r>
    </w:p>
    <w:bookmarkStart w:name="z39" w:id="32"/>
    <w:p>
      <w:pPr>
        <w:spacing w:after="0"/>
        <w:ind w:left="0"/>
        <w:jc w:val="both"/>
      </w:pPr>
      <w:r>
        <w:rPr>
          <w:rFonts w:ascii="Times New Roman"/>
          <w:b w:val="false"/>
          <w:i w:val="false"/>
          <w:color w:val="000000"/>
          <w:sz w:val="28"/>
        </w:rPr>
        <w:t>
       "6. 2022 жылға жергілікті атқарушы органның резерві 55 243 мың теңге сомасында бекітілсін."</w:t>
      </w:r>
    </w:p>
    <w:bookmarkEnd w:id="3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7-тармақ</w:t>
      </w:r>
      <w:r>
        <w:rPr>
          <w:rFonts w:ascii="Times New Roman"/>
          <w:b w:val="false"/>
          <w:i w:val="false"/>
          <w:color w:val="000000"/>
          <w:sz w:val="28"/>
        </w:rPr>
        <w:t xml:space="preserve"> жаңа редакцияда жазылсын:</w:t>
      </w:r>
    </w:p>
    <w:bookmarkStart w:name="z41" w:id="33"/>
    <w:p>
      <w:pPr>
        <w:spacing w:after="0"/>
        <w:ind w:left="0"/>
        <w:jc w:val="both"/>
      </w:pPr>
      <w:r>
        <w:rPr>
          <w:rFonts w:ascii="Times New Roman"/>
          <w:b w:val="false"/>
          <w:i w:val="false"/>
          <w:color w:val="000000"/>
          <w:sz w:val="28"/>
        </w:rPr>
        <w:t>
       "7. 2022 жылға арналған аудандық бюджетте республикалық бюджеттен және Қазақстан Республикасының Ұлттық қорынан келесі көлемдерде ағымдағы нысаналы трансферттер көзделгені ескерілсін:</w:t>
      </w:r>
    </w:p>
    <w:bookmarkEnd w:id="33"/>
    <w:bookmarkStart w:name="z42" w:id="34"/>
    <w:p>
      <w:pPr>
        <w:spacing w:after="0"/>
        <w:ind w:left="0"/>
        <w:jc w:val="both"/>
      </w:pPr>
      <w:r>
        <w:rPr>
          <w:rFonts w:ascii="Times New Roman"/>
          <w:b w:val="false"/>
          <w:i w:val="false"/>
          <w:color w:val="000000"/>
          <w:sz w:val="28"/>
        </w:rPr>
        <w:t>
      мемлекеттік атаулы әлеуметтік көмекті төлеуге 66 881 мың теңге;</w:t>
      </w:r>
    </w:p>
    <w:bookmarkEnd w:id="34"/>
    <w:bookmarkStart w:name="z43" w:id="35"/>
    <w:p>
      <w:pPr>
        <w:spacing w:after="0"/>
        <w:ind w:left="0"/>
        <w:jc w:val="both"/>
      </w:pPr>
      <w:r>
        <w:rPr>
          <w:rFonts w:ascii="Times New Roman"/>
          <w:b w:val="false"/>
          <w:i w:val="false"/>
          <w:color w:val="000000"/>
          <w:sz w:val="28"/>
        </w:rPr>
        <w:t>
      Қазақстан Республикасында мүгедектердің құқықтарын қамтамасыз етуге және өмір сүру сапасын жақсартуға 14 217 мың теңге;</w:t>
      </w:r>
    </w:p>
    <w:bookmarkEnd w:id="35"/>
    <w:bookmarkStart w:name="z44" w:id="36"/>
    <w:p>
      <w:pPr>
        <w:spacing w:after="0"/>
        <w:ind w:left="0"/>
        <w:jc w:val="both"/>
      </w:pPr>
      <w:r>
        <w:rPr>
          <w:rFonts w:ascii="Times New Roman"/>
          <w:b w:val="false"/>
          <w:i w:val="false"/>
          <w:color w:val="000000"/>
          <w:sz w:val="28"/>
        </w:rPr>
        <w:t>
      нәтижелі жұмыспен қамтуды дамытуға 168 820 мың теңге;</w:t>
      </w:r>
    </w:p>
    <w:bookmarkEnd w:id="36"/>
    <w:bookmarkStart w:name="z45" w:id="37"/>
    <w:p>
      <w:pPr>
        <w:spacing w:after="0"/>
        <w:ind w:left="0"/>
        <w:jc w:val="both"/>
      </w:pPr>
      <w:r>
        <w:rPr>
          <w:rFonts w:ascii="Times New Roman"/>
          <w:b w:val="false"/>
          <w:i w:val="false"/>
          <w:color w:val="000000"/>
          <w:sz w:val="28"/>
        </w:rPr>
        <w:t>
      мемлекеттік ұйымдардың: стационарлық және жартылай стационарлық үлгідегі медициналық-әлеуметтік мекемелер, үйде қызмет көрсету, уақытша болу ұйымдары, халықты жұмыспен қамту орталықтары жұмыскерлерінің жалақысын көтеруге 114 274 мың теңге;</w:t>
      </w:r>
    </w:p>
    <w:bookmarkEnd w:id="37"/>
    <w:bookmarkStart w:name="z46" w:id="38"/>
    <w:p>
      <w:pPr>
        <w:spacing w:after="0"/>
        <w:ind w:left="0"/>
        <w:jc w:val="both"/>
      </w:pPr>
      <w:r>
        <w:rPr>
          <w:rFonts w:ascii="Times New Roman"/>
          <w:b w:val="false"/>
          <w:i w:val="false"/>
          <w:color w:val="000000"/>
          <w:sz w:val="28"/>
        </w:rPr>
        <w:t>
      азаматтық қызметшілердің жекелеген санаттарының, мемлекеттік бюджет қаражаты есебінен ұсталатын ұйымдар қызметкерлерінің, қазыналық кәсіпорындар қызметкерлерінің жалақысын көтеруге 144 674 мың теңге;</w:t>
      </w:r>
    </w:p>
    <w:bookmarkEnd w:id="38"/>
    <w:bookmarkStart w:name="z47" w:id="39"/>
    <w:p>
      <w:pPr>
        <w:spacing w:after="0"/>
        <w:ind w:left="0"/>
        <w:jc w:val="both"/>
      </w:pPr>
      <w:r>
        <w:rPr>
          <w:rFonts w:ascii="Times New Roman"/>
          <w:b w:val="false"/>
          <w:i w:val="false"/>
          <w:color w:val="000000"/>
          <w:sz w:val="28"/>
        </w:rPr>
        <w:t>
      мемлекеттік мәдениет ұйымдарының және архив мекемелерінің басқарушы және негізгі персоналына мәдениет ұйымдарындағы және архив мекемелеріндегі ерекше еңбек жағдайлары үшін лауазымдық айлықақысына қосымша ақылар белгілеуге 76 445 мың теңге."</w:t>
      </w:r>
    </w:p>
    <w:bookmarkEnd w:id="3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8-тармақ</w:t>
      </w:r>
      <w:r>
        <w:rPr>
          <w:rFonts w:ascii="Times New Roman"/>
          <w:b w:val="false"/>
          <w:i w:val="false"/>
          <w:color w:val="000000"/>
          <w:sz w:val="28"/>
        </w:rPr>
        <w:t xml:space="preserve"> жаңа редакцияда жазылсын:</w:t>
      </w:r>
    </w:p>
    <w:bookmarkStart w:name="z49" w:id="40"/>
    <w:p>
      <w:pPr>
        <w:spacing w:after="0"/>
        <w:ind w:left="0"/>
        <w:jc w:val="both"/>
      </w:pPr>
      <w:r>
        <w:rPr>
          <w:rFonts w:ascii="Times New Roman"/>
          <w:b w:val="false"/>
          <w:i w:val="false"/>
          <w:color w:val="000000"/>
          <w:sz w:val="28"/>
        </w:rPr>
        <w:t>
       "8. 2022 жылға арналған аудандық бюджетте Қазақстан Республикасының Ұлттық қорынан келесі көлемде нысаналы даму трансферті көзделгені ескерілсін:</w:t>
      </w:r>
    </w:p>
    <w:bookmarkEnd w:id="40"/>
    <w:bookmarkStart w:name="z50" w:id="41"/>
    <w:p>
      <w:pPr>
        <w:spacing w:after="0"/>
        <w:ind w:left="0"/>
        <w:jc w:val="both"/>
      </w:pPr>
      <w:r>
        <w:rPr>
          <w:rFonts w:ascii="Times New Roman"/>
          <w:b w:val="false"/>
          <w:i w:val="false"/>
          <w:color w:val="000000"/>
          <w:sz w:val="28"/>
        </w:rPr>
        <w:t>
      "Ауыл - Ел бесігі" жобасы шеңберінде ауылдық елді мекендердегі әлеуметтік және инженерлік инфрақұрылымды дамытуға 15 000 мың теңге."</w:t>
      </w:r>
    </w:p>
    <w:bookmarkEnd w:id="4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9-тармақ</w:t>
      </w:r>
      <w:r>
        <w:rPr>
          <w:rFonts w:ascii="Times New Roman"/>
          <w:b w:val="false"/>
          <w:i w:val="false"/>
          <w:color w:val="000000"/>
          <w:sz w:val="28"/>
        </w:rPr>
        <w:t xml:space="preserve"> жаңа редакцияда жазылсын:</w:t>
      </w:r>
    </w:p>
    <w:bookmarkStart w:name="z52" w:id="42"/>
    <w:p>
      <w:pPr>
        <w:spacing w:after="0"/>
        <w:ind w:left="0"/>
        <w:jc w:val="both"/>
      </w:pPr>
      <w:r>
        <w:rPr>
          <w:rFonts w:ascii="Times New Roman"/>
          <w:b w:val="false"/>
          <w:i w:val="false"/>
          <w:color w:val="000000"/>
          <w:sz w:val="28"/>
        </w:rPr>
        <w:t>
       "9. 2022 жылға арналған аудандық бюджетте облыстық бюджеттен келесі көлемдерде нысаналы ағымдағы трансферттер көзделгені ескерілсін:</w:t>
      </w:r>
    </w:p>
    <w:bookmarkEnd w:id="42"/>
    <w:bookmarkStart w:name="z53" w:id="43"/>
    <w:p>
      <w:pPr>
        <w:spacing w:after="0"/>
        <w:ind w:left="0"/>
        <w:jc w:val="both"/>
      </w:pPr>
      <w:r>
        <w:rPr>
          <w:rFonts w:ascii="Times New Roman"/>
          <w:b w:val="false"/>
          <w:i w:val="false"/>
          <w:color w:val="000000"/>
          <w:sz w:val="28"/>
        </w:rPr>
        <w:t>
      "AMANAT" партиясының сайлауалды бағдарламасы бойынша елді мекендерді көгалдандыруға 4 069 мың теңге;</w:t>
      </w:r>
    </w:p>
    <w:bookmarkEnd w:id="43"/>
    <w:bookmarkStart w:name="z54" w:id="44"/>
    <w:p>
      <w:pPr>
        <w:spacing w:after="0"/>
        <w:ind w:left="0"/>
        <w:jc w:val="both"/>
      </w:pPr>
      <w:r>
        <w:rPr>
          <w:rFonts w:ascii="Times New Roman"/>
          <w:b w:val="false"/>
          <w:i w:val="false"/>
          <w:color w:val="000000"/>
          <w:sz w:val="28"/>
        </w:rPr>
        <w:t>
      "Еңбек" мемлекеттік бағдарламасының "Алғашқы жұмыс орны" жобасын жүзеге асыруға 792 мың теңге;</w:t>
      </w:r>
    </w:p>
    <w:bookmarkEnd w:id="44"/>
    <w:bookmarkStart w:name="z55" w:id="45"/>
    <w:p>
      <w:pPr>
        <w:spacing w:after="0"/>
        <w:ind w:left="0"/>
        <w:jc w:val="both"/>
      </w:pPr>
      <w:r>
        <w:rPr>
          <w:rFonts w:ascii="Times New Roman"/>
          <w:b w:val="false"/>
          <w:i w:val="false"/>
          <w:color w:val="000000"/>
          <w:sz w:val="28"/>
        </w:rPr>
        <w:t>
      азаматтардың жекелеген санаттарына әлеуметтік көмек көрсетуге 115 441 мың теңге;</w:t>
      </w:r>
    </w:p>
    <w:bookmarkEnd w:id="45"/>
    <w:bookmarkStart w:name="z56" w:id="46"/>
    <w:p>
      <w:pPr>
        <w:spacing w:after="0"/>
        <w:ind w:left="0"/>
        <w:jc w:val="both"/>
      </w:pPr>
      <w:r>
        <w:rPr>
          <w:rFonts w:ascii="Times New Roman"/>
          <w:b w:val="false"/>
          <w:i w:val="false"/>
          <w:color w:val="000000"/>
          <w:sz w:val="28"/>
        </w:rPr>
        <w:t>
      мәдениет ұйымдарын ағымдағы ұстауға, материалдық-техникалық жарақтандыруға және күрделі жөндеуге 74 718 мың теңге;</w:t>
      </w:r>
    </w:p>
    <w:bookmarkEnd w:id="46"/>
    <w:bookmarkStart w:name="z57" w:id="47"/>
    <w:p>
      <w:pPr>
        <w:spacing w:after="0"/>
        <w:ind w:left="0"/>
        <w:jc w:val="both"/>
      </w:pPr>
      <w:r>
        <w:rPr>
          <w:rFonts w:ascii="Times New Roman"/>
          <w:b w:val="false"/>
          <w:i w:val="false"/>
          <w:color w:val="000000"/>
          <w:sz w:val="28"/>
        </w:rPr>
        <w:t>
      қысқы мерзімге дайындық жұмыстарын жүргізуге 487 960 мың теңге;</w:t>
      </w:r>
    </w:p>
    <w:bookmarkEnd w:id="47"/>
    <w:bookmarkStart w:name="z58" w:id="48"/>
    <w:p>
      <w:pPr>
        <w:spacing w:after="0"/>
        <w:ind w:left="0"/>
        <w:jc w:val="both"/>
      </w:pPr>
      <w:r>
        <w:rPr>
          <w:rFonts w:ascii="Times New Roman"/>
          <w:b w:val="false"/>
          <w:i w:val="false"/>
          <w:color w:val="000000"/>
          <w:sz w:val="28"/>
        </w:rPr>
        <w:t>
      жолаушылар тасымалдарын субсидиялауға 82 881 мың теңге;</w:t>
      </w:r>
    </w:p>
    <w:bookmarkEnd w:id="48"/>
    <w:bookmarkStart w:name="z59" w:id="49"/>
    <w:p>
      <w:pPr>
        <w:spacing w:after="0"/>
        <w:ind w:left="0"/>
        <w:jc w:val="both"/>
      </w:pPr>
      <w:r>
        <w:rPr>
          <w:rFonts w:ascii="Times New Roman"/>
          <w:b w:val="false"/>
          <w:i w:val="false"/>
          <w:color w:val="000000"/>
          <w:sz w:val="28"/>
        </w:rPr>
        <w:t>
      автомобиль жолдарының жұмыс істеуін қамтамасыз етуге 81 301 мың теңге;</w:t>
      </w:r>
    </w:p>
    <w:bookmarkEnd w:id="49"/>
    <w:bookmarkStart w:name="z60" w:id="50"/>
    <w:p>
      <w:pPr>
        <w:spacing w:after="0"/>
        <w:ind w:left="0"/>
        <w:jc w:val="both"/>
      </w:pPr>
      <w:r>
        <w:rPr>
          <w:rFonts w:ascii="Times New Roman"/>
          <w:b w:val="false"/>
          <w:i w:val="false"/>
          <w:color w:val="000000"/>
          <w:sz w:val="28"/>
        </w:rPr>
        <w:t>
      "Ұрпақтар келісім шарты" жобасын жүзеге асыруға 460,0 мың теңге;</w:t>
      </w:r>
    </w:p>
    <w:bookmarkEnd w:id="50"/>
    <w:bookmarkStart w:name="z61" w:id="51"/>
    <w:p>
      <w:pPr>
        <w:spacing w:after="0"/>
        <w:ind w:left="0"/>
        <w:jc w:val="both"/>
      </w:pPr>
      <w:r>
        <w:rPr>
          <w:rFonts w:ascii="Times New Roman"/>
          <w:b w:val="false"/>
          <w:i w:val="false"/>
          <w:color w:val="000000"/>
          <w:sz w:val="28"/>
        </w:rPr>
        <w:t>
      мүгедек балалар мен 1 топтағы мүгедектердің санаторлық-курорттық емделу кезінде ілесіп жүретін адамдардың жол жүру шығындарына 1 038,0 мың теңге;</w:t>
      </w:r>
    </w:p>
    <w:bookmarkEnd w:id="51"/>
    <w:bookmarkStart w:name="z62" w:id="52"/>
    <w:p>
      <w:pPr>
        <w:spacing w:after="0"/>
        <w:ind w:left="0"/>
        <w:jc w:val="both"/>
      </w:pPr>
      <w:r>
        <w:rPr>
          <w:rFonts w:ascii="Times New Roman"/>
          <w:b w:val="false"/>
          <w:i w:val="false"/>
          <w:color w:val="000000"/>
          <w:sz w:val="28"/>
        </w:rPr>
        <w:t>
      жерді аймақтарға бөлу схемасын әзірлеу және елді мекендердің шекарасын айқындау, жер учаскелері бойынша құжаттарды рәсімдеу үшін 100 607 мың теңге."</w:t>
      </w:r>
    </w:p>
    <w:bookmarkEnd w:id="5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10-тармақ</w:t>
      </w:r>
      <w:r>
        <w:rPr>
          <w:rFonts w:ascii="Times New Roman"/>
          <w:b w:val="false"/>
          <w:i w:val="false"/>
          <w:color w:val="000000"/>
          <w:sz w:val="28"/>
        </w:rPr>
        <w:t xml:space="preserve"> жаңа редакцияда жазылсын:</w:t>
      </w:r>
    </w:p>
    <w:bookmarkStart w:name="z64" w:id="53"/>
    <w:p>
      <w:pPr>
        <w:spacing w:after="0"/>
        <w:ind w:left="0"/>
        <w:jc w:val="both"/>
      </w:pPr>
      <w:r>
        <w:rPr>
          <w:rFonts w:ascii="Times New Roman"/>
          <w:b w:val="false"/>
          <w:i w:val="false"/>
          <w:color w:val="000000"/>
          <w:sz w:val="28"/>
        </w:rPr>
        <w:t>
       "10. 2022 жылға арналған аудандық бюджетте облыстық бюджеттен келесі көлемдерде нысаналы даму трансферттері көзделгені ескерілсін:</w:t>
      </w:r>
    </w:p>
    <w:bookmarkEnd w:id="53"/>
    <w:bookmarkStart w:name="z65" w:id="54"/>
    <w:p>
      <w:pPr>
        <w:spacing w:after="0"/>
        <w:ind w:left="0"/>
        <w:jc w:val="both"/>
      </w:pPr>
      <w:r>
        <w:rPr>
          <w:rFonts w:ascii="Times New Roman"/>
          <w:b w:val="false"/>
          <w:i w:val="false"/>
          <w:color w:val="000000"/>
          <w:sz w:val="28"/>
        </w:rPr>
        <w:t>
      ауылдық елді мекендерде сумен жабдықтау және су бұру жүйесін дамытуға 37 482 мың теңге;</w:t>
      </w:r>
    </w:p>
    <w:bookmarkEnd w:id="54"/>
    <w:bookmarkStart w:name="z66" w:id="55"/>
    <w:p>
      <w:pPr>
        <w:spacing w:after="0"/>
        <w:ind w:left="0"/>
        <w:jc w:val="both"/>
      </w:pPr>
      <w:r>
        <w:rPr>
          <w:rFonts w:ascii="Times New Roman"/>
          <w:b w:val="false"/>
          <w:i w:val="false"/>
          <w:color w:val="000000"/>
          <w:sz w:val="28"/>
        </w:rPr>
        <w:t>
      мәдениет объектілерін дамытуға 12 000 мың теңге;</w:t>
      </w:r>
    </w:p>
    <w:bookmarkEnd w:id="55"/>
    <w:bookmarkStart w:name="z67" w:id="56"/>
    <w:p>
      <w:pPr>
        <w:spacing w:after="0"/>
        <w:ind w:left="0"/>
        <w:jc w:val="both"/>
      </w:pPr>
      <w:r>
        <w:rPr>
          <w:rFonts w:ascii="Times New Roman"/>
          <w:b w:val="false"/>
          <w:i w:val="false"/>
          <w:color w:val="000000"/>
          <w:sz w:val="28"/>
        </w:rPr>
        <w:t>
      көлік инфрақұрылымын дамытуға 243 540 мың теңге.</w:t>
      </w:r>
    </w:p>
    <w:bookmarkEnd w:id="56"/>
    <w:bookmarkStart w:name="z68" w:id="57"/>
    <w:p>
      <w:pPr>
        <w:spacing w:after="0"/>
        <w:ind w:left="0"/>
        <w:jc w:val="both"/>
      </w:pPr>
      <w:r>
        <w:rPr>
          <w:rFonts w:ascii="Times New Roman"/>
          <w:b w:val="false"/>
          <w:i w:val="false"/>
          <w:color w:val="000000"/>
          <w:sz w:val="28"/>
        </w:rPr>
        <w:t>
      инженерлік инфрақұрылымның құрылысына 12 060 мың теңге;</w:t>
      </w:r>
    </w:p>
    <w:bookmarkEnd w:id="57"/>
    <w:bookmarkStart w:name="z69" w:id="58"/>
    <w:p>
      <w:pPr>
        <w:spacing w:after="0"/>
        <w:ind w:left="0"/>
        <w:jc w:val="both"/>
      </w:pPr>
      <w:r>
        <w:rPr>
          <w:rFonts w:ascii="Times New Roman"/>
          <w:b w:val="false"/>
          <w:i w:val="false"/>
          <w:color w:val="000000"/>
          <w:sz w:val="28"/>
        </w:rPr>
        <w:t>
      объектілерді салуға және қайта жаңартуға 18 500 мың теңге;</w:t>
      </w:r>
    </w:p>
    <w:bookmarkEnd w:id="58"/>
    <w:bookmarkStart w:name="z70" w:id="59"/>
    <w:p>
      <w:pPr>
        <w:spacing w:after="0"/>
        <w:ind w:left="0"/>
        <w:jc w:val="both"/>
      </w:pPr>
      <w:r>
        <w:rPr>
          <w:rFonts w:ascii="Times New Roman"/>
          <w:b w:val="false"/>
          <w:i w:val="false"/>
          <w:color w:val="000000"/>
          <w:sz w:val="28"/>
        </w:rPr>
        <w:t>
      спорт объектілерін дамытуға 9 000 мың теңге."</w:t>
      </w:r>
    </w:p>
    <w:bookmarkEnd w:id="5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12-тармақ</w:t>
      </w:r>
      <w:r>
        <w:rPr>
          <w:rFonts w:ascii="Times New Roman"/>
          <w:b w:val="false"/>
          <w:i w:val="false"/>
          <w:color w:val="000000"/>
          <w:sz w:val="28"/>
        </w:rPr>
        <w:t xml:space="preserve"> жаңа редакцияда жазылсын:</w:t>
      </w:r>
    </w:p>
    <w:bookmarkStart w:name="z72" w:id="60"/>
    <w:p>
      <w:pPr>
        <w:spacing w:after="0"/>
        <w:ind w:left="0"/>
        <w:jc w:val="both"/>
      </w:pPr>
      <w:r>
        <w:rPr>
          <w:rFonts w:ascii="Times New Roman"/>
          <w:b w:val="false"/>
          <w:i w:val="false"/>
          <w:color w:val="000000"/>
          <w:sz w:val="28"/>
        </w:rPr>
        <w:t>
       "12. 2022 жылға арналған аудандық бюджетте жергілікті атқарушы органдардың қарызын өтеу және борышына қызмет көрсету үшін 30 179 мың теңге көзделгені ескерілсін.</w:t>
      </w:r>
    </w:p>
    <w:bookmarkEnd w:id="60"/>
    <w:bookmarkStart w:name="z73" w:id="61"/>
    <w:p>
      <w:pPr>
        <w:spacing w:after="0"/>
        <w:ind w:left="0"/>
        <w:jc w:val="both"/>
      </w:pPr>
      <w:r>
        <w:rPr>
          <w:rFonts w:ascii="Times New Roman"/>
          <w:b w:val="false"/>
          <w:i w:val="false"/>
          <w:color w:val="000000"/>
          <w:sz w:val="28"/>
        </w:rPr>
        <w:t>
      2022 жылға аудандық бюджетте ауылдық елдi мекендерде жұмыс iстеу және тұру үшін келген денсаулық сақтау, білім беру, әлеуметтiк қамсыздандыру, мәдениет, спорт және агроөнеркәсіптік кешен саласындағы мамандарға, ауылдық округтер әкімдері аппараттарының мемлекеттік қызметшілеріне жүз еселік айлық есептік көрсеткіш мөлшерінде бір жолғы көтерме жәрдемақы және бір мың бес жүз еселік айлық есептік көрсеткіш мөлшерінде тұрғын үй сатып алуға немесе салу үшін бюджеттік кредиттер көзделгені ескерілсін."</w:t>
      </w:r>
    </w:p>
    <w:bookmarkEnd w:id="61"/>
    <w:bookmarkStart w:name="z74" w:id="62"/>
    <w:p>
      <w:pPr>
        <w:spacing w:after="0"/>
        <w:ind w:left="0"/>
        <w:jc w:val="both"/>
      </w:pPr>
      <w:r>
        <w:rPr>
          <w:rFonts w:ascii="Times New Roman"/>
          <w:b w:val="false"/>
          <w:i w:val="false"/>
          <w:color w:val="000000"/>
          <w:sz w:val="28"/>
        </w:rPr>
        <w:t xml:space="preserve">
      2. Көрсетілген шешімнің </w:t>
      </w:r>
      <w:r>
        <w:rPr>
          <w:rFonts w:ascii="Times New Roman"/>
          <w:b w:val="false"/>
          <w:i w:val="false"/>
          <w:color w:val="000000"/>
          <w:sz w:val="28"/>
        </w:rPr>
        <w:t>1-қосымшасы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мазмұндалсын.</w:t>
      </w:r>
    </w:p>
    <w:bookmarkEnd w:id="62"/>
    <w:bookmarkStart w:name="z75" w:id="63"/>
    <w:p>
      <w:pPr>
        <w:spacing w:after="0"/>
        <w:ind w:left="0"/>
        <w:jc w:val="both"/>
      </w:pPr>
      <w:r>
        <w:rPr>
          <w:rFonts w:ascii="Times New Roman"/>
          <w:b w:val="false"/>
          <w:i w:val="false"/>
          <w:color w:val="000000"/>
          <w:sz w:val="28"/>
        </w:rPr>
        <w:t>
      3. Осы шешім 2022 жылдың 1 қаңтарынан бастап қолданысқа енгізіледі.</w:t>
      </w:r>
    </w:p>
    <w:bookmarkEnd w:id="6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Мәслихат хатшысы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Жугинисов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Аудандық мәслихаттың</w:t>
            </w:r>
            <w:r>
              <w:br/>
            </w:r>
            <w:r>
              <w:rPr>
                <w:rFonts w:ascii="Times New Roman"/>
                <w:b w:val="false"/>
                <w:i w:val="false"/>
                <w:color w:val="000000"/>
                <w:sz w:val="20"/>
              </w:rPr>
              <w:t>2022 жылғы 14 желтоқсандағы</w:t>
            </w:r>
            <w:r>
              <w:br/>
            </w:r>
            <w:r>
              <w:rPr>
                <w:rFonts w:ascii="Times New Roman"/>
                <w:b w:val="false"/>
                <w:i w:val="false"/>
                <w:color w:val="000000"/>
                <w:sz w:val="20"/>
              </w:rPr>
              <w:t>№ 197-VII шешіміне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Аудандық мәслихаттың</w:t>
            </w:r>
            <w:r>
              <w:br/>
            </w:r>
            <w:r>
              <w:rPr>
                <w:rFonts w:ascii="Times New Roman"/>
                <w:b w:val="false"/>
                <w:i w:val="false"/>
                <w:color w:val="000000"/>
                <w:sz w:val="20"/>
              </w:rPr>
              <w:t>2021 жылғы 27 желтоқсандағы</w:t>
            </w:r>
            <w:r>
              <w:br/>
            </w:r>
            <w:r>
              <w:rPr>
                <w:rFonts w:ascii="Times New Roman"/>
                <w:b w:val="false"/>
                <w:i w:val="false"/>
                <w:color w:val="000000"/>
                <w:sz w:val="20"/>
              </w:rPr>
              <w:t>№ 117-VII шешіміне 1 қосымша</w:t>
            </w:r>
          </w:p>
        </w:tc>
      </w:tr>
    </w:tbl>
    <w:bookmarkStart w:name="z83" w:id="64"/>
    <w:p>
      <w:pPr>
        <w:spacing w:after="0"/>
        <w:ind w:left="0"/>
        <w:jc w:val="left"/>
      </w:pPr>
      <w:r>
        <w:rPr>
          <w:rFonts w:ascii="Times New Roman"/>
          <w:b/>
          <w:i w:val="false"/>
          <w:color w:val="000000"/>
        </w:rPr>
        <w:t xml:space="preserve"> 2022 жылға арналған аудан бюджеті</w:t>
      </w:r>
    </w:p>
    <w:bookmarkEnd w:id="6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
        <w:gridCol w:w="615"/>
        <w:gridCol w:w="615"/>
        <w:gridCol w:w="615"/>
        <w:gridCol w:w="615"/>
        <w:gridCol w:w="615"/>
        <w:gridCol w:w="615"/>
        <w:gridCol w:w="615"/>
        <w:gridCol w:w="615"/>
        <w:gridCol w:w="615"/>
        <w:gridCol w:w="615"/>
        <w:gridCol w:w="615"/>
        <w:gridCol w:w="615"/>
        <w:gridCol w:w="615"/>
        <w:gridCol w:w="615"/>
        <w:gridCol w:w="615"/>
        <w:gridCol w:w="615"/>
        <w:gridCol w:w="615"/>
        <w:gridCol w:w="615"/>
        <w:gridCol w:w="615"/>
      </w:tblGrid>
      <w:tr>
        <w:trPr>
          <w:trHeight w:val="30" w:hRule="atLeast"/>
        </w:trPr>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6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Атауы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Кірістер</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11 955 314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3 491 187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830 958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825 658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501 956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501 956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2 127 753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2 117 373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19 720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ресурстарды пайдаланғаны үшiн түсетiн түсiмдер</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11 460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10 800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10 800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34 495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22 625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кәсіпорындардың таза кірісі бөлігінің түсімдері</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акциялардың мемлекеттік пакеттеріне дивидендтер</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22 560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меншігінен түсетін басқа да кірістер</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мекемелердің тауарларды (жұмыстарды, қызметтерді) түсетін түсімдер</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мекемелердің тауарларды (жұмыстарды, қызметтерді) түсетін түсімдер</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бюджеттен қаржыландырылатын мемлекеттік мекемелер ұйымдастыратын мемлекеттік сатып алуды өткізуден түсетін ақша түсімдері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9 950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9 950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14 525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1 054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1 054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13 471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13 180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Материалдық емес активтерді сату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8 415 107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мемлекеттік басқару органдарынан трансферттер</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4 252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қалалардың, ауылдардың, кенттердің, ауылдық округтардың бюджеттерінен трансферттер</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4 252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8 410 855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8 410 855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нысаналы трансферттер</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1 936 277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даму трансферттері</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447 582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6 026 996</w:t>
            </w:r>
          </w:p>
        </w:tc>
      </w:tr>
      <w:tr>
        <w:trPr>
          <w:trHeight w:val="30" w:hRule="atLeast"/>
        </w:trPr>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6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 Шығындар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12 543 493</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1 372 322</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баскарудың жалпы функцияларын орындайтын өкiлдi, атқарушы және басқа органдар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295 816</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41 291</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41291</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әкiмiнiң аппараты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254 525</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әкiмiнiң қызметiн қамтамасыз ету жөніндегі қызметтер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202907</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51618</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1 796</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бөлiмi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1 796</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Салық салу мақсатында мүлiктi бағалауды жүргiзу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1767</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өзгеде мемлекеттiк қызметтер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1 074 710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бөлiмi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400 036</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экономикалық саясатын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55740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344296</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18 500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объектілерін дамыту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18500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туризм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24 973</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туризмді дамыту саласындағы мемлекеттік саясатты іске асыру жөніндегі қызметтер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24973</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560483</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шаруашылық, жолаушылар көлігі, автомобиль жолдары және тұрғын үй инспекциясы саласындағы мемлекеттік саясатты іске асыру жөніндегі қызметтер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35966</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524517</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әлеуметтiк бағдарламалар және азаматтық хал актілерін тіркеу бөлiмi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70 718</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жұмыспен қамту, әлеуметтік бағдарламалар және азаматтық хал актілерін тіркеу саласындағы мемлекеттік саясатты іске асыру жөніндегі қызметтер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70718</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4 517</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4 517</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әкiмiнiң аппараты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4 517</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Жалпыға бiрдей әскери мiндеттi атқару шеңберiндегi iс-шаралар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4517</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әкiмiнiң аппараты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1 168 773</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84 464</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әлеуметтiк бағдарламалар және азаматтық хал актілерін тіркеу бөлiмi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84 464</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84464</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1 054 871</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әлеуметтiк бағдарламалар және азаматтық хал актілерін тіркеу бөлiмi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1 054 871</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414220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бiлiм беру, әлеуметтiк қамтамасыз ету, мәдениет, спорт және ветеринар мамандарына отын сатып алуға Қазақстан Республикасының заңнамасына сәйкес әлеуметтiк көмек көрсету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14435</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1827</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Жергiлiктi өкiлеттi органдардың шешiмi бойынша мұқтаж азаматтардың жекелеген топтарына әлеуметтiк көмек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209961</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88742</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Зейнеткерлер мен мүгедектерге әлеуметтiк қызмет көрсету аумақтық орталығы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115714</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112911</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96808</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салаларындагы өзге де қызметтер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29 438</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Әлеуметтік көмек ретінде тұрғын үй сертификаттарын беру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әлеуметтiк бағдарламалар және азаматтық хал актілерін тіркеу бөлiмi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29 438</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ұйымдарда мемлекеттік әлеуметтік тапсырысты орналастыру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етуге және өмір сүру сапасын жақсарту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28917</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231 025</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50 385</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50 385</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салу және/немесе сатып алу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5269</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45116</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180 640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180 640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шаруашылығын дамыту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143158</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Сумен жабдықтау және су бұру жүйесiн дамыту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37482</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Қаланы және елді мекендерді абаттандыруды дамыту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мекендердiң санитариясын қамтамасыз ету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635 493</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135 076</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15 000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объектілерін дамыту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мәдениет және тілдерді дамыту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120 076</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120076</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109 064</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бөлiмi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44 373</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22373</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денгейде спорттық жарыстар өткiзу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ауданның (облыстық маңызы бар қаланың) құрама командаларының мүшелерiн дайындау және олардың облыстық спорт жарыстарына қатысуы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13400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64 691</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Cпорт объектілерін дамыту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64691</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167 098</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мәдениет және тілдерді дамыту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167 098</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157598</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224 255</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мәдениет және тілдерді дамыту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224 255</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 мемлекеттілікті нығайту және азаматтардың әлеуметтік сенімділігін қалыптастыру саласында жергілікті деңгейде мемлекеттік саясатты іске асыру жөніндегі қызметтер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37404</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18303</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1185</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167363</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дүниесiн қорғау, жер қатынастары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183 148</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163 674</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мен жер қатынастары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163 674</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және жер қатынастары саласындағы мемлекеттік саясатты іске асыру жөніндегі қызметтер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163674</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19 474</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бөлiмi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19 474</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19474</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Өнеркәсiп, сәулет, қала құрылысы және құрылыс қызметi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93 097</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93 097</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93 097</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құрылыс, сәулет және қала құрылысы саласындағы мемлекеттік саясатты іске асыру жөніндегі қызметтер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93097</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331 731</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Автомобиль көлiгi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248 850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248 850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инфрақұрылымын дамыту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182522</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66328</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коммуникациялар саласындағы өзге де қызметтер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82 881</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82 881</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маңызы бар қалалық (ауылдық), қала маңындағы және ауданішілік қатынастар бойынша жолаушылар тасымалдарын субсидиялау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82881</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170 243</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170 243</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55 243</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жергiлiктi атқарушы органының резервi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55243</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инфрақұрылымдарды дамыту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инфрақұрылымдарды дамыту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5 039</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5 039</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5 039</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атқарушы органдардың облыстық бюджеттен қарыздар бойынша сыйақылар мен өзге де төлемдерді төлеу бойынша борышына қызмет көрсету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5039</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8 348 105</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8 348 105</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бөлiмi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8 348 105</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Нысаналы пайдаланылмаған (толық пайдаланылмаған) трансферттерді қайтару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3236</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мақсатқа сай пайдаланылмаған нысаналы трансферттерді қайтару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7046603</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816251</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шешімі бойынша толық пайдалануға рұқсат етілген, өткен қаржы жылында бөлінген, пайдаланылмаған (түгел пайдаланылмаған) нысаналы даму трансферттерінің сомасын қайтару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7259</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471836</w:t>
            </w:r>
          </w:p>
        </w:tc>
      </w:tr>
      <w:tr>
        <w:trPr>
          <w:trHeight w:val="30" w:hRule="atLeast"/>
        </w:trPr>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6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ІІІ.Таза бюджеттік кредит беру</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16 211</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41 351</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дүниесiн қорғау, жер қатынастары</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41 351</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41 351</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бөлiмi</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41 351</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асыруға берілетін бюджеттік кредиттер</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41 351</w:t>
            </w:r>
          </w:p>
        </w:tc>
      </w:tr>
      <w:tr>
        <w:trPr>
          <w:trHeight w:val="30" w:hRule="atLeast"/>
        </w:trPr>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6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25 140</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25 140</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25 140</w:t>
            </w:r>
          </w:p>
        </w:tc>
      </w:tr>
      <w:tr>
        <w:trPr>
          <w:trHeight w:val="30" w:hRule="atLeast"/>
        </w:trPr>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6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ІV. Қаржылық активтермен жасалатын операциялар бойынша сальдо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6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6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-604390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604390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41351</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41351</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41351</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588179</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қалдықтары</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588179</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588179</w:t>
            </w:r>
          </w:p>
        </w:tc>
      </w:tr>
      <w:tr>
        <w:trPr>
          <w:trHeight w:val="30" w:hRule="atLeast"/>
        </w:trPr>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6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25140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25140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бөлiмi</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25140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25140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